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67c1" w14:textId="ade6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Веселоподол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Веселоподол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156 533,0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5 902,0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150 631,0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158 194,9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- 1 661,9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Веселоподол ауылдық округінің бюджетінде аудандық бюджеттен берілетін субвенциялардың көлемі 32 617,0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Веселоподол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