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e51e" w14:textId="b6ae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Большие Дубравы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30 желтоқсандағы № 251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Большие Дубравы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143 479,0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9 986,0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133 493,0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147 405,7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- 3 926,7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Большие Дубравы ауылының бюджетінде аудандық бюджеттен берілетін субвенциялардың көлемі 16 118,0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Большие Дубравы ауылының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2025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жолдарды және елді 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