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93ec" w14:textId="2e99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Сорочин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30 желтоқсандағы № 252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Сорочин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219 703,0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24 651,0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195 052,0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232 347,2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-12 644,2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12 644,2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12 644,2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Сарыкөл ауданы Сорочин ауылдық округінің бюджетінде аудандық бюджеттен берілетін субвенциялар көлемі 24 596,0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Сарыкөл ауданы Сорочин ауылдық округінің бюджетінде аудандық бюджетке бюджеттік алып қою көлемі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2025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кесалынатын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 тынішкі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232 347,2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 нөкiлдi,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 зету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-12 644,2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кесалынатын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 тынішкі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 нөкiлдi,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 зету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кесалынатын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 тынішкі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 нөкiлдi,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 зету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