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8b2" w14:textId="218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Златоуст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Златоуст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352 749,0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6 555,0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346 194,0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352 749,0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- 3 215,8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Сарыкөл ауданы Златоуст ауылының бюджетінде аудандық бюджеттен берілетін субвенциялар көлемі 22 847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Сарыкөл ауданы Златоуст ауылының бюджетінде аудандық бюджетке бюджеттік алып қою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Көздерден салық салынбайтын табыстар бойынша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рамеах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Көздерден салық салынбайтын табыстар бойынша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Көздерден салық салынбайтын табыстар бойынша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