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5f6e2" w14:textId="6c5f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Сарыкөл ауданы Тимирязев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30 желтоқсандағы № 254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туралы",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Сарыкөл ауданы Тимирязев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55 469,0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23 071,0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32 398,0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66029,8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- 10 560,8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10 560,8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10 560,8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Тимирязев ауылының бюджетінде аудандық бюджеттен берілетін субвенциялардың көлемі 14 388,0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Тимирязев ауылының бюджетінде аудандық бюджетке бюджеттік алып қоюлардың көлемдері көзделмегені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2025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Сарыкөл ауданы мәслихатының 14.02.2025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абаттандыру жене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2026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Мүліққе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2027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Мүліққе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2 226,0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