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3810" w14:textId="c523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Комсомол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30 желтоқсандағы № 256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Комсомол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39 573,0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6 693,0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32 880,0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42 138,1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-2 565,1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2 565,1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2565,1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14.02.2025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Комсомол ауылдық округінің бюджетінде аудандық бюджеттен берілетін субвенциялардың көлемі 32 804,0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Комсомол ауылдық округінің бюджетінде аудандық бюджетке бюджеттік алып қоюлардың көлемдері көзделмегені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Комсомол ауылдық округінің 2025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14.02.2025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42 138,1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Комсомол ауылдық округінің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Комсомол ауылдық округінің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