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8b4c" w14:textId="a848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тұрғын үй-коммуналдық шаруашылығы, жолаушылар көлігі және автомобиль жолдары бөлімі" мемлекеттік мекемесіне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2 желтоқсандағы № 15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жолдарының бөлімі" мемлекеттік мекемесі Бейімбет Майлин ауданы Тобыл кентінің аумағында орналасқан магистральдық, таратушы және орамішілік жылу желілерін пайдалану үшін жалпы ауданы 5,000 гектар жер учаскесіне жария сервитуты белгіленсін.</w:t>
      </w:r>
    </w:p>
    <w:bookmarkEnd w:id="1"/>
    <w:bookmarkStart w:name="z6" w:id="2"/>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"Тобыл кенті әкімінің аппараты" мемлекеттік мекемесінің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