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37b7" w14:textId="ffa3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"Бейімбет Майлин ауданы бойынша халық үшін тұрмыстық қатты қалдықтарды жинауға, тасымалдауға, сұрыптауға және көмуге арналған тарифтерді бекіту туралы" 2022 жылғы 21 маусымдағы № 126 шешіміне өзгеріс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мәслихатының 2024 жылғы 14 маусымдағы № 105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"Бейімбет Майлин ауданы бойынша халық үшін тұрмыстық қатты қалдықтарды жинауға, тасымалдауға, сұрыптауға және көмуге арналған тарифтерді бекіту туралы" 2022 жылғы 21 маусымдағы № 126 (Нормативтік құқықтық актілерді мемлекеттік тіркеу тізілімінде № 28550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Мартин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Бейімбет Майлин ауданы бойынша халық үшін тұрмыстық қатты қалдықтарды жинауға, тасымалдауға, сұрыптауға және көмуге арналған тарифтері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