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3eeae" w14:textId="583ee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2023 жылғы 29 желтоқсандағы № 76 "Бейімбет Майлин ауданы Тобыл кентінің, ауылдық округтерінің 2024-2026 жылдарға арналған бюджеттері туралы" шешіміне өзгерістер енгізу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Бейімбет Майлин ауданы мәслихатының 2024 жылғы 9 шілдедегі № 111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Аудан мәслихаты ШЕШІМ ҚАБЫЛДАДЫ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"Бейімбет Майлин ауданы Тобыл кентінің, ауылдық округтерінің 2024–2026 жылдарға арналған бюджеттері туралы" 2023 жылғы 29 желтоқсандағы № 76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Тобыл кентінің 2024-2026 жылдарға арналған бюджеті тиісінше 1, 2, және 3-қосымшаларға сәйкес, оның ішінде 2024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114 012,0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56 299,0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750,0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56 963,0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121 989,2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-7 977,2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7 977,2 мың теңге.";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Асенкритов ауылдық округінің 2024-2026 жылдарға арналған бюджеті тиісінше 4, 5 және 6-қосымшаларға сәйкес, оның ішінде 2024 жылға мынадай көлемдерде бекітілсін: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140 548,0 мың теңге, оның ішінде: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13 645,0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126 903,0 мың теңге;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142 439,4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-1 891,4 мың теңге;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1 891,4 мың теңге.";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Белинский ауылдық округінің 2024-2026 жылдарға арналған бюджеті тиісінше 7, 8 және 9-қосымшаларға сәйкес, оның ішінде 2024 жылға мынадай көлемдерде бекітілсін: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29 244,0 мың теңге, оның ішінде: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3 982,0 мың теңге;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404,0 мың теңге;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24 858,0 мың теңге;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29 244,1 мың теңге;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-0,1 мың теңге;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0,1 мың теңге.";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Калинин ауылдық округінің 2024-2026 жылдарға арналған бюджеті тиісінше 10, 11 және 12-қосымшаларға сәйкес, оның ішінде 2024 жылға мынадай көлемдерде бекітілсін: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65 468,0 мың теңге, оның ішінде: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22 385,0 мың теңге;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125,0 мың теңге;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42 958,0 мың теңге;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79 291,1 мың теңге;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-13 823,1 мың теңге;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13 823,1 мың теңге.";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Майский ауылдық округінің 2024-2026 жылдарға арналған бюджеті тиісінше 13, 14 және 15-қосымшаларға сәйкес, оның ішінде 2024 жылға мынадай көлемдерде бекітілсін: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179 059,0 мың теңге, оның ішінде: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23 236,0 мың теңге;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155 823,0 мың теңге;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182 873,5 мың теңге;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-3 814,5 мың теңге;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3 814,5 мың теңге.";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Әйет ауылдық округінің 2024-2026 жылдарға арналған бюджеті тиісінше 25, 26 және 27-қосымшаларға сәйкес, оның ішінде 2024 жылға мынадай көлемдерде бекітілсін: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234 097,0 мың теңге, оның iшiнде: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69 192,0 мың теңге;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500,0 мың теңге;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500,0 мың теңге;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163 905,0 мың теңге;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256 517,7 мың теңге;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-22 420,7 мың теңге;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22 420,7 мың теңге.";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қаңтардан бастап қолданысқа енгізіледі.</w:t>
      </w:r>
    </w:p>
    <w:bookmarkEnd w:id="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Мартин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"9"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01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Тобыл кентінің бюджеті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114 012,0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56 299,0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121 989,2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-7 977,2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7 977,2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"9"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10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Асенкритов ауылдық округінің бюджеті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126 903,0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142 439,4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-1 891,4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1 891,4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"9"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119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Белинский ауылдық округінің бюджеті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"9"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128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Калинин ауылдық округінің бюджеті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79 291,1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- 13 823,1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13 823,1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"9"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137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Майский ауылдық округінің бюджеті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155 823,0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182 873,5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-3 814,5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"9"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146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Әйет ауылдық округінің бюджеті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163 905,0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256 517,7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-22 420,7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