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609e6" w14:textId="c9609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"Алюминий Казахстана" акционерлік қоғамына жариялық сервитут орнату туралы</w:t>
      </w:r>
    </w:p>
    <w:p>
      <w:pPr>
        <w:spacing w:after="0"/>
        <w:ind w:left="0"/>
        <w:jc w:val="both"/>
      </w:pPr>
      <w:r>
        <w:rPr>
          <w:rFonts w:ascii="Times New Roman"/>
          <w:b w:val="false"/>
          <w:i w:val="false"/>
          <w:color w:val="000000"/>
          <w:sz w:val="28"/>
        </w:rPr>
        <w:t>Қостанай облысы Бейімбет Майлин ауданы әкімдігінің 2024 жылғы 27 тамыздағы № 209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69-бабы</w:t>
      </w:r>
      <w:r>
        <w:rPr>
          <w:rFonts w:ascii="Times New Roman"/>
          <w:b w:val="false"/>
          <w:i w:val="false"/>
          <w:color w:val="000000"/>
          <w:sz w:val="28"/>
        </w:rPr>
        <w:t xml:space="preserve"> 4-тармағының 10)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Бейімбет Майлин ауданының әкімдігі ҚАУЛЫ ЕТЕДІ:</w:t>
      </w:r>
    </w:p>
    <w:bookmarkEnd w:id="0"/>
    <w:bookmarkStart w:name="z5" w:id="1"/>
    <w:p>
      <w:pPr>
        <w:spacing w:after="0"/>
        <w:ind w:left="0"/>
        <w:jc w:val="both"/>
      </w:pPr>
      <w:r>
        <w:rPr>
          <w:rFonts w:ascii="Times New Roman"/>
          <w:b w:val="false"/>
          <w:i w:val="false"/>
          <w:color w:val="000000"/>
          <w:sz w:val="28"/>
        </w:rPr>
        <w:t>
      1. "Алюминий Казахстана" акционерлік қоғамына жер қойнауын геологиялық зерттеу жөніндегі операцияларды жүргізу үшін меншік иелері мен жер пайдаланушылардан жер учаскелерін алып қоймай, Новоильинов ауылдық округі аумағында орналасқан алаңы 38049,8 гектар, Әйет ауылдық округі аумағында орналасқан алаңы 16048,1 гектар, Калинин ауылдық округі аумағында (Қаратомар су қоймасы) орналасқан алаңы 17111,2 гектар, Набережный ауылдық округі аумағында (соның ішінде Халвай а.) орналасқан алаңы 596,2 гектар, Тобыл кенті, Приозерный ауылы (елді мекеннің сызбасынан тыс) аумағында орналасқан алаңы 1921,9 гектар, Бейімбет Майлин ауданы алаңы 2372,4 гектар жер учаскесіне 2027 жылғы 23 мамыр мерзіміне дейін жариялық сервитут орнатылсын.</w:t>
      </w:r>
    </w:p>
    <w:bookmarkEnd w:id="1"/>
    <w:bookmarkStart w:name="z6" w:id="2"/>
    <w:p>
      <w:pPr>
        <w:spacing w:after="0"/>
        <w:ind w:left="0"/>
        <w:jc w:val="both"/>
      </w:pPr>
      <w:r>
        <w:rPr>
          <w:rFonts w:ascii="Times New Roman"/>
          <w:b w:val="false"/>
          <w:i w:val="false"/>
          <w:color w:val="000000"/>
          <w:sz w:val="28"/>
        </w:rPr>
        <w:t>
      2. "Бейімбет Майлин ауданы әкімдігінің жер қатынастары бөлімі" мемлекеттік мекемесі Қазақстан Республикасының заңнамасында белгіленген тәртіппен қамтамасыз етсін:</w:t>
      </w:r>
    </w:p>
    <w:bookmarkEnd w:id="2"/>
    <w:bookmarkStart w:name="z7" w:id="3"/>
    <w:p>
      <w:pPr>
        <w:spacing w:after="0"/>
        <w:ind w:left="0"/>
        <w:jc w:val="both"/>
      </w:pPr>
      <w:r>
        <w:rPr>
          <w:rFonts w:ascii="Times New Roman"/>
          <w:b w:val="false"/>
          <w:i w:val="false"/>
          <w:color w:val="000000"/>
          <w:sz w:val="28"/>
        </w:rPr>
        <w:t>
      1) осы қаулының қазақ және орыс тілдеріндегі көшірмесіне қол қойылған күннен бастап күнтізбелік бес күн ішінде электрондық түрде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жолдау;</w:t>
      </w:r>
    </w:p>
    <w:bookmarkEnd w:id="3"/>
    <w:bookmarkStart w:name="z8" w:id="4"/>
    <w:p>
      <w:pPr>
        <w:spacing w:after="0"/>
        <w:ind w:left="0"/>
        <w:jc w:val="both"/>
      </w:pPr>
      <w:r>
        <w:rPr>
          <w:rFonts w:ascii="Times New Roman"/>
          <w:b w:val="false"/>
          <w:i w:val="false"/>
          <w:color w:val="000000"/>
          <w:sz w:val="28"/>
        </w:rPr>
        <w:t>
      2) осы қаулыны Қазақстан Республикасы нормативтік құқықтық актілерінің Эталондық бақылау банкінде ресми жарияланғаннан кейін Бейімбет Майлин ауданы әкімдігінің интернет – ресурсында орналастыру.</w:t>
      </w:r>
    </w:p>
    <w:bookmarkEnd w:id="4"/>
    <w:bookmarkStart w:name="z9" w:id="5"/>
    <w:p>
      <w:pPr>
        <w:spacing w:after="0"/>
        <w:ind w:left="0"/>
        <w:jc w:val="both"/>
      </w:pPr>
      <w:r>
        <w:rPr>
          <w:rFonts w:ascii="Times New Roman"/>
          <w:b w:val="false"/>
          <w:i w:val="false"/>
          <w:color w:val="000000"/>
          <w:sz w:val="28"/>
        </w:rPr>
        <w:t>
      3. Осы қаулының орындалуын бақылау Бейімбет Майлин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Мыржақыпов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