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9b3c" w14:textId="e2b9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ауданына бірыңғай сәулеттік көрініс беруге бағытталған көппәтерлі тұрғын үйлердің қасбеттерін, шатырларын ағымдағы немесе күрделі жөндеу жөніндегі іс-шараларды ұйымдастыру және өткізу қағидаларын бекіту туралы" Бейімбет Майлин ауданы әкімдігінің 2022 жылғы 15 сәуірдегі № 121 қаулысына өзгеріс енгізу туралы" Бейімбет Майлин ауданы әкімдігінің 2024 жылғы 2 тамыздағы № 192 қаулысын жою туралы</w:t>
      </w:r>
    </w:p>
    <w:p>
      <w:pPr>
        <w:spacing w:after="0"/>
        <w:ind w:left="0"/>
        <w:jc w:val="both"/>
      </w:pPr>
      <w:r>
        <w:rPr>
          <w:rFonts w:ascii="Times New Roman"/>
          <w:b w:val="false"/>
          <w:i w:val="false"/>
          <w:color w:val="000000"/>
          <w:sz w:val="28"/>
        </w:rPr>
        <w:t>Қостанай облысы Бейімбет Майлин ауданы әкімдігінің 2024 жылғы 25 желтоқсандағы № 323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w:t>
      </w:r>
      <w:r>
        <w:rPr>
          <w:rFonts w:ascii="Times New Roman"/>
          <w:b w:val="false"/>
          <w:i w:val="false"/>
          <w:color w:val="000000"/>
          <w:sz w:val="28"/>
        </w:rPr>
        <w:t xml:space="preserve"> 8-тармағына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"Бейімбет Майлин ауданына бірыңғай сәулеттік көрініс беруге бағытталған көппәтерлі тұрғын үйлердің қасбеттерін, шатырларын ағымдағы немесе күрделі жөндеу жөніндегі іс-шараларды ұйымдастыру және өткізу қағидаларын бекіту туралы" Бейімбет Майлин ауданы әкімдігінің 2022 жылғы 15 сәуірдегі № 121 </w:t>
      </w:r>
      <w:r>
        <w:rPr>
          <w:rFonts w:ascii="Times New Roman"/>
          <w:b w:val="false"/>
          <w:i w:val="false"/>
          <w:color w:val="000000"/>
          <w:sz w:val="28"/>
        </w:rPr>
        <w:t>қаулысына</w:t>
      </w:r>
      <w:r>
        <w:rPr>
          <w:rFonts w:ascii="Times New Roman"/>
          <w:b w:val="false"/>
          <w:i w:val="false"/>
          <w:color w:val="000000"/>
          <w:sz w:val="28"/>
        </w:rPr>
        <w:t xml:space="preserve"> өзгеріс енгізу туралы" Бейімбет Майлин ауданы әкімдігінің 2024 жылғы 2 тамыздағы № 192 қаулысы жойылсын.</w:t>
      </w:r>
    </w:p>
    <w:bookmarkEnd w:id="1"/>
    <w:bookmarkStart w:name="z6" w:id="2"/>
    <w:p>
      <w:pPr>
        <w:spacing w:after="0"/>
        <w:ind w:left="0"/>
        <w:jc w:val="both"/>
      </w:pPr>
      <w:r>
        <w:rPr>
          <w:rFonts w:ascii="Times New Roman"/>
          <w:b w:val="false"/>
          <w:i w:val="false"/>
          <w:color w:val="000000"/>
          <w:sz w:val="28"/>
        </w:rPr>
        <w:t>
      2. "Бейімбет Майлин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бес жұмыс күні ішінде Қазақстан Республикасының нормативтік құқықтық актілерін ресми жариялау және Эталондық бақылау банкіне енгізу үшін оның көшірмесін электрондық түрде мемлекеттік және орыс тілдерінде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осы қаулыны Бейімбет Майлин ауданы әкімдігінің интернет-ресурсында ресми жарияланғаннан кейін орналастыру қамтамасыз етілсін.</w:t>
      </w:r>
    </w:p>
    <w:bookmarkEnd w:id="4"/>
    <w:bookmarkStart w:name="z9" w:id="5"/>
    <w:p>
      <w:pPr>
        <w:spacing w:after="0"/>
        <w:ind w:left="0"/>
        <w:jc w:val="both"/>
      </w:pPr>
      <w:r>
        <w:rPr>
          <w:rFonts w:ascii="Times New Roman"/>
          <w:b w:val="false"/>
          <w:i w:val="false"/>
          <w:color w:val="000000"/>
          <w:sz w:val="28"/>
        </w:rPr>
        <w:t>
      3. Қаулының орындалуын бақылау Бейімбет Майлин ауданы әкімінің аппараты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