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32a3" w14:textId="abf3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аудандық мәслихатының 2023 жылғы 28 желтоқсандағы № 69 "Ұзынкөл ауданы ауылдарының,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2024 жылғы 16 ақпандағы № 82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Ұзынкөл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Ұзынкөл аудандық мәслихатының "Ұзынкөл ауданы ауылдарының, ауылдық округтерінің 2024-2026 жылдарға арналған бюджеттері туралы" 2023 жылғы 28 желтоқсандағы № 69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Бауман ауылының 2024-2026 жылдарға арналған бюджеті тиісінше 1, 2 және 3 –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48 853,0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2 144,0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46 618,0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49 778,0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-925,0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925,0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Ершов ауылдық округінің 2024-2026 жылдарға арналған бюджеті тиісінше 4, 5 және 6 – қосымшаларға сәйкес, оның ішінде 2024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383 462,5 мың теңге, оның iшiнде: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22 630,0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360 832,5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383 462,5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Киров ауылдық округінің 2024-2026 жылдарға арналған бюджеті тиісінше 7, 8 және 9 - қосымшаларға сәйкес, оның ішінде 2024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113 858,0 мың теңге, оның iшiнде: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2 081,0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74,0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111 703,0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113 858,0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Новопокров ауылдық округінің 2024-2026 жылдарға арналған бюджеті тиісінше 10, 11 және 12 - қосымшаларға сәйкес, оның ішінде 2024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60 786,0 мың теңге, оның iшiнде: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10 953,0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212,0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49 621,0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61 786,0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-1000,0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1000,0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Обаған ауылдық округінің 2024-2026 жылдарға арналған бюджеті тиісінше 13, 14 және 15 - қосымшаларға сәйкес, оның ішінде 2024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52 414,0 мың теңге, оның iшiнде: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2 530,0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49 884,0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54 290,2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-1876,2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1876,2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Пресногорьков ауылдық округінің 2024-2026 жылдарға арналған бюджеті тиісінше 16, 17 және 18 - қосымшаларға сәйкес, оның ішінде 2024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86 547,0 мың теңге, оның iшiнде: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8 989,0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77 558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87 382,4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-835,4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835,4 мың теңге.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Ряжск ауылдық округінің 2024-2026 жылдарға арналған бюджеті тиісінше 19, 20 және 21 - қосымшаларға сәйкес, оның ішінде 2024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36 062,0 мың теңге, оның iшiнде: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5123,0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30 939,0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36 843,0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-781,0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781,0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Сатай ауылының 2024-2026 жылдарға арналған бюджеті тиісінше 22, 23 және 24 - қосымшаларға сәйкес, оның ішінде 2024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33 298 мың теңге, оның iшiнде: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5 946,0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27 352,0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33 748,0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-450,0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450,0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Троебратское ауылының 2024-2026 жылдарға арналған бюджеті тиісінше 25, 26 және 27 - қосымшаларға сәйкес, оның ішінде 2024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313 750,7 мың теңге, оның iшiнде: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5 793,0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307 957,7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314 750,7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-1000,0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1000,0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Ұзынкөл ауылдық округінің 2024-2026 жылдарға арналған бюджеті тиісінше 31, 32 және 33 - қосымшаларға сәйкес, оның ішінде 2024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592 727,8 мың теңге, оның iшiнде: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56 239,0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536 488,8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612 765,2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-20 037,4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20 037,4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"Ұзынкөл ауданының экономика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бөлімі"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А. Лагушина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"16" ақпандағы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"16"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6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Бауман ауылының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"16"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7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Ершов ауылдық округінің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"16"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Киров ауылдық округінің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"16"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9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Новопокров ауылдық округінің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"16"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9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Обаған ауылдық округінің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"16"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08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Пресногорьков ауылдық округінің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"16"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1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Ряжск ауылдық округінің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"16"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2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Сатай ауылының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"16"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3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Троебратское ауылының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"16"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4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Федоров ауылдық округінің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"16"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5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Ұзынкөл ауылдық округінің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