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b468f" w14:textId="8bb46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2024 жылғы 17 сәуірдегі № 84 "Ұзынкөл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2024 жылы әлеуметтік қолдау шараларын көрсету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2024 жылғы 20 желтоқсандағы № 137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Ұзынкөл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"Ұзынкөл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2024 жылы әлеуметтік қолдау шараларын көрсету туралы" 2024 жылғы 17 сәуірдегі № 84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8-тармағына, "Қазақстан Республикасының мемлекеттік қызметі туралы" Қазақстан Республикасы Заңының </w:t>
      </w:r>
      <w:r>
        <w:rPr>
          <w:rFonts w:ascii="Times New Roman"/>
          <w:b w:val="false"/>
          <w:i w:val="false"/>
          <w:color w:val="000000"/>
          <w:sz w:val="28"/>
        </w:rPr>
        <w:t>56-бабы</w:t>
      </w:r>
      <w:r>
        <w:rPr>
          <w:rFonts w:ascii="Times New Roman"/>
          <w:b w:val="false"/>
          <w:i w:val="false"/>
          <w:color w:val="000000"/>
          <w:sz w:val="28"/>
        </w:rPr>
        <w:t xml:space="preserve"> 12-тармағына,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және қағидаларын бекіту туралы" Қазақстан Республикасы Ұлттық экономика министрінің 2014 жылғы 6 қарашадағы № 72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Ұзынкөл аудандық мәслихаты ШЕШІМ ҚАБЫЛДАДЫ:".</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Болатов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