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3dbc" w14:textId="2ab3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әлеуметтік қолдау шараларын көрсету туралы</w:t>
      </w:r>
    </w:p>
    <w:p>
      <w:pPr>
        <w:spacing w:after="0"/>
        <w:ind w:left="0"/>
        <w:jc w:val="both"/>
      </w:pPr>
      <w:r>
        <w:rPr>
          <w:rFonts w:ascii="Times New Roman"/>
          <w:b w:val="false"/>
          <w:i w:val="false"/>
          <w:color w:val="000000"/>
          <w:sz w:val="28"/>
        </w:rPr>
        <w:t>Қостанай облысы Федоров ауданы мәслихатының 2024 жылғы 7 ақпандағы № 99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Федоров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Федоров ауданы мәслихатының 26.11.2024 </w:t>
      </w:r>
      <w:r>
        <w:rPr>
          <w:rFonts w:ascii="Times New Roman"/>
          <w:b w:val="false"/>
          <w:i w:val="false"/>
          <w:color w:val="000000"/>
          <w:sz w:val="28"/>
        </w:rPr>
        <w:t>№ 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көрсетілсін: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орталығына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