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6e99f" w14:textId="6d6e9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26 желтоқсандағы № 88 "Федоров ауданының 2024-2026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Федоров ауданы мәслихатының 2024 жылғы 26 қарашадағы № 147 шешімі</w:t>
      </w:r>
    </w:p>
    <w:p>
      <w:pPr>
        <w:spacing w:after="0"/>
        <w:ind w:left="0"/>
        <w:jc w:val="both"/>
      </w:pPr>
      <w:bookmarkStart w:name="z4" w:id="0"/>
      <w:r>
        <w:rPr>
          <w:rFonts w:ascii="Times New Roman"/>
          <w:b w:val="false"/>
          <w:i w:val="false"/>
          <w:color w:val="000000"/>
          <w:sz w:val="28"/>
        </w:rPr>
        <w:t>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"Федоров ауданының 2024-2026 жылдарға арналған аудандық бюджеті туралы" 2023 жылғы 26 желтоқсандағы № 88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Федоров ауданының 2024-2026 жылдарға арналған аудандық бюджеті тиісінше 1, 2 және 3-қосымшаларға сәйкес, оның ішінде 2024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8709252,2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2641437,0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71083,2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11232,0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5985500,0 мың теңге;</w:t>
      </w:r>
    </w:p>
    <w:bookmarkEnd w:id="8"/>
    <w:bookmarkStart w:name="z13" w:id="9"/>
    <w:p>
      <w:pPr>
        <w:spacing w:after="0"/>
        <w:ind w:left="0"/>
        <w:jc w:val="both"/>
      </w:pPr>
      <w:r>
        <w:rPr>
          <w:rFonts w:ascii="Times New Roman"/>
          <w:b w:val="false"/>
          <w:i w:val="false"/>
          <w:color w:val="000000"/>
          <w:sz w:val="28"/>
        </w:rPr>
        <w:t>
      2) шығындар – 8778191,2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70277,0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116298,0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46021,0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31500,0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31500,0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- 170716,0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170716,0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2" w:id="19"/>
    <w:p>
      <w:pPr>
        <w:spacing w:after="0"/>
        <w:ind w:left="0"/>
        <w:jc w:val="left"/>
      </w:pPr>
      <w:r>
        <w:rPr>
          <w:rFonts w:ascii="Times New Roman"/>
          <w:b/>
          <w:i w:val="false"/>
          <w:color w:val="000000"/>
        </w:rPr>
        <w:t xml:space="preserve"> Федоров ауданының 2024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8709252,2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5985497,8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5985497,8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8778191,2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1889102,1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1607660,8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1512312,7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1375073,5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2785126,1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2785126,1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2785126,1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2661845,7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