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30ae6" w14:textId="ef30a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Стратегиялық жоспарлау және реформалар агенттігінің Ұлттық статистика бюросы туралы ережені бекіту туралы" Қазақстан Республикасы Стратегиялық жоспарлау және реформалар агенттігі төрағасының 2020 жылғы 23 қазандағы № 9-нқ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төрағасының 2024 жылғы 14 қарашадағы № 84 бұйрығы</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 Стратегиялық жоспарлау және реформалар агенттігінің Ұлттық статистика бюросы туралы ережені бекіту туралы" Қазақстан Республикасы Стратегиялық жоспарлау және реформалар агенттігі төрағасының 2020 жылғы 23 қазандағы № 9-нқ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Стратегиялық жоспарлау және реформалар агенттігінің Ұлттық статистика бюросы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8" w:id="3"/>
    <w:p>
      <w:pPr>
        <w:spacing w:after="0"/>
        <w:ind w:left="0"/>
        <w:jc w:val="both"/>
      </w:pPr>
      <w:r>
        <w:rPr>
          <w:rFonts w:ascii="Times New Roman"/>
          <w:b w:val="false"/>
          <w:i w:val="false"/>
          <w:color w:val="000000"/>
          <w:sz w:val="28"/>
        </w:rPr>
        <w:t>
      мынадай мазмұндағы 3-1) тармақшамен толықтырылсын:</w:t>
      </w:r>
    </w:p>
    <w:bookmarkEnd w:id="3"/>
    <w:bookmarkStart w:name="z9" w:id="4"/>
    <w:p>
      <w:pPr>
        <w:spacing w:after="0"/>
        <w:ind w:left="0"/>
        <w:jc w:val="both"/>
      </w:pPr>
      <w:r>
        <w:rPr>
          <w:rFonts w:ascii="Times New Roman"/>
          <w:b w:val="false"/>
          <w:i w:val="false"/>
          <w:color w:val="000000"/>
          <w:sz w:val="28"/>
        </w:rPr>
        <w:t>
      "3-1) әкімшілік деректердің сапасын айқындау;";</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w:t>
      </w:r>
      <w:r>
        <w:rPr>
          <w:rFonts w:ascii="Times New Roman"/>
          <w:b w:val="false"/>
          <w:i w:val="false"/>
          <w:color w:val="000000"/>
          <w:sz w:val="28"/>
        </w:rPr>
        <w:t xml:space="preserve"> мынадай редакцияда жазылсын:</w:t>
      </w:r>
    </w:p>
    <w:bookmarkStart w:name="z12" w:id="5"/>
    <w:p>
      <w:pPr>
        <w:spacing w:after="0"/>
        <w:ind w:left="0"/>
        <w:jc w:val="both"/>
      </w:pPr>
      <w:r>
        <w:rPr>
          <w:rFonts w:ascii="Times New Roman"/>
          <w:b w:val="false"/>
          <w:i w:val="false"/>
          <w:color w:val="000000"/>
          <w:sz w:val="28"/>
        </w:rPr>
        <w:t>
      "2) респонденттерден бастапқы статистикалық деректерді өтеусіз негізде алу;</w:t>
      </w:r>
    </w:p>
    <w:bookmarkEnd w:id="5"/>
    <w:bookmarkStart w:name="z13" w:id="6"/>
    <w:p>
      <w:pPr>
        <w:spacing w:after="0"/>
        <w:ind w:left="0"/>
        <w:jc w:val="both"/>
      </w:pPr>
      <w:r>
        <w:rPr>
          <w:rFonts w:ascii="Times New Roman"/>
          <w:b w:val="false"/>
          <w:i w:val="false"/>
          <w:color w:val="000000"/>
          <w:sz w:val="28"/>
        </w:rPr>
        <w:t xml:space="preserve">
      3) Қазақстан Республикасының заңнамалық актілерінде белгіленген, коммерциялық және заңмен қорғалатын өзге де құпияны құрайтын мәліметтерді жариялауға қойылатын талаптарды сақтай отырып, бастапқы, әкімшілік және дербес деректерді қоса алғанда, мемлекеттік органдар мен ұйымдардың дерекқорларына қолжетімділік алу;"; </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тармақша</w:t>
      </w:r>
      <w:r>
        <w:rPr>
          <w:rFonts w:ascii="Times New Roman"/>
          <w:b w:val="false"/>
          <w:i w:val="false"/>
          <w:color w:val="000000"/>
          <w:sz w:val="28"/>
        </w:rPr>
        <w:t xml:space="preserve"> мынадай редакцияда жазылсын: </w:t>
      </w:r>
    </w:p>
    <w:bookmarkStart w:name="z16" w:id="7"/>
    <w:p>
      <w:pPr>
        <w:spacing w:after="0"/>
        <w:ind w:left="0"/>
        <w:jc w:val="both"/>
      </w:pPr>
      <w:r>
        <w:rPr>
          <w:rFonts w:ascii="Times New Roman"/>
          <w:b w:val="false"/>
          <w:i w:val="false"/>
          <w:color w:val="000000"/>
          <w:sz w:val="28"/>
        </w:rPr>
        <w:t>
      "14) респонденттерді бастапқы статистикалық деректерді электрондық түрде ұсынуға қажетті статистикалық нысандармен және (немесе) бағдарламалық қамтылыммен өтеусіз негізде қамтамасыз ету;";</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тармақша</w:t>
      </w:r>
      <w:r>
        <w:rPr>
          <w:rFonts w:ascii="Times New Roman"/>
          <w:b w:val="false"/>
          <w:i w:val="false"/>
          <w:color w:val="000000"/>
          <w:sz w:val="28"/>
        </w:rPr>
        <w:t xml:space="preserve"> мынадай редакцияда жазылсын: </w:t>
      </w:r>
    </w:p>
    <w:bookmarkStart w:name="z18" w:id="8"/>
    <w:p>
      <w:pPr>
        <w:spacing w:after="0"/>
        <w:ind w:left="0"/>
        <w:jc w:val="both"/>
      </w:pPr>
      <w:r>
        <w:rPr>
          <w:rFonts w:ascii="Times New Roman"/>
          <w:b w:val="false"/>
          <w:i w:val="false"/>
          <w:color w:val="000000"/>
          <w:sz w:val="28"/>
        </w:rPr>
        <w:t>
      "15) ресми статистикалық ақпаратты түзу және статистикалық тіркелімдерді жаңарту үшін әкімшілік деректерді, балама деректерді пайдалану;";</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тармақша</w:t>
      </w:r>
      <w:r>
        <w:rPr>
          <w:rFonts w:ascii="Times New Roman"/>
          <w:b w:val="false"/>
          <w:i w:val="false"/>
          <w:color w:val="000000"/>
          <w:sz w:val="28"/>
        </w:rPr>
        <w:t xml:space="preserve"> мынадай редакцияда жазылсын: </w:t>
      </w:r>
    </w:p>
    <w:bookmarkStart w:name="z20" w:id="9"/>
    <w:p>
      <w:pPr>
        <w:spacing w:after="0"/>
        <w:ind w:left="0"/>
        <w:jc w:val="both"/>
      </w:pPr>
      <w:r>
        <w:rPr>
          <w:rFonts w:ascii="Times New Roman"/>
          <w:b w:val="false"/>
          <w:i w:val="false"/>
          <w:color w:val="000000"/>
          <w:sz w:val="28"/>
        </w:rPr>
        <w:t>
      "18) қағаз жеткізгіштердегі және электрондық түрдегі бастапқы статистикалық деректердің, әкімшілік деректердің және балама деректердің белгіленген мерзімдерде сақталуын қамтамасыз ету;";</w:t>
      </w:r>
    </w:p>
    <w:bookmarkEnd w:id="9"/>
    <w:bookmarkStart w:name="z21" w:id="10"/>
    <w:p>
      <w:pPr>
        <w:spacing w:after="0"/>
        <w:ind w:left="0"/>
        <w:jc w:val="both"/>
      </w:pPr>
      <w:r>
        <w:rPr>
          <w:rFonts w:ascii="Times New Roman"/>
          <w:b w:val="false"/>
          <w:i w:val="false"/>
          <w:color w:val="000000"/>
          <w:sz w:val="28"/>
        </w:rPr>
        <w:t xml:space="preserve">
      мынадай мазмұндағы 18-1) тармақшамен толықтырылсын: </w:t>
      </w:r>
    </w:p>
    <w:bookmarkEnd w:id="10"/>
    <w:bookmarkStart w:name="z22" w:id="11"/>
    <w:p>
      <w:pPr>
        <w:spacing w:after="0"/>
        <w:ind w:left="0"/>
        <w:jc w:val="both"/>
      </w:pPr>
      <w:r>
        <w:rPr>
          <w:rFonts w:ascii="Times New Roman"/>
          <w:b w:val="false"/>
          <w:i w:val="false"/>
          <w:color w:val="000000"/>
          <w:sz w:val="28"/>
        </w:rPr>
        <w:t xml:space="preserve">
       "18-1) бастапқы статистикалық немесе әкімшілік немесе балама деректерді қамтитын қағаз жеткізгіштерді электрондық жеткізгіштерге міндетті түрде көшіруді қамтамасыз ету;"; </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 тармақшалар</w:t>
      </w:r>
      <w:r>
        <w:rPr>
          <w:rFonts w:ascii="Times New Roman"/>
          <w:b w:val="false"/>
          <w:i w:val="false"/>
          <w:color w:val="000000"/>
          <w:sz w:val="28"/>
        </w:rPr>
        <w:t xml:space="preserve"> мынадай редакцияда жазылсын: </w:t>
      </w:r>
    </w:p>
    <w:bookmarkStart w:name="z24" w:id="12"/>
    <w:p>
      <w:pPr>
        <w:spacing w:after="0"/>
        <w:ind w:left="0"/>
        <w:jc w:val="both"/>
      </w:pPr>
      <w:r>
        <w:rPr>
          <w:rFonts w:ascii="Times New Roman"/>
          <w:b w:val="false"/>
          <w:i w:val="false"/>
          <w:color w:val="000000"/>
          <w:sz w:val="28"/>
        </w:rPr>
        <w:t>
      "19) статистикалық жұмыстар жоспарын орындау үшін респонденттердің бастапқы статистикалық деректерді ұсыну графигін, әкімшілік деректерді ұсыну графигін және ресми статистикалық ақпаратты тарату графигін бекіту;</w:t>
      </w:r>
    </w:p>
    <w:bookmarkEnd w:id="12"/>
    <w:bookmarkStart w:name="z25" w:id="13"/>
    <w:p>
      <w:pPr>
        <w:spacing w:after="0"/>
        <w:ind w:left="0"/>
        <w:jc w:val="both"/>
      </w:pPr>
      <w:r>
        <w:rPr>
          <w:rFonts w:ascii="Times New Roman"/>
          <w:b w:val="false"/>
          <w:i w:val="false"/>
          <w:color w:val="000000"/>
          <w:sz w:val="28"/>
        </w:rPr>
        <w:t>
      20) статистикалық жұмыстар жоспарында көзделген көлемде ресми статистикалық ақпаратты тарату графигіне сәйкес статистикалық жарияланымдарды қалыптастыруды және ресми статистикалық ақпаратты, сондай-ақ ұлттық санақ қорытындылары туралы ақпаратты таратуды қамтамасыз ету;";</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 тармақшалар</w:t>
      </w:r>
      <w:r>
        <w:rPr>
          <w:rFonts w:ascii="Times New Roman"/>
          <w:b w:val="false"/>
          <w:i w:val="false"/>
          <w:color w:val="000000"/>
          <w:sz w:val="28"/>
        </w:rPr>
        <w:t xml:space="preserve"> мынадай редакцияда жазылсын: </w:t>
      </w:r>
    </w:p>
    <w:bookmarkStart w:name="z27" w:id="14"/>
    <w:p>
      <w:pPr>
        <w:spacing w:after="0"/>
        <w:ind w:left="0"/>
        <w:jc w:val="both"/>
      </w:pPr>
      <w:r>
        <w:rPr>
          <w:rFonts w:ascii="Times New Roman"/>
          <w:b w:val="false"/>
          <w:i w:val="false"/>
          <w:color w:val="000000"/>
          <w:sz w:val="28"/>
        </w:rPr>
        <w:t>
      "21) үй шаруашылықтарынан өтеулі және өтеусіз негізде олардың кірістері мен шығыстары туралы қажетті бастапқы статистикалық деректерді алу;</w:t>
      </w:r>
    </w:p>
    <w:bookmarkEnd w:id="14"/>
    <w:bookmarkStart w:name="z28" w:id="15"/>
    <w:p>
      <w:pPr>
        <w:spacing w:after="0"/>
        <w:ind w:left="0"/>
        <w:jc w:val="both"/>
      </w:pPr>
      <w:r>
        <w:rPr>
          <w:rFonts w:ascii="Times New Roman"/>
          <w:b w:val="false"/>
          <w:i w:val="false"/>
          <w:color w:val="000000"/>
          <w:sz w:val="28"/>
        </w:rPr>
        <w:t>
      22) статистикалық ақпаратты түзу кезінде бастапқы статистикалық деректердің анықтығын растау үшін респонденттерден қосымша ақпаратты талап ету;</w:t>
      </w:r>
    </w:p>
    <w:bookmarkEnd w:id="15"/>
    <w:bookmarkStart w:name="z29" w:id="16"/>
    <w:p>
      <w:pPr>
        <w:spacing w:after="0"/>
        <w:ind w:left="0"/>
        <w:jc w:val="both"/>
      </w:pPr>
      <w:r>
        <w:rPr>
          <w:rFonts w:ascii="Times New Roman"/>
          <w:b w:val="false"/>
          <w:i w:val="false"/>
          <w:color w:val="000000"/>
          <w:sz w:val="28"/>
        </w:rPr>
        <w:t xml:space="preserve">
      23) респонденттердің бастапқы статистикалық деректерді бұрмалауы анықталған кезде респонденттерден бастапқы статистикалық деректерді қамтитын статистикалық нысандарға түзетулер енгізуді талап ету;"; </w:t>
      </w:r>
    </w:p>
    <w:bookmarkEnd w:id="16"/>
    <w:bookmarkStart w:name="z30" w:id="17"/>
    <w:p>
      <w:pPr>
        <w:spacing w:after="0"/>
        <w:ind w:left="0"/>
        <w:jc w:val="both"/>
      </w:pPr>
      <w:r>
        <w:rPr>
          <w:rFonts w:ascii="Times New Roman"/>
          <w:b w:val="false"/>
          <w:i w:val="false"/>
          <w:color w:val="000000"/>
          <w:sz w:val="28"/>
        </w:rPr>
        <w:t xml:space="preserve">
      мынадай мазмұндағы 26-1), 26-2), 26-3), 26-4) тармақшалармен толықтырылсын: </w:t>
      </w:r>
    </w:p>
    <w:bookmarkEnd w:id="17"/>
    <w:bookmarkStart w:name="z31" w:id="18"/>
    <w:p>
      <w:pPr>
        <w:spacing w:after="0"/>
        <w:ind w:left="0"/>
        <w:jc w:val="both"/>
      </w:pPr>
      <w:r>
        <w:rPr>
          <w:rFonts w:ascii="Times New Roman"/>
          <w:b w:val="false"/>
          <w:i w:val="false"/>
          <w:color w:val="000000"/>
          <w:sz w:val="28"/>
        </w:rPr>
        <w:t>
      "26-1) ұлттық анықтамалық ақпараттың құрылымын, мазмұнын және олардың өзгерістерін келісу;</w:t>
      </w:r>
    </w:p>
    <w:bookmarkEnd w:id="18"/>
    <w:bookmarkStart w:name="z32" w:id="19"/>
    <w:p>
      <w:pPr>
        <w:spacing w:after="0"/>
        <w:ind w:left="0"/>
        <w:jc w:val="both"/>
      </w:pPr>
      <w:r>
        <w:rPr>
          <w:rFonts w:ascii="Times New Roman"/>
          <w:b w:val="false"/>
          <w:i w:val="false"/>
          <w:color w:val="000000"/>
          <w:sz w:val="28"/>
        </w:rPr>
        <w:t>
      26-2) ұлттық тіркелімдерді қалыптастыруды және өзгертуді келісу;</w:t>
      </w:r>
    </w:p>
    <w:bookmarkEnd w:id="19"/>
    <w:bookmarkStart w:name="z33" w:id="20"/>
    <w:p>
      <w:pPr>
        <w:spacing w:after="0"/>
        <w:ind w:left="0"/>
        <w:jc w:val="both"/>
      </w:pPr>
      <w:r>
        <w:rPr>
          <w:rFonts w:ascii="Times New Roman"/>
          <w:b w:val="false"/>
          <w:i w:val="false"/>
          <w:color w:val="000000"/>
          <w:sz w:val="28"/>
        </w:rPr>
        <w:t>
      26-3) техникалық-экономикалық ақпараттың ұлттық сыныптауыштарын  келісу;</w:t>
      </w:r>
    </w:p>
    <w:bookmarkEnd w:id="20"/>
    <w:bookmarkStart w:name="z34" w:id="21"/>
    <w:p>
      <w:pPr>
        <w:spacing w:after="0"/>
        <w:ind w:left="0"/>
        <w:jc w:val="both"/>
      </w:pPr>
      <w:r>
        <w:rPr>
          <w:rFonts w:ascii="Times New Roman"/>
          <w:b w:val="false"/>
          <w:i w:val="false"/>
          <w:color w:val="000000"/>
          <w:sz w:val="28"/>
        </w:rPr>
        <w:t>
      26-4) ұлттық анықтамалық ақпараттың элементтерін келісу;";</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42-3) тармақша</w:t>
      </w:r>
      <w:r>
        <w:rPr>
          <w:rFonts w:ascii="Times New Roman"/>
          <w:b w:val="false"/>
          <w:i w:val="false"/>
          <w:color w:val="000000"/>
          <w:sz w:val="28"/>
        </w:rPr>
        <w:t xml:space="preserve"> мынадай редакцияда жазылсын:</w:t>
      </w:r>
    </w:p>
    <w:bookmarkStart w:name="z36" w:id="22"/>
    <w:p>
      <w:pPr>
        <w:spacing w:after="0"/>
        <w:ind w:left="0"/>
        <w:jc w:val="both"/>
      </w:pPr>
      <w:r>
        <w:rPr>
          <w:rFonts w:ascii="Times New Roman"/>
          <w:b w:val="false"/>
          <w:i w:val="false"/>
          <w:color w:val="000000"/>
          <w:sz w:val="28"/>
        </w:rPr>
        <w:t xml:space="preserve">
      "42-3) тексеру нәтижелеріне қоса тіркеу үшін әкімшілік деректерді, сондай-ақ қағаз және электрондық жеткізгіштердегі құжаттарды (мәліметтерді) не олардың көшірмелерін алу және қажет болған кезде оларды қашықтан бақылау жүргізуде пайдалану;"; </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42-5) тармақша</w:t>
      </w:r>
      <w:r>
        <w:rPr>
          <w:rFonts w:ascii="Times New Roman"/>
          <w:b w:val="false"/>
          <w:i w:val="false"/>
          <w:color w:val="000000"/>
          <w:sz w:val="28"/>
        </w:rPr>
        <w:t xml:space="preserve"> мынадай редакцияда жазылсын: </w:t>
      </w:r>
    </w:p>
    <w:bookmarkStart w:name="z38" w:id="23"/>
    <w:p>
      <w:pPr>
        <w:spacing w:after="0"/>
        <w:ind w:left="0"/>
        <w:jc w:val="both"/>
      </w:pPr>
      <w:r>
        <w:rPr>
          <w:rFonts w:ascii="Times New Roman"/>
          <w:b w:val="false"/>
          <w:i w:val="false"/>
          <w:color w:val="000000"/>
          <w:sz w:val="28"/>
        </w:rPr>
        <w:t>
      "42-5) әкімшілік дереккөздерге қатысты мемлекеттік бақылауды жүргізу кезінде аудио-, фото- және бейнетүсiрiлiмді жүзеге асыру;";</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42-6)</w:t>
      </w:r>
      <w:r>
        <w:rPr>
          <w:rFonts w:ascii="Times New Roman"/>
          <w:b w:val="false"/>
          <w:i w:val="false"/>
          <w:color w:val="000000"/>
          <w:sz w:val="28"/>
        </w:rPr>
        <w:t xml:space="preserve">, </w:t>
      </w:r>
      <w:r>
        <w:rPr>
          <w:rFonts w:ascii="Times New Roman"/>
          <w:b w:val="false"/>
          <w:i w:val="false"/>
          <w:color w:val="000000"/>
          <w:sz w:val="28"/>
        </w:rPr>
        <w:t>42-8)</w:t>
      </w:r>
      <w:r>
        <w:rPr>
          <w:rFonts w:ascii="Times New Roman"/>
          <w:b w:val="false"/>
          <w:i w:val="false"/>
          <w:color w:val="000000"/>
          <w:sz w:val="28"/>
        </w:rPr>
        <w:t xml:space="preserve"> және </w:t>
      </w:r>
      <w:r>
        <w:rPr>
          <w:rFonts w:ascii="Times New Roman"/>
          <w:b w:val="false"/>
          <w:i w:val="false"/>
          <w:color w:val="000000"/>
          <w:sz w:val="28"/>
        </w:rPr>
        <w:t>42-10) тармақшалар</w:t>
      </w:r>
      <w:r>
        <w:rPr>
          <w:rFonts w:ascii="Times New Roman"/>
          <w:b w:val="false"/>
          <w:i w:val="false"/>
          <w:color w:val="000000"/>
          <w:sz w:val="28"/>
        </w:rPr>
        <w:t xml:space="preserve"> мынадай редакцияда жазылсын: </w:t>
      </w:r>
    </w:p>
    <w:bookmarkStart w:name="z40" w:id="24"/>
    <w:p>
      <w:pPr>
        <w:spacing w:after="0"/>
        <w:ind w:left="0"/>
        <w:jc w:val="both"/>
      </w:pPr>
      <w:r>
        <w:rPr>
          <w:rFonts w:ascii="Times New Roman"/>
          <w:b w:val="false"/>
          <w:i w:val="false"/>
          <w:color w:val="000000"/>
          <w:sz w:val="28"/>
        </w:rPr>
        <w:t xml:space="preserve">
      "42-6) әкімшілік дереккөздің "Мемлекеттік статистика туралы" Қазақстан Республикасы Заңының (бұдан әрі – Заң) </w:t>
      </w:r>
      <w:r>
        <w:rPr>
          <w:rFonts w:ascii="Times New Roman"/>
          <w:b w:val="false"/>
          <w:i w:val="false"/>
          <w:color w:val="000000"/>
          <w:sz w:val="28"/>
        </w:rPr>
        <w:t>12-1-бабында</w:t>
      </w:r>
      <w:r>
        <w:rPr>
          <w:rFonts w:ascii="Times New Roman"/>
          <w:b w:val="false"/>
          <w:i w:val="false"/>
          <w:color w:val="000000"/>
          <w:sz w:val="28"/>
        </w:rPr>
        <w:t xml:space="preserve"> көзделген міндеттемелерді орындаудан бас тарту фактілерін бейнетүсірілімге тіркеп белгілеу;</w:t>
      </w:r>
    </w:p>
    <w:bookmarkEnd w:id="24"/>
    <w:bookmarkStart w:name="z41" w:id="25"/>
    <w:p>
      <w:pPr>
        <w:spacing w:after="0"/>
        <w:ind w:left="0"/>
        <w:jc w:val="both"/>
      </w:pPr>
      <w:r>
        <w:rPr>
          <w:rFonts w:ascii="Times New Roman"/>
          <w:b w:val="false"/>
          <w:i w:val="false"/>
          <w:color w:val="000000"/>
          <w:sz w:val="28"/>
        </w:rPr>
        <w:t xml:space="preserve">
      42-8) Заңның </w:t>
      </w:r>
      <w:r>
        <w:rPr>
          <w:rFonts w:ascii="Times New Roman"/>
          <w:b w:val="false"/>
          <w:i w:val="false"/>
          <w:color w:val="000000"/>
          <w:sz w:val="28"/>
        </w:rPr>
        <w:t>12-1-бабында</w:t>
      </w:r>
      <w:r>
        <w:rPr>
          <w:rFonts w:ascii="Times New Roman"/>
          <w:b w:val="false"/>
          <w:i w:val="false"/>
          <w:color w:val="000000"/>
          <w:sz w:val="28"/>
        </w:rPr>
        <w:t xml:space="preserve"> белгіленген тәртіп негізінде және оған қатаң сәйкестікте қашықтан бақылау және тексерулер жүргізу;</w:t>
      </w:r>
    </w:p>
    <w:bookmarkEnd w:id="25"/>
    <w:bookmarkStart w:name="z42" w:id="26"/>
    <w:p>
      <w:pPr>
        <w:spacing w:after="0"/>
        <w:ind w:left="0"/>
        <w:jc w:val="both"/>
      </w:pPr>
      <w:r>
        <w:rPr>
          <w:rFonts w:ascii="Times New Roman"/>
          <w:b w:val="false"/>
          <w:i w:val="false"/>
          <w:color w:val="000000"/>
          <w:sz w:val="28"/>
        </w:rPr>
        <w:t>
      42-10) тексерулер жүргізу кезінде әкімшілік дереккөз басшысының немесе басшысы міндетін атқарушы адамның қатысуына, тексерулер нысанасына қатысты мәселелер бойынша түсіндірмелер беруіне кедергі жасамау;";</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46-1) тармақша</w:t>
      </w:r>
      <w:r>
        <w:rPr>
          <w:rFonts w:ascii="Times New Roman"/>
          <w:b w:val="false"/>
          <w:i w:val="false"/>
          <w:color w:val="000000"/>
          <w:sz w:val="28"/>
        </w:rPr>
        <w:t xml:space="preserve"> мынадай редакцияда жазылсын: </w:t>
      </w:r>
    </w:p>
    <w:bookmarkStart w:name="z44" w:id="27"/>
    <w:p>
      <w:pPr>
        <w:spacing w:after="0"/>
        <w:ind w:left="0"/>
        <w:jc w:val="both"/>
      </w:pPr>
      <w:r>
        <w:rPr>
          <w:rFonts w:ascii="Times New Roman"/>
          <w:b w:val="false"/>
          <w:i w:val="false"/>
          <w:color w:val="000000"/>
          <w:sz w:val="28"/>
        </w:rPr>
        <w:t>
      "46-1) Қазақстан Республикасының Ұлттық Банкін қоспағанда, мемлекеттік статистика органдарына жататын мемлекеттік органдардан мемлекеттік статистика саласындағы уәкілетті орган қалыптастыратын ресми статистикалық ақпаратты түзу үшін қажетті бастапқы статистикалық және әкімшілік деректерді өтеусіз негізде алу;";</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және </w:t>
      </w:r>
      <w:r>
        <w:rPr>
          <w:rFonts w:ascii="Times New Roman"/>
          <w:b w:val="false"/>
          <w:i w:val="false"/>
          <w:color w:val="000000"/>
          <w:sz w:val="28"/>
        </w:rPr>
        <w:t>46-5) тармақшалар</w:t>
      </w:r>
      <w:r>
        <w:rPr>
          <w:rFonts w:ascii="Times New Roman"/>
          <w:b w:val="false"/>
          <w:i w:val="false"/>
          <w:color w:val="000000"/>
          <w:sz w:val="28"/>
        </w:rPr>
        <w:t xml:space="preserve"> мынадай редакцияда жазылсын: </w:t>
      </w:r>
    </w:p>
    <w:bookmarkStart w:name="z46" w:id="28"/>
    <w:p>
      <w:pPr>
        <w:spacing w:after="0"/>
        <w:ind w:left="0"/>
        <w:jc w:val="both"/>
      </w:pPr>
      <w:r>
        <w:rPr>
          <w:rFonts w:ascii="Times New Roman"/>
          <w:b w:val="false"/>
          <w:i w:val="false"/>
          <w:color w:val="000000"/>
          <w:sz w:val="28"/>
        </w:rPr>
        <w:t>
      "46-2) сұрау салу негізінде Қазақстан Республикасының Ұлттық Банкінен сыртқы сектор статистикасын қалыптастыру мақсатында жиналатын бастапқы статистикалық деректерді иесіздендірілген түрде өтеусіз негізде алу;</w:t>
      </w:r>
    </w:p>
    <w:bookmarkEnd w:id="28"/>
    <w:bookmarkStart w:name="z47" w:id="29"/>
    <w:p>
      <w:pPr>
        <w:spacing w:after="0"/>
        <w:ind w:left="0"/>
        <w:jc w:val="both"/>
      </w:pPr>
      <w:r>
        <w:rPr>
          <w:rFonts w:ascii="Times New Roman"/>
          <w:b w:val="false"/>
          <w:i w:val="false"/>
          <w:color w:val="000000"/>
          <w:sz w:val="28"/>
        </w:rPr>
        <w:t>
      46-4) мемлекеттік статистика органдарына жататын мемлекеттік органдар мен Қазақстан Республикасының Ұлттық Банкіне сұрау салуы негізінде иесіздендірілген бастапқы статистикалық деректерді үшінші тұлғаларға берусіз тек статистикалық мақсаттарда пайдалану үшін ұсыну;</w:t>
      </w:r>
    </w:p>
    <w:bookmarkEnd w:id="29"/>
    <w:bookmarkStart w:name="z48" w:id="30"/>
    <w:p>
      <w:pPr>
        <w:spacing w:after="0"/>
        <w:ind w:left="0"/>
        <w:jc w:val="both"/>
      </w:pPr>
      <w:r>
        <w:rPr>
          <w:rFonts w:ascii="Times New Roman"/>
          <w:b w:val="false"/>
          <w:i w:val="false"/>
          <w:color w:val="000000"/>
          <w:sz w:val="28"/>
        </w:rPr>
        <w:t>
      46-5) ақпараттық жүйеде техникалық ақаулардың пайда болғаны, сондай-ақ респонденттердің бастапқы статистикалық деректерді ұсыну мерзімін ұзарту және оны техникалық ақаулар жойылғаннан кейін келесі жұмыс күніне ауыстыру туралы хабарламаны ресми интернет-ресурста орналастыру;";</w:t>
      </w:r>
    </w:p>
    <w:bookmarkEnd w:id="30"/>
    <w:bookmarkStart w:name="z49" w:id="31"/>
    <w:p>
      <w:pPr>
        <w:spacing w:after="0"/>
        <w:ind w:left="0"/>
        <w:jc w:val="both"/>
      </w:pPr>
      <w:r>
        <w:rPr>
          <w:rFonts w:ascii="Times New Roman"/>
          <w:b w:val="false"/>
          <w:i w:val="false"/>
          <w:color w:val="000000"/>
          <w:sz w:val="28"/>
        </w:rPr>
        <w:t xml:space="preserve">
      мынадай мазмұндағы 46-7) тармақшамен толықтырылсын: </w:t>
      </w:r>
    </w:p>
    <w:bookmarkEnd w:id="31"/>
    <w:bookmarkStart w:name="z50" w:id="32"/>
    <w:p>
      <w:pPr>
        <w:spacing w:after="0"/>
        <w:ind w:left="0"/>
        <w:jc w:val="both"/>
      </w:pPr>
      <w:r>
        <w:rPr>
          <w:rFonts w:ascii="Times New Roman"/>
          <w:b w:val="false"/>
          <w:i w:val="false"/>
          <w:color w:val="000000"/>
          <w:sz w:val="28"/>
        </w:rPr>
        <w:t>
      "46-7) әкімшілік дереккөздерге жатпайтын балама деректердің меншік иелерімен немесе иеленушілерімен балама деректерді ұсыну туралы келісімдер жасасу;";</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52" w:id="33"/>
    <w:p>
      <w:pPr>
        <w:spacing w:after="0"/>
        <w:ind w:left="0"/>
        <w:jc w:val="both"/>
      </w:pPr>
      <w:r>
        <w:rPr>
          <w:rFonts w:ascii="Times New Roman"/>
          <w:b w:val="false"/>
          <w:i w:val="false"/>
          <w:color w:val="000000"/>
          <w:sz w:val="28"/>
        </w:rPr>
        <w:t>
      мынадай мазмұндағы 3-1) тармақшамен толықтырылсын:</w:t>
      </w:r>
    </w:p>
    <w:bookmarkEnd w:id="33"/>
    <w:bookmarkStart w:name="z53" w:id="34"/>
    <w:p>
      <w:pPr>
        <w:spacing w:after="0"/>
        <w:ind w:left="0"/>
        <w:jc w:val="both"/>
      </w:pPr>
      <w:r>
        <w:rPr>
          <w:rFonts w:ascii="Times New Roman"/>
          <w:b w:val="false"/>
          <w:i w:val="false"/>
          <w:color w:val="000000"/>
          <w:sz w:val="28"/>
        </w:rPr>
        <w:t xml:space="preserve">
      "3-1) ведомстволық статистикалық байқауларды жүргізу үшін статистикалық нысандарды және оларды толтыру жөніндегі нұсқаулықтарды келісу;"; </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тармақшалар</w:t>
      </w:r>
      <w:r>
        <w:rPr>
          <w:rFonts w:ascii="Times New Roman"/>
          <w:b w:val="false"/>
          <w:i w:val="false"/>
          <w:color w:val="000000"/>
          <w:sz w:val="28"/>
        </w:rPr>
        <w:t xml:space="preserve"> мынадай редакцияда жазылсын: </w:t>
      </w:r>
    </w:p>
    <w:bookmarkStart w:name="z56" w:id="35"/>
    <w:p>
      <w:pPr>
        <w:spacing w:after="0"/>
        <w:ind w:left="0"/>
        <w:jc w:val="both"/>
      </w:pPr>
      <w:r>
        <w:rPr>
          <w:rFonts w:ascii="Times New Roman"/>
          <w:b w:val="false"/>
          <w:i w:val="false"/>
          <w:color w:val="000000"/>
          <w:sz w:val="28"/>
        </w:rPr>
        <w:t>
      "7) статистикалық жұмыстар жоспары бекітілетін жылдың 1 шілдесіне дейінгі мерзімде мемлекеттік органдардың және Қазақстан Республикасы Ұлттық Банкінің ұсыныстарын ескере отырып, сондай-ақ статистикалық қызметті талдау қорытындылары негізінде күнтізбелік үш жылға арналған статистикалық жұмыстар жоспарын, респонденттердің бастапқы статистикалық деректерді ұсыну графигін, әкімшілік деректерді ұсыну графигін және ресми статистикалық ақпаратты тарату графигін қалыптастыруды қамтамасыз ету;</w:t>
      </w:r>
    </w:p>
    <w:bookmarkEnd w:id="35"/>
    <w:bookmarkStart w:name="z57" w:id="36"/>
    <w:p>
      <w:pPr>
        <w:spacing w:after="0"/>
        <w:ind w:left="0"/>
        <w:jc w:val="both"/>
      </w:pPr>
      <w:r>
        <w:rPr>
          <w:rFonts w:ascii="Times New Roman"/>
          <w:b w:val="false"/>
          <w:i w:val="false"/>
          <w:color w:val="000000"/>
          <w:sz w:val="28"/>
        </w:rPr>
        <w:t>
      8) статистикалық жұмыстар жоспарын бекіту;";</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w:t>
      </w:r>
      <w:r>
        <w:rPr>
          <w:rFonts w:ascii="Times New Roman"/>
          <w:b w:val="false"/>
          <w:i w:val="false"/>
          <w:color w:val="000000"/>
          <w:sz w:val="28"/>
        </w:rPr>
        <w:t xml:space="preserve"> мынадай редакцияда жазылсын: </w:t>
      </w:r>
    </w:p>
    <w:bookmarkStart w:name="z59" w:id="37"/>
    <w:p>
      <w:pPr>
        <w:spacing w:after="0"/>
        <w:ind w:left="0"/>
        <w:jc w:val="both"/>
      </w:pPr>
      <w:r>
        <w:rPr>
          <w:rFonts w:ascii="Times New Roman"/>
          <w:b w:val="false"/>
          <w:i w:val="false"/>
          <w:color w:val="000000"/>
          <w:sz w:val="28"/>
        </w:rPr>
        <w:t>
      "10) бастапқы статистикалық деректерді және (немесе) алынған әкімшілік деректерді және (немесе) балама деректерді қорыту және талдау, техникалық тапсырмаларды әзірлеу және талдамалық ақпаратты қалыптастыру, сондай-ақ ресми статистикалық ақпаратты және (немесе) статистикалық ақпаратты тарату;";</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тармақшалар</w:t>
      </w:r>
      <w:r>
        <w:rPr>
          <w:rFonts w:ascii="Times New Roman"/>
          <w:b w:val="false"/>
          <w:i w:val="false"/>
          <w:color w:val="000000"/>
          <w:sz w:val="28"/>
        </w:rPr>
        <w:t xml:space="preserve"> алып тасталсын; </w:t>
      </w:r>
    </w:p>
    <w:bookmarkStart w:name="z61" w:id="38"/>
    <w:p>
      <w:pPr>
        <w:spacing w:after="0"/>
        <w:ind w:left="0"/>
        <w:jc w:val="both"/>
      </w:pPr>
      <w:r>
        <w:rPr>
          <w:rFonts w:ascii="Times New Roman"/>
          <w:b w:val="false"/>
          <w:i w:val="false"/>
          <w:color w:val="000000"/>
          <w:sz w:val="28"/>
        </w:rPr>
        <w:t xml:space="preserve">
      мынадай мазмұндағы 13-1) тармақшамен толықтырылсын: </w:t>
      </w:r>
    </w:p>
    <w:bookmarkEnd w:id="38"/>
    <w:bookmarkStart w:name="z62" w:id="39"/>
    <w:p>
      <w:pPr>
        <w:spacing w:after="0"/>
        <w:ind w:left="0"/>
        <w:jc w:val="both"/>
      </w:pPr>
      <w:r>
        <w:rPr>
          <w:rFonts w:ascii="Times New Roman"/>
          <w:b w:val="false"/>
          <w:i w:val="false"/>
          <w:color w:val="000000"/>
          <w:sz w:val="28"/>
        </w:rPr>
        <w:t>
      "13-1) ақпараттандыру саласындағы уәкілетті орган айқындайтын ұлттық тіркелімдер тізбесін келісу;";</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тармақша</w:t>
      </w:r>
      <w:r>
        <w:rPr>
          <w:rFonts w:ascii="Times New Roman"/>
          <w:b w:val="false"/>
          <w:i w:val="false"/>
          <w:color w:val="000000"/>
          <w:sz w:val="28"/>
        </w:rPr>
        <w:t xml:space="preserve"> мынадай редакцияда жазылсын: </w:t>
      </w:r>
    </w:p>
    <w:bookmarkStart w:name="z64" w:id="40"/>
    <w:p>
      <w:pPr>
        <w:spacing w:after="0"/>
        <w:ind w:left="0"/>
        <w:jc w:val="both"/>
      </w:pPr>
      <w:r>
        <w:rPr>
          <w:rFonts w:ascii="Times New Roman"/>
          <w:b w:val="false"/>
          <w:i w:val="false"/>
          <w:color w:val="000000"/>
          <w:sz w:val="28"/>
        </w:rPr>
        <w:t>
      "15) мемлекеттік статистика саласындағы мемлекеттік бақылауды жүзеге асыру;";</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23) тармақшалар</w:t>
      </w:r>
      <w:r>
        <w:rPr>
          <w:rFonts w:ascii="Times New Roman"/>
          <w:b w:val="false"/>
          <w:i w:val="false"/>
          <w:color w:val="000000"/>
          <w:sz w:val="28"/>
        </w:rPr>
        <w:t xml:space="preserve"> мынадай редакцияда жазылсын: </w:t>
      </w:r>
    </w:p>
    <w:bookmarkStart w:name="z66" w:id="41"/>
    <w:p>
      <w:pPr>
        <w:spacing w:after="0"/>
        <w:ind w:left="0"/>
        <w:jc w:val="both"/>
      </w:pPr>
      <w:r>
        <w:rPr>
          <w:rFonts w:ascii="Times New Roman"/>
          <w:b w:val="false"/>
          <w:i w:val="false"/>
          <w:color w:val="000000"/>
          <w:sz w:val="28"/>
        </w:rPr>
        <w:t>
      "21) ұлттық анықтамалық ақпараттың элементтерін әзірлеу және бекіту тәртібін әзірлеу және бекіту;</w:t>
      </w:r>
    </w:p>
    <w:bookmarkEnd w:id="41"/>
    <w:bookmarkStart w:name="z67" w:id="42"/>
    <w:p>
      <w:pPr>
        <w:spacing w:after="0"/>
        <w:ind w:left="0"/>
        <w:jc w:val="both"/>
      </w:pPr>
      <w:r>
        <w:rPr>
          <w:rFonts w:ascii="Times New Roman"/>
          <w:b w:val="false"/>
          <w:i w:val="false"/>
          <w:color w:val="000000"/>
          <w:sz w:val="28"/>
        </w:rPr>
        <w:t>
      23) статистикалық байқаулар жүргізу кезінде бекітілген статистикалық нысандар бойынша анық бастапқы статистикалық деректерді ұсыну тәртібін әзірлеу және бекіту";</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 тармақша</w:t>
      </w:r>
      <w:r>
        <w:rPr>
          <w:rFonts w:ascii="Times New Roman"/>
          <w:b w:val="false"/>
          <w:i w:val="false"/>
          <w:color w:val="000000"/>
          <w:sz w:val="28"/>
        </w:rPr>
        <w:t xml:space="preserve"> мынадай редакцияда жазылсын:</w:t>
      </w:r>
    </w:p>
    <w:bookmarkStart w:name="z69" w:id="43"/>
    <w:p>
      <w:pPr>
        <w:spacing w:after="0"/>
        <w:ind w:left="0"/>
        <w:jc w:val="both"/>
      </w:pPr>
      <w:r>
        <w:rPr>
          <w:rFonts w:ascii="Times New Roman"/>
          <w:b w:val="false"/>
          <w:i w:val="false"/>
          <w:color w:val="000000"/>
          <w:sz w:val="28"/>
        </w:rPr>
        <w:t>
      "26) әкімшілік деректерді жинауға арналған нысандарды келісу;";</w:t>
      </w:r>
    </w:p>
    <w:bookmarkEnd w:id="43"/>
    <w:bookmarkStart w:name="z70" w:id="44"/>
    <w:p>
      <w:pPr>
        <w:spacing w:after="0"/>
        <w:ind w:left="0"/>
        <w:jc w:val="both"/>
      </w:pPr>
      <w:r>
        <w:rPr>
          <w:rFonts w:ascii="Times New Roman"/>
          <w:b w:val="false"/>
          <w:i w:val="false"/>
          <w:color w:val="000000"/>
          <w:sz w:val="28"/>
        </w:rPr>
        <w:t xml:space="preserve">
      мынадай мазмұндағы 26-1) тармақшамен толықтырылсын: </w:t>
      </w:r>
    </w:p>
    <w:bookmarkEnd w:id="44"/>
    <w:bookmarkStart w:name="z71" w:id="45"/>
    <w:p>
      <w:pPr>
        <w:spacing w:after="0"/>
        <w:ind w:left="0"/>
        <w:jc w:val="both"/>
      </w:pPr>
      <w:r>
        <w:rPr>
          <w:rFonts w:ascii="Times New Roman"/>
          <w:b w:val="false"/>
          <w:i w:val="false"/>
          <w:color w:val="000000"/>
          <w:sz w:val="28"/>
        </w:rPr>
        <w:t xml:space="preserve">
      "26-1) ғылыми әдістер мен тәсілдер негізінде көрсеткіштерді есептеу әдістемелерін келісу;"; </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 тармақша</w:t>
      </w:r>
      <w:r>
        <w:rPr>
          <w:rFonts w:ascii="Times New Roman"/>
          <w:b w:val="false"/>
          <w:i w:val="false"/>
          <w:color w:val="000000"/>
          <w:sz w:val="28"/>
        </w:rPr>
        <w:t xml:space="preserve"> мынадай редакцияда жазылсын: </w:t>
      </w:r>
    </w:p>
    <w:bookmarkStart w:name="z73" w:id="46"/>
    <w:p>
      <w:pPr>
        <w:spacing w:after="0"/>
        <w:ind w:left="0"/>
        <w:jc w:val="both"/>
      </w:pPr>
      <w:r>
        <w:rPr>
          <w:rFonts w:ascii="Times New Roman"/>
          <w:b w:val="false"/>
          <w:i w:val="false"/>
          <w:color w:val="000000"/>
          <w:sz w:val="28"/>
        </w:rPr>
        <w:t>
      "29) мемлекеттік статистика саласындағы уәкілетті орган ресми дереккөздерден алған деректерді мониторингтеу, талдау және салыстыру;";</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 тармақшасы</w:t>
      </w:r>
      <w:r>
        <w:rPr>
          <w:rFonts w:ascii="Times New Roman"/>
          <w:b w:val="false"/>
          <w:i w:val="false"/>
          <w:color w:val="000000"/>
          <w:sz w:val="28"/>
        </w:rPr>
        <w:t xml:space="preserve"> мынадай редакцияда жазылсын: </w:t>
      </w:r>
    </w:p>
    <w:bookmarkStart w:name="z75" w:id="47"/>
    <w:p>
      <w:pPr>
        <w:spacing w:after="0"/>
        <w:ind w:left="0"/>
        <w:jc w:val="both"/>
      </w:pPr>
      <w:r>
        <w:rPr>
          <w:rFonts w:ascii="Times New Roman"/>
          <w:b w:val="false"/>
          <w:i w:val="false"/>
          <w:color w:val="000000"/>
          <w:sz w:val="28"/>
        </w:rPr>
        <w:t>
      "33) дерекқорды ғылыми және ғылыми-техникалық қызметте Қазақстан Республикасының Ұлттық қауіпсіздік комитетімен келісу бойынша сәйкестендірілмеген түрінде пайдалану үшін ұсыну тәртібін әзірлеу және бекіту;";</w:t>
      </w:r>
    </w:p>
    <w:bookmarkEnd w:id="47"/>
    <w:bookmarkStart w:name="z76" w:id="48"/>
    <w:p>
      <w:pPr>
        <w:spacing w:after="0"/>
        <w:ind w:left="0"/>
        <w:jc w:val="both"/>
      </w:pPr>
      <w:r>
        <w:rPr>
          <w:rFonts w:ascii="Times New Roman"/>
          <w:b w:val="false"/>
          <w:i w:val="false"/>
          <w:color w:val="000000"/>
          <w:sz w:val="28"/>
        </w:rPr>
        <w:t>
      мынадай мазмұндағы 39-1) және 39-2) тармақшалармен толықтырылсын:</w:t>
      </w:r>
    </w:p>
    <w:bookmarkEnd w:id="48"/>
    <w:bookmarkStart w:name="z77" w:id="49"/>
    <w:p>
      <w:pPr>
        <w:spacing w:after="0"/>
        <w:ind w:left="0"/>
        <w:jc w:val="both"/>
      </w:pPr>
      <w:r>
        <w:rPr>
          <w:rFonts w:ascii="Times New Roman"/>
          <w:b w:val="false"/>
          <w:i w:val="false"/>
          <w:color w:val="000000"/>
          <w:sz w:val="28"/>
        </w:rPr>
        <w:t>
      "39-1) ресми статистикалық ақпаратты тарату графигінде көзделмеген және оны әзірлеуге қосымша шығындарды талап ететін статистикалық ақпаратты өтеулі негізде ұсыну тәртібін әзірлеу және бекіту;</w:t>
      </w:r>
    </w:p>
    <w:bookmarkEnd w:id="49"/>
    <w:bookmarkStart w:name="z78" w:id="50"/>
    <w:p>
      <w:pPr>
        <w:spacing w:after="0"/>
        <w:ind w:left="0"/>
        <w:jc w:val="both"/>
      </w:pPr>
      <w:r>
        <w:rPr>
          <w:rFonts w:ascii="Times New Roman"/>
          <w:b w:val="false"/>
          <w:i w:val="false"/>
          <w:color w:val="000000"/>
          <w:sz w:val="28"/>
        </w:rPr>
        <w:t>
      39-2) ресми статистикалық ақпаратты тарату графигінде көзделмеген және оны әзірлеуге қосымша шығындарды талап ететін талдамалық ақпаратты өтеулі негізде ұсыну тәртібін әзірлеу және бекіту;";</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 тармақша</w:t>
      </w:r>
      <w:r>
        <w:rPr>
          <w:rFonts w:ascii="Times New Roman"/>
          <w:b w:val="false"/>
          <w:i w:val="false"/>
          <w:color w:val="000000"/>
          <w:sz w:val="28"/>
        </w:rPr>
        <w:t xml:space="preserve"> мынадай редакцияда жазылсын: </w:t>
      </w:r>
    </w:p>
    <w:bookmarkStart w:name="z80" w:id="51"/>
    <w:p>
      <w:pPr>
        <w:spacing w:after="0"/>
        <w:ind w:left="0"/>
        <w:jc w:val="both"/>
      </w:pPr>
      <w:r>
        <w:rPr>
          <w:rFonts w:ascii="Times New Roman"/>
          <w:b w:val="false"/>
          <w:i w:val="false"/>
          <w:color w:val="000000"/>
          <w:sz w:val="28"/>
        </w:rPr>
        <w:t xml:space="preserve">
      "51) ресми статистикалық ақпаратты тарату графигінде көзделмеген және респонденттердің бастапқы статистикалық деректерді ұсыну графигіне сәйкес респонденттер ұсынатын бастапқы статистикалық деректер негізінде әзірленген статистикалық ақпаратты өтеусіз негізде ұсыну қағидаларын бекіту;"; </w:t>
      </w:r>
    </w:p>
    <w:bookmarkEnd w:id="51"/>
    <w:bookmarkStart w:name="z81" w:id="52"/>
    <w:p>
      <w:pPr>
        <w:spacing w:after="0"/>
        <w:ind w:left="0"/>
        <w:jc w:val="both"/>
      </w:pPr>
      <w:r>
        <w:rPr>
          <w:rFonts w:ascii="Times New Roman"/>
          <w:b w:val="false"/>
          <w:i w:val="false"/>
          <w:color w:val="000000"/>
          <w:sz w:val="28"/>
        </w:rPr>
        <w:t xml:space="preserve">
      мынадай мазмұндағы 51-1) тармақшамен толықтырылсын: </w:t>
      </w:r>
    </w:p>
    <w:bookmarkEnd w:id="52"/>
    <w:bookmarkStart w:name="z82" w:id="53"/>
    <w:p>
      <w:pPr>
        <w:spacing w:after="0"/>
        <w:ind w:left="0"/>
        <w:jc w:val="both"/>
      </w:pPr>
      <w:r>
        <w:rPr>
          <w:rFonts w:ascii="Times New Roman"/>
          <w:b w:val="false"/>
          <w:i w:val="false"/>
          <w:color w:val="000000"/>
          <w:sz w:val="28"/>
        </w:rPr>
        <w:t>
      "51-1) мемлекеттік статистика саласындағы уәкілетті органға ұсынылатын деректер өнімінің меншік иесін немесе иеленушісін деректер өнімдерін берушілер тізіліміне енгізу тәртібін әзірлеу және бекіту;";</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 тармақша</w:t>
      </w:r>
      <w:r>
        <w:rPr>
          <w:rFonts w:ascii="Times New Roman"/>
          <w:b w:val="false"/>
          <w:i w:val="false"/>
          <w:color w:val="000000"/>
          <w:sz w:val="28"/>
        </w:rPr>
        <w:t xml:space="preserve"> мынадай редакцияда жазылсын: </w:t>
      </w:r>
    </w:p>
    <w:bookmarkStart w:name="z84" w:id="54"/>
    <w:p>
      <w:pPr>
        <w:spacing w:after="0"/>
        <w:ind w:left="0"/>
        <w:jc w:val="both"/>
      </w:pPr>
      <w:r>
        <w:rPr>
          <w:rFonts w:ascii="Times New Roman"/>
          <w:b w:val="false"/>
          <w:i w:val="false"/>
          <w:color w:val="000000"/>
          <w:sz w:val="28"/>
        </w:rPr>
        <w:t>
      "52) үй шаруашылықтарынан олардың кірістері мен шығыстары туралы қажетті бастапқы статистикалық деректерді өтеулі және өтеусіз негізде алу қағидаларын бекіту;";</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және </w:t>
      </w:r>
      <w:r>
        <w:rPr>
          <w:rFonts w:ascii="Times New Roman"/>
          <w:b w:val="false"/>
          <w:i w:val="false"/>
          <w:color w:val="000000"/>
          <w:sz w:val="28"/>
        </w:rPr>
        <w:t>62) тармақшалар</w:t>
      </w:r>
      <w:r>
        <w:rPr>
          <w:rFonts w:ascii="Times New Roman"/>
          <w:b w:val="false"/>
          <w:i w:val="false"/>
          <w:color w:val="000000"/>
          <w:sz w:val="28"/>
        </w:rPr>
        <w:t xml:space="preserve"> мынадай редакцияда жазылсын: </w:t>
      </w:r>
    </w:p>
    <w:bookmarkStart w:name="z86" w:id="55"/>
    <w:p>
      <w:pPr>
        <w:spacing w:after="0"/>
        <w:ind w:left="0"/>
        <w:jc w:val="both"/>
      </w:pPr>
      <w:r>
        <w:rPr>
          <w:rFonts w:ascii="Times New Roman"/>
          <w:b w:val="false"/>
          <w:i w:val="false"/>
          <w:color w:val="000000"/>
          <w:sz w:val="28"/>
        </w:rPr>
        <w:t>
      "61) ақпараттық-статистикалық жүйелерді, дерекқорларды және олардың тұғырнамаларын, статистикалық тіркелімдерді, мемлекеттік статистика саласындағы уәкілетті органның интернет-ресурстарын қалыптастыруды, қолдап отыруды және жаңартып отыруды қамтамасыз ету;</w:t>
      </w:r>
    </w:p>
    <w:bookmarkEnd w:id="55"/>
    <w:bookmarkStart w:name="z87" w:id="56"/>
    <w:p>
      <w:pPr>
        <w:spacing w:after="0"/>
        <w:ind w:left="0"/>
        <w:jc w:val="both"/>
      </w:pPr>
      <w:r>
        <w:rPr>
          <w:rFonts w:ascii="Times New Roman"/>
          <w:b w:val="false"/>
          <w:i w:val="false"/>
          <w:color w:val="000000"/>
          <w:sz w:val="28"/>
        </w:rPr>
        <w:t>
      62) ресми статистикалық ақпаратты тарату графигінде көзделмеген статистикалық және талдамалық ақпаратты қалыптастыруды қамтамасыз ету;";</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 тармақша</w:t>
      </w:r>
      <w:r>
        <w:rPr>
          <w:rFonts w:ascii="Times New Roman"/>
          <w:b w:val="false"/>
          <w:i w:val="false"/>
          <w:color w:val="000000"/>
          <w:sz w:val="28"/>
        </w:rPr>
        <w:t xml:space="preserve"> мынадай редакцияда жазылсын:</w:t>
      </w:r>
    </w:p>
    <w:bookmarkStart w:name="z89" w:id="57"/>
    <w:p>
      <w:pPr>
        <w:spacing w:after="0"/>
        <w:ind w:left="0"/>
        <w:jc w:val="both"/>
      </w:pPr>
      <w:r>
        <w:rPr>
          <w:rFonts w:ascii="Times New Roman"/>
          <w:b w:val="false"/>
          <w:i w:val="false"/>
          <w:color w:val="000000"/>
          <w:sz w:val="28"/>
        </w:rPr>
        <w:t xml:space="preserve">
      "75) қағаз жеткізгіштердегі және электрондық түрдегі бастапқы статистикалық деректердің, әкімшілік деректердің белгіленген мерзімдерде сақталуын қамтамасыз ету;"; </w:t>
      </w:r>
    </w:p>
    <w:bookmarkEnd w:id="57"/>
    <w:bookmarkStart w:name="z90" w:id="58"/>
    <w:p>
      <w:pPr>
        <w:spacing w:after="0"/>
        <w:ind w:left="0"/>
        <w:jc w:val="both"/>
      </w:pPr>
      <w:r>
        <w:rPr>
          <w:rFonts w:ascii="Times New Roman"/>
          <w:b w:val="false"/>
          <w:i w:val="false"/>
          <w:color w:val="000000"/>
          <w:sz w:val="28"/>
        </w:rPr>
        <w:t xml:space="preserve">
      мынадай мазмұндағы 75-6) және 75-7) тармақшалармен толықтырылсын: </w:t>
      </w:r>
    </w:p>
    <w:bookmarkEnd w:id="58"/>
    <w:bookmarkStart w:name="z91" w:id="59"/>
    <w:p>
      <w:pPr>
        <w:spacing w:after="0"/>
        <w:ind w:left="0"/>
        <w:jc w:val="both"/>
      </w:pPr>
      <w:r>
        <w:rPr>
          <w:rFonts w:ascii="Times New Roman"/>
          <w:b w:val="false"/>
          <w:i w:val="false"/>
          <w:color w:val="000000"/>
          <w:sz w:val="28"/>
        </w:rPr>
        <w:t>
      "75-6) деректерді басқару жөніндегі уәкілетті органмен бірлесіп, деректерді басқару жөніндегі талаптарды әзірлеу;</w:t>
      </w:r>
    </w:p>
    <w:bookmarkEnd w:id="59"/>
    <w:bookmarkStart w:name="z92" w:id="60"/>
    <w:p>
      <w:pPr>
        <w:spacing w:after="0"/>
        <w:ind w:left="0"/>
        <w:jc w:val="both"/>
      </w:pPr>
      <w:r>
        <w:rPr>
          <w:rFonts w:ascii="Times New Roman"/>
          <w:b w:val="false"/>
          <w:i w:val="false"/>
          <w:color w:val="000000"/>
          <w:sz w:val="28"/>
        </w:rPr>
        <w:t xml:space="preserve">
      75-7) Заңның 8-бабы </w:t>
      </w:r>
      <w:r>
        <w:rPr>
          <w:rFonts w:ascii="Times New Roman"/>
          <w:b w:val="false"/>
          <w:i w:val="false"/>
          <w:color w:val="000000"/>
          <w:sz w:val="28"/>
        </w:rPr>
        <w:t>4-тармағына</w:t>
      </w:r>
      <w:r>
        <w:rPr>
          <w:rFonts w:ascii="Times New Roman"/>
          <w:b w:val="false"/>
          <w:i w:val="false"/>
          <w:color w:val="000000"/>
          <w:sz w:val="28"/>
        </w:rPr>
        <w:t xml:space="preserve"> сәйкес құпия болып табылмайтын мәліметтерді ұсыну;".</w:t>
      </w:r>
    </w:p>
    <w:bookmarkEnd w:id="60"/>
    <w:bookmarkStart w:name="z93" w:id="61"/>
    <w:p>
      <w:pPr>
        <w:spacing w:after="0"/>
        <w:ind w:left="0"/>
        <w:jc w:val="both"/>
      </w:pPr>
      <w:r>
        <w:rPr>
          <w:rFonts w:ascii="Times New Roman"/>
          <w:b w:val="false"/>
          <w:i w:val="false"/>
          <w:color w:val="000000"/>
          <w:sz w:val="28"/>
        </w:rPr>
        <w:t>
      2. Қазақстан Республикасы Стратегиялық жоспарлау және реформалар агенттігінің Ұлттық статистика бюросы заңнамада белгіленген тәртіппен:</w:t>
      </w:r>
    </w:p>
    <w:bookmarkEnd w:id="61"/>
    <w:bookmarkStart w:name="z94" w:id="62"/>
    <w:p>
      <w:pPr>
        <w:spacing w:after="0"/>
        <w:ind w:left="0"/>
        <w:jc w:val="both"/>
      </w:pPr>
      <w:r>
        <w:rPr>
          <w:rFonts w:ascii="Times New Roman"/>
          <w:b w:val="false"/>
          <w:i w:val="false"/>
          <w:color w:val="000000"/>
          <w:sz w:val="28"/>
        </w:rPr>
        <w:t>
      1) осы бұйрықты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62"/>
    <w:bookmarkStart w:name="z95" w:id="63"/>
    <w:p>
      <w:pPr>
        <w:spacing w:after="0"/>
        <w:ind w:left="0"/>
        <w:jc w:val="both"/>
      </w:pPr>
      <w:r>
        <w:rPr>
          <w:rFonts w:ascii="Times New Roman"/>
          <w:b w:val="false"/>
          <w:i w:val="false"/>
          <w:color w:val="000000"/>
          <w:sz w:val="28"/>
        </w:rPr>
        <w:t>
      2) осы бұйрықты Қазақстан Республикасы Стратегиялық жоспарлау және реформалар агенттігінің интернет-ресурсында орналастыруды қамтамасыз етсін.</w:t>
      </w:r>
    </w:p>
    <w:bookmarkEnd w:id="63"/>
    <w:bookmarkStart w:name="z96" w:id="64"/>
    <w:p>
      <w:pPr>
        <w:spacing w:after="0"/>
        <w:ind w:left="0"/>
        <w:jc w:val="both"/>
      </w:pPr>
      <w:r>
        <w:rPr>
          <w:rFonts w:ascii="Times New Roman"/>
          <w:b w:val="false"/>
          <w:i w:val="false"/>
          <w:color w:val="000000"/>
          <w:sz w:val="28"/>
        </w:rPr>
        <w:t>
      3. Осы бұйрықтың орындалуын бақылау Қазақстан Республикасы Стратегиялық жоспарлау және реформалар агенттігі төрағасының жетекшілік ететін орынбасарына жүктелсін.</w:t>
      </w:r>
    </w:p>
    <w:bookmarkEnd w:id="64"/>
    <w:bookmarkStart w:name="z97" w:id="65"/>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6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Стратегиялық жоспарлау және</w:t>
            </w:r>
          </w:p>
          <w:p>
            <w:pPr>
              <w:spacing w:after="20"/>
              <w:ind w:left="20"/>
              <w:jc w:val="both"/>
            </w:pPr>
            <w:r>
              <w:rPr>
                <w:rFonts w:ascii="Times New Roman"/>
                <w:b w:val="false"/>
                <w:i/>
                <w:color w:val="000000"/>
                <w:sz w:val="20"/>
              </w:rPr>
              <w:t>реформалар 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Шаймарданов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