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dd43" w14:textId="95fd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статистикалық жұмыстар жоспарын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2024 жылғы 4 қарашадағы № 2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ж. бастап қолданысқа енгізіледі</w:t>
      </w:r>
    </w:p>
    <w:bookmarkStart w:name="z3"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19-бабы </w:t>
      </w:r>
      <w:r>
        <w:rPr>
          <w:rFonts w:ascii="Times New Roman"/>
          <w:b w:val="false"/>
          <w:i w:val="false"/>
          <w:color w:val="000000"/>
          <w:sz w:val="28"/>
        </w:rPr>
        <w:t>1-тармағына</w:t>
      </w:r>
      <w:r>
        <w:rPr>
          <w:rFonts w:ascii="Times New Roman"/>
          <w:b w:val="false"/>
          <w:i w:val="false"/>
          <w:color w:val="000000"/>
          <w:sz w:val="28"/>
        </w:rPr>
        <w:t xml:space="preserve"> және 2020 жылғы 23 қазандағы № 9-нқ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8) тармақшасына</w:t>
      </w:r>
      <w:r>
        <w:rPr>
          <w:rFonts w:ascii="Times New Roman"/>
          <w:b w:val="false"/>
          <w:i w:val="false"/>
          <w:color w:val="000000"/>
          <w:sz w:val="28"/>
        </w:rPr>
        <w:t xml:space="preserve"> сәйкес 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2025-2027 жылдарға арналған статистикалық жұмыстар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жұмыста басшылыққа алу және пайдалану үшін жеткізуді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 Ұлттық статистика бюросы басшысының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4. Осы бұйрық 2025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20"/>
              <w:ind w:left="20"/>
              <w:jc w:val="both"/>
            </w:pPr>
            <w:r>
              <w:rPr>
                <w:rFonts w:ascii="Times New Roman"/>
                <w:b w:val="false"/>
                <w:i/>
                <w:color w:val="000000"/>
                <w:sz w:val="20"/>
              </w:rPr>
              <w:t>Ұлттық статистика бюросы басшысының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Жарқынбаев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 м.а.</w:t>
            </w:r>
            <w:r>
              <w:br/>
            </w:r>
            <w:r>
              <w:rPr>
                <w:rFonts w:ascii="Times New Roman"/>
                <w:b w:val="false"/>
                <w:i w:val="false"/>
                <w:color w:val="000000"/>
                <w:sz w:val="20"/>
              </w:rPr>
              <w:t>2024 жылғы 4 қарашадағы</w:t>
            </w:r>
            <w:r>
              <w:br/>
            </w:r>
            <w:r>
              <w:rPr>
                <w:rFonts w:ascii="Times New Roman"/>
                <w:b w:val="false"/>
                <w:i w:val="false"/>
                <w:color w:val="000000"/>
                <w:sz w:val="20"/>
              </w:rPr>
              <w:t>№ 2 бұйрығымен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2025-2027 жылдарға арналған статистикалық жұмыстар жоспары</w:t>
      </w:r>
    </w:p>
    <w:bookmarkEnd w:id="7"/>
    <w:bookmarkStart w:name="z12" w:id="8"/>
    <w:p>
      <w:pPr>
        <w:spacing w:after="0"/>
        <w:ind w:left="0"/>
        <w:jc w:val="left"/>
      </w:pPr>
      <w:r>
        <w:rPr>
          <w:rFonts w:ascii="Times New Roman"/>
          <w:b/>
          <w:i w:val="false"/>
          <w:color w:val="000000"/>
        </w:rPr>
        <w:t xml:space="preserve"> 1-бөлім. Статистикалық байқаулар және өзге де дереккөздер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байқаудың / әкімшілік / балама деректердің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(индекс)/ әкімшілік деректердің ақпараттық жүйесінің / балама деректердің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жеткізуші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алушы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ұсыну мерзімдері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Кәсіпорындар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p>
          <w:p>
            <w:pPr>
              <w:spacing w:after="20"/>
              <w:ind w:left="20"/>
              <w:jc w:val="both"/>
            </w:pPr>
            <w:r>
              <w:rPr>
                <w:rFonts w:ascii="Times New Roman"/>
                <w:b w:val="false"/>
                <w:i w:val="false"/>
                <w:color w:val="000000"/>
                <w:sz w:val="20"/>
              </w:rPr>
              <w:t>
(индексі 1-СР)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31 қазанға (қоса алғанда)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кәсіпкерлік (ЖЗШ) нысанында заңды тұлғаларды, шетелдік заңды тұлғалардың филиалдарын, филиалдарын және дара кәсіпкерлік субъектілерін тіркеу, қайта тіркеу және тарату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МДҚ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мәліметтерін тіркеу, есептен шығару және өзгерту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"СӘИЖ"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ұсынуды тоқтатқан субъектілер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17-сі мен 30-ы күніне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жұмыскерлердің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дерекқоры"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20-күніне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және басқа да міндетті төлемдердің сомалары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дерекқоры"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20-күніне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кәсіпкерлердің табысы бойынша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дерекқоры"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кірістері бойынша жылдық жиынтық кіріс бойынша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дерекқоры"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қызметті жүзеге асыратын ЗТ немесе ЖТ лицензиарлары берген лицензиялар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МДҚ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сомалары және әлеуметтік төлемдерді алушылардың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ААЖ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сәуір,</w:t>
            </w:r>
          </w:p>
          <w:p>
            <w:pPr>
              <w:spacing w:after="20"/>
              <w:ind w:left="20"/>
              <w:jc w:val="both"/>
            </w:pPr>
            <w:r>
              <w:rPr>
                <w:rFonts w:ascii="Times New Roman"/>
                <w:b w:val="false"/>
                <w:i w:val="false"/>
                <w:color w:val="000000"/>
                <w:sz w:val="20"/>
              </w:rPr>
              <w:t>
5 шілде,</w:t>
            </w:r>
          </w:p>
          <w:p>
            <w:pPr>
              <w:spacing w:after="20"/>
              <w:ind w:left="20"/>
              <w:jc w:val="both"/>
            </w:pPr>
            <w:r>
              <w:rPr>
                <w:rFonts w:ascii="Times New Roman"/>
                <w:b w:val="false"/>
                <w:i w:val="false"/>
                <w:color w:val="000000"/>
                <w:sz w:val="20"/>
              </w:rPr>
              <w:t>
5 қазан,</w:t>
            </w:r>
          </w:p>
          <w:p>
            <w:pPr>
              <w:spacing w:after="20"/>
              <w:ind w:left="20"/>
              <w:jc w:val="both"/>
            </w:pPr>
            <w:r>
              <w:rPr>
                <w:rFonts w:ascii="Times New Roman"/>
                <w:b w:val="false"/>
                <w:i w:val="false"/>
                <w:color w:val="000000"/>
                <w:sz w:val="20"/>
              </w:rPr>
              <w:t>
5 қаңтар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деректер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байланыс деректері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операторларынан респонденттер жөнінде байланыс деректерін алу қағидаларына сәйкес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"Мобайл Телеком-Сервис" (ALTEL/Теле 2) ЖШС, "КаР-Тел" (Beeline) ЖШС, "Кселл" АҚ, "Қазақтелеком"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шілдеге дейін,</w:t>
            </w:r>
          </w:p>
          <w:p>
            <w:pPr>
              <w:spacing w:after="20"/>
              <w:ind w:left="20"/>
              <w:jc w:val="both"/>
            </w:pPr>
            <w:r>
              <w:rPr>
                <w:rFonts w:ascii="Times New Roman"/>
                <w:b w:val="false"/>
                <w:i w:val="false"/>
                <w:color w:val="000000"/>
                <w:sz w:val="20"/>
              </w:rPr>
              <w:t>
10 қаңтарға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Ауыл, орман, аңшылық және балық шаруашылығы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p>
            <w:pPr>
              <w:spacing w:after="20"/>
              <w:ind w:left="20"/>
              <w:jc w:val="both"/>
            </w:pPr>
            <w:r>
              <w:rPr>
                <w:rFonts w:ascii="Times New Roman"/>
                <w:b w:val="false"/>
                <w:i w:val="false"/>
                <w:color w:val="000000"/>
                <w:sz w:val="20"/>
              </w:rPr>
              <w:t>
(индексі 24-сх)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2-сі күніне (қоса алғанда)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p>
            <w:pPr>
              <w:spacing w:after="20"/>
              <w:ind w:left="20"/>
              <w:jc w:val="both"/>
            </w:pPr>
            <w:r>
              <w:rPr>
                <w:rFonts w:ascii="Times New Roman"/>
                <w:b w:val="false"/>
                <w:i w:val="false"/>
                <w:color w:val="000000"/>
                <w:sz w:val="20"/>
              </w:rPr>
              <w:t>
(индексі 24-сх)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20 қаңтарға (қоса алғанда)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p>
          <w:p>
            <w:pPr>
              <w:spacing w:after="20"/>
              <w:ind w:left="20"/>
              <w:jc w:val="both"/>
            </w:pPr>
            <w:r>
              <w:rPr>
                <w:rFonts w:ascii="Times New Roman"/>
                <w:b w:val="false"/>
                <w:i w:val="false"/>
                <w:color w:val="000000"/>
                <w:sz w:val="20"/>
              </w:rPr>
              <w:t>
(индексі 2-сх (астық))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3-і күніне (қоса алғанда) дейін, 3 қаңтардан басқа</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оның қозғалысы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оның қозғалысы туралы</w:t>
            </w:r>
          </w:p>
          <w:p>
            <w:pPr>
              <w:spacing w:after="20"/>
              <w:ind w:left="20"/>
              <w:jc w:val="both"/>
            </w:pPr>
            <w:r>
              <w:rPr>
                <w:rFonts w:ascii="Times New Roman"/>
                <w:b w:val="false"/>
                <w:i w:val="false"/>
                <w:color w:val="000000"/>
                <w:sz w:val="20"/>
              </w:rPr>
              <w:t>
(индексі 2-сх (астық))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10 қаңтарға (қоса алғанда)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w:t>
            </w:r>
          </w:p>
          <w:p>
            <w:pPr>
              <w:spacing w:after="20"/>
              <w:ind w:left="20"/>
              <w:jc w:val="both"/>
            </w:pPr>
            <w:r>
              <w:rPr>
                <w:rFonts w:ascii="Times New Roman"/>
                <w:b w:val="false"/>
                <w:i w:val="false"/>
                <w:color w:val="000000"/>
                <w:sz w:val="20"/>
              </w:rPr>
              <w:t>
қызмет көрсетуді ұсынуды қоса алғандағы қызмет туралы</w:t>
            </w:r>
          </w:p>
          <w:p>
            <w:pPr>
              <w:spacing w:after="20"/>
              <w:ind w:left="20"/>
              <w:jc w:val="both"/>
            </w:pPr>
            <w:r>
              <w:rPr>
                <w:rFonts w:ascii="Times New Roman"/>
                <w:b w:val="false"/>
                <w:i w:val="false"/>
                <w:color w:val="000000"/>
                <w:sz w:val="20"/>
              </w:rPr>
              <w:t>
(индексі 2-аңшылық)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23 ақпанға (қоса алғанда)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шаруа немесе фермер қожалықтарында және жұртшылық шаруашылықтарында мал шаруашылығы өнімдерін өндіруі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шаруа немесе фермер қожалықтарында және жұртшылық шаруашылықтарында мал шаруашылығы өнімдерін өндіру (индексі А-008)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11-і мен 25-і,</w:t>
            </w:r>
          </w:p>
          <w:p>
            <w:pPr>
              <w:spacing w:after="20"/>
              <w:ind w:left="20"/>
              <w:jc w:val="both"/>
            </w:pPr>
            <w:r>
              <w:rPr>
                <w:rFonts w:ascii="Times New Roman"/>
                <w:b w:val="false"/>
                <w:i w:val="false"/>
                <w:color w:val="000000"/>
                <w:sz w:val="20"/>
              </w:rPr>
              <w:t>
маусымның 11-і мен 25-і,</w:t>
            </w:r>
          </w:p>
          <w:p>
            <w:pPr>
              <w:spacing w:after="20"/>
              <w:ind w:left="20"/>
              <w:jc w:val="both"/>
            </w:pPr>
            <w:r>
              <w:rPr>
                <w:rFonts w:ascii="Times New Roman"/>
                <w:b w:val="false"/>
                <w:i w:val="false"/>
                <w:color w:val="000000"/>
                <w:sz w:val="20"/>
              </w:rPr>
              <w:t>
қыркүйектің 11-і мен 25-і,</w:t>
            </w:r>
          </w:p>
          <w:p>
            <w:pPr>
              <w:spacing w:after="20"/>
              <w:ind w:left="20"/>
              <w:jc w:val="both"/>
            </w:pPr>
            <w:r>
              <w:rPr>
                <w:rFonts w:ascii="Times New Roman"/>
                <w:b w:val="false"/>
                <w:i w:val="false"/>
                <w:color w:val="000000"/>
                <w:sz w:val="20"/>
              </w:rPr>
              <w:t>
желтоқсанның 11-і мен 25-і аралығындағы кезең</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мен акваөсіру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мен акваөсіру туралы</w:t>
            </w:r>
          </w:p>
          <w:p>
            <w:pPr>
              <w:spacing w:after="20"/>
              <w:ind w:left="20"/>
              <w:jc w:val="both"/>
            </w:pPr>
            <w:r>
              <w:rPr>
                <w:rFonts w:ascii="Times New Roman"/>
                <w:b w:val="false"/>
                <w:i w:val="false"/>
                <w:color w:val="000000"/>
                <w:sz w:val="20"/>
              </w:rPr>
              <w:t>
(индексі 1-балық)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 есеп (индексі 1-орман)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21 ақпанға (қоса алғанда)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w:t>
            </w:r>
          </w:p>
          <w:p>
            <w:pPr>
              <w:spacing w:after="20"/>
              <w:ind w:left="20"/>
              <w:jc w:val="both"/>
            </w:pPr>
            <w:r>
              <w:rPr>
                <w:rFonts w:ascii="Times New Roman"/>
                <w:b w:val="false"/>
                <w:i w:val="false"/>
                <w:color w:val="000000"/>
                <w:sz w:val="20"/>
              </w:rPr>
              <w:t>
(индексі 1-сх)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10 наурызға (қоса алғанда)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 есеп</w:t>
            </w:r>
          </w:p>
          <w:p>
            <w:pPr>
              <w:spacing w:after="20"/>
              <w:ind w:left="20"/>
              <w:jc w:val="both"/>
            </w:pPr>
            <w:r>
              <w:rPr>
                <w:rFonts w:ascii="Times New Roman"/>
                <w:b w:val="false"/>
                <w:i w:val="false"/>
                <w:color w:val="000000"/>
                <w:sz w:val="20"/>
              </w:rPr>
              <w:t>
(индексі 4-сх)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 маусымына (қоса алғанда)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p>
            <w:pPr>
              <w:spacing w:after="20"/>
              <w:ind w:left="20"/>
              <w:jc w:val="both"/>
            </w:pPr>
            <w:r>
              <w:rPr>
                <w:rFonts w:ascii="Times New Roman"/>
                <w:b w:val="false"/>
                <w:i w:val="false"/>
                <w:color w:val="000000"/>
                <w:sz w:val="20"/>
              </w:rPr>
              <w:t>
(индексі 29-сх)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шаруашылықтарындағы ауыл шаруашылығы дақылдары түсімін жинау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шаруашылықтарындағы ауыл шаруашылығы дақылдары түсімін жинау туралы</w:t>
            </w:r>
          </w:p>
          <w:p>
            <w:pPr>
              <w:spacing w:after="20"/>
              <w:ind w:left="20"/>
              <w:jc w:val="both"/>
            </w:pPr>
            <w:r>
              <w:rPr>
                <w:rFonts w:ascii="Times New Roman"/>
                <w:b w:val="false"/>
                <w:i w:val="false"/>
                <w:color w:val="000000"/>
                <w:sz w:val="20"/>
              </w:rPr>
              <w:t>
(индексі А-005)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болуы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болуы</w:t>
            </w:r>
          </w:p>
          <w:p>
            <w:pPr>
              <w:spacing w:after="20"/>
              <w:ind w:left="20"/>
              <w:jc w:val="both"/>
            </w:pPr>
            <w:r>
              <w:rPr>
                <w:rFonts w:ascii="Times New Roman"/>
                <w:b w:val="false"/>
                <w:i w:val="false"/>
                <w:color w:val="000000"/>
                <w:sz w:val="20"/>
              </w:rPr>
              <w:t>
(индексі 49-сх)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10 сәуірге (қоса алғанда)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оның қозғалысы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оның қозғалысы туралы</w:t>
            </w:r>
          </w:p>
          <w:p>
            <w:pPr>
              <w:spacing w:after="20"/>
              <w:ind w:left="20"/>
              <w:jc w:val="both"/>
            </w:pPr>
            <w:r>
              <w:rPr>
                <w:rFonts w:ascii="Times New Roman"/>
                <w:b w:val="false"/>
                <w:i w:val="false"/>
                <w:color w:val="000000"/>
                <w:sz w:val="20"/>
              </w:rPr>
              <w:t>
(индексі 3-сх (майлы)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3-і күніне (қоса алғанда)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p>
          <w:p>
            <w:pPr>
              <w:spacing w:after="20"/>
              <w:ind w:left="20"/>
              <w:jc w:val="both"/>
            </w:pPr>
            <w:r>
              <w:rPr>
                <w:rFonts w:ascii="Times New Roman"/>
                <w:b w:val="false"/>
                <w:i w:val="false"/>
                <w:color w:val="000000"/>
                <w:sz w:val="20"/>
              </w:rPr>
              <w:t>
(индексі 1-СПК)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28 наурызға (қоса алғанда)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 шаруашылығы дақылдарының түсімін жинау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 шаруашылығы дақылдарының түсімін жинау туралы (индексі 1-жылыжай)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15-і күніне (қоса алғанда)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қызметтерін көрсету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қызметтерін көрсету туралы</w:t>
            </w:r>
          </w:p>
          <w:p>
            <w:pPr>
              <w:spacing w:after="20"/>
              <w:ind w:left="20"/>
              <w:jc w:val="both"/>
            </w:pPr>
            <w:r>
              <w:rPr>
                <w:rFonts w:ascii="Times New Roman"/>
                <w:b w:val="false"/>
                <w:i w:val="false"/>
                <w:color w:val="000000"/>
                <w:sz w:val="20"/>
              </w:rPr>
              <w:t>
(индексі 8-сх)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сәуірге дейін (қоса алғанда)</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және құс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шаруашылық бойынша есепке алу" БҚЕ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дейін,</w:t>
            </w:r>
          </w:p>
          <w:p>
            <w:pPr>
              <w:spacing w:after="20"/>
              <w:ind w:left="20"/>
              <w:jc w:val="both"/>
            </w:pPr>
            <w:r>
              <w:rPr>
                <w:rFonts w:ascii="Times New Roman"/>
                <w:b w:val="false"/>
                <w:i w:val="false"/>
                <w:color w:val="000000"/>
                <w:sz w:val="20"/>
              </w:rPr>
              <w:t>
1 шілдеге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алқаптары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шаруашылық бойынша есепке алу" БҚЕ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шілдеге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сақтауға және малды ұстауға арналған ауыл шаруашылығы құрылыстарының, гүлдер мен көкөністерді өсіруге арналған жылыжайдың болуы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шаруашылық бойынша есепке алу" БҚЕ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5-і күніне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бойынша ғарыштық мониторинг (егістік алқап, түсімділік)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шаруашылық саласындағы ғарыштық мониторинг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ҰК"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 белгіленген мерзімдерге сәйкес</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Өнеркәсіптік өндіріс пен қоршаған орта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көрсетілетін қызметтер) өндіру және жөнелту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p>
            <w:pPr>
              <w:spacing w:after="20"/>
              <w:ind w:left="20"/>
              <w:jc w:val="both"/>
            </w:pPr>
            <w:r>
              <w:rPr>
                <w:rFonts w:ascii="Times New Roman"/>
                <w:b w:val="false"/>
                <w:i w:val="false"/>
                <w:color w:val="000000"/>
                <w:sz w:val="20"/>
              </w:rPr>
              <w:t>
(индексі 1-П)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1-і күніне (қоса алғанда)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көрсетілетін қызметтер)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туралы есебі</w:t>
            </w:r>
          </w:p>
          <w:p>
            <w:pPr>
              <w:spacing w:after="20"/>
              <w:ind w:left="20"/>
              <w:jc w:val="both"/>
            </w:pPr>
            <w:r>
              <w:rPr>
                <w:rFonts w:ascii="Times New Roman"/>
                <w:b w:val="false"/>
                <w:i w:val="false"/>
                <w:color w:val="000000"/>
                <w:sz w:val="20"/>
              </w:rPr>
              <w:t>
(индексі 1-П)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25-і күніне (қоса алғанда)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көрсетілетін қызметтер) өндіру және жөнелту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p>
            <w:pPr>
              <w:spacing w:after="20"/>
              <w:ind w:left="20"/>
              <w:jc w:val="both"/>
            </w:pPr>
            <w:r>
              <w:rPr>
                <w:rFonts w:ascii="Times New Roman"/>
                <w:b w:val="false"/>
                <w:i w:val="false"/>
                <w:color w:val="000000"/>
                <w:sz w:val="20"/>
              </w:rPr>
              <w:t>
(индексі 1-П)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14 наурызға (қоса алғанда)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p>
            <w:pPr>
              <w:spacing w:after="20"/>
              <w:ind w:left="20"/>
              <w:jc w:val="both"/>
            </w:pPr>
            <w:r>
              <w:rPr>
                <w:rFonts w:ascii="Times New Roman"/>
                <w:b w:val="false"/>
                <w:i w:val="false"/>
                <w:color w:val="000000"/>
                <w:sz w:val="20"/>
              </w:rPr>
              <w:t>
(индексі БМ)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наурызға (қоса алғанда)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w:t>
            </w:r>
          </w:p>
          <w:p>
            <w:pPr>
              <w:spacing w:after="20"/>
              <w:ind w:left="20"/>
              <w:jc w:val="both"/>
            </w:pPr>
            <w:r>
              <w:rPr>
                <w:rFonts w:ascii="Times New Roman"/>
                <w:b w:val="false"/>
                <w:i w:val="false"/>
                <w:color w:val="000000"/>
                <w:sz w:val="20"/>
              </w:rPr>
              <w:t>
(индексі 1-қалдықтар)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ақпанға (қоса алғанда)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сұрыптау, кәдеге жарату және көму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 кәдеге жарату және көму туралы есеп</w:t>
            </w:r>
          </w:p>
          <w:p>
            <w:pPr>
              <w:spacing w:after="20"/>
              <w:ind w:left="20"/>
              <w:jc w:val="both"/>
            </w:pPr>
            <w:r>
              <w:rPr>
                <w:rFonts w:ascii="Times New Roman"/>
                <w:b w:val="false"/>
                <w:i w:val="false"/>
                <w:color w:val="000000"/>
                <w:sz w:val="20"/>
              </w:rPr>
              <w:t>
(индексі 2-қалдықтар)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ақпанға (қоса алғанда) дейін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w:t>
            </w:r>
          </w:p>
          <w:p>
            <w:pPr>
              <w:spacing w:after="20"/>
              <w:ind w:left="20"/>
              <w:jc w:val="both"/>
            </w:pPr>
            <w:r>
              <w:rPr>
                <w:rFonts w:ascii="Times New Roman"/>
                <w:b w:val="false"/>
                <w:i w:val="false"/>
                <w:color w:val="000000"/>
                <w:sz w:val="20"/>
              </w:rPr>
              <w:t>
(индексі 2-ТП (ауа)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10 сәуірге (қоса алғанда)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p>
          <w:p>
            <w:pPr>
              <w:spacing w:after="20"/>
              <w:ind w:left="20"/>
              <w:jc w:val="both"/>
            </w:pPr>
            <w:r>
              <w:rPr>
                <w:rFonts w:ascii="Times New Roman"/>
                <w:b w:val="false"/>
                <w:i w:val="false"/>
                <w:color w:val="000000"/>
                <w:sz w:val="20"/>
              </w:rPr>
              <w:t>
(индексі 4-ОС)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15 сәуірге (қоса алғанда)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 құрылысының жұмысы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 пайдалануды жүзеге асыратын кәсіпорындардың жұмысы туралы есеп</w:t>
            </w:r>
          </w:p>
          <w:p>
            <w:pPr>
              <w:spacing w:after="20"/>
              <w:ind w:left="20"/>
              <w:jc w:val="both"/>
            </w:pPr>
            <w:r>
              <w:rPr>
                <w:rFonts w:ascii="Times New Roman"/>
                <w:b w:val="false"/>
                <w:i w:val="false"/>
                <w:color w:val="000000"/>
                <w:sz w:val="20"/>
              </w:rPr>
              <w:t>
(индексі 1-ВК)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22 ақпанға (қоса алғанда)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қарашаға жердiң болуы, оларды санаттар, жер учаскелерiнiң меншiк иелерi, жердi пайдаланушылар мен алқаптар бойынша бөлiнуi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оларды санаттар, жер учаскелерiнiң меншiк иелерi, жердi пайдаланушылар мен алқаптар бойынша бөлiнуi туралы ____ жылғы 1 қарашадағы есеп</w:t>
            </w:r>
          </w:p>
          <w:p>
            <w:pPr>
              <w:spacing w:after="20"/>
              <w:ind w:left="20"/>
              <w:jc w:val="both"/>
            </w:pPr>
            <w:r>
              <w:rPr>
                <w:rFonts w:ascii="Times New Roman"/>
                <w:b w:val="false"/>
                <w:i w:val="false"/>
                <w:color w:val="000000"/>
                <w:sz w:val="20"/>
              </w:rPr>
              <w:t>
(индексі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ЖРБК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w:t>
            </w:r>
          </w:p>
          <w:p>
            <w:pPr>
              <w:spacing w:after="20"/>
              <w:ind w:left="20"/>
              <w:jc w:val="both"/>
            </w:pPr>
            <w:r>
              <w:rPr>
                <w:rFonts w:ascii="Times New Roman"/>
                <w:b w:val="false"/>
                <w:i w:val="false"/>
                <w:color w:val="000000"/>
                <w:sz w:val="20"/>
              </w:rPr>
              <w:t>
20 қарашасынан кешіктірмей</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қарашаға суармалы жердің болуы және оларды санаттар, жер учаскелерінің меншік иелері, жерді пайдаланушылар мен алқаптар бойынша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қарашаға суармалы жердің болуы және оларды санаттар, жер учаскелерінің меншік иелері, жерді пайдаланушылар мен алқаптар бойынша бөлу туралы есеп</w:t>
            </w:r>
          </w:p>
          <w:p>
            <w:pPr>
              <w:spacing w:after="20"/>
              <w:ind w:left="20"/>
              <w:jc w:val="both"/>
            </w:pPr>
            <w:r>
              <w:rPr>
                <w:rFonts w:ascii="Times New Roman"/>
                <w:b w:val="false"/>
                <w:i w:val="false"/>
                <w:color w:val="000000"/>
                <w:sz w:val="20"/>
              </w:rPr>
              <w:t>
(индексі 22-А)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ЖРБК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w:t>
            </w:r>
          </w:p>
          <w:p>
            <w:pPr>
              <w:spacing w:after="20"/>
              <w:ind w:left="20"/>
              <w:jc w:val="both"/>
            </w:pPr>
            <w:r>
              <w:rPr>
                <w:rFonts w:ascii="Times New Roman"/>
                <w:b w:val="false"/>
                <w:i w:val="false"/>
                <w:color w:val="000000"/>
                <w:sz w:val="20"/>
              </w:rPr>
              <w:t>
20 қарашасынан кешіктірмей</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орманға күтім жасау шаралары, сүрек босату, шырын ағызу және жанама орман пайдалану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орманға күтім жасау шаралары, сүрек босату, шырын ағызу және жанама орман пайдалану жөніндегі есеп</w:t>
            </w:r>
          </w:p>
          <w:p>
            <w:pPr>
              <w:spacing w:after="20"/>
              <w:ind w:left="20"/>
              <w:jc w:val="both"/>
            </w:pPr>
            <w:r>
              <w:rPr>
                <w:rFonts w:ascii="Times New Roman"/>
                <w:b w:val="false"/>
                <w:i w:val="false"/>
                <w:color w:val="000000"/>
                <w:sz w:val="20"/>
              </w:rPr>
              <w:t>
(индексі 3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есепке алынуы және орман қорын мемлекеттік орман қорының санаттары мен жерлер бойынша бөлінуі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есепке алынуы және орман қорын мемлекеттік орман қорының санаттары мен жерлер бойынша бөлу</w:t>
            </w:r>
          </w:p>
          <w:p>
            <w:pPr>
              <w:spacing w:after="20"/>
              <w:ind w:left="20"/>
              <w:jc w:val="both"/>
            </w:pPr>
            <w:r>
              <w:rPr>
                <w:rFonts w:ascii="Times New Roman"/>
                <w:b w:val="false"/>
                <w:i w:val="false"/>
                <w:color w:val="000000"/>
                <w:sz w:val="20"/>
              </w:rPr>
              <w:t>
(индексі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және мемлекеттік орман иеленушілер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кәсіпорны" республикалық мемлекеттік қазыналық кәсіпорын – есепті кезеңнен кейінгі 20 наурызға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 (индексі 4 ОШ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1 шілдеге дейін, облыстық орман шаруашылығы және жануарлар дүниесі аумақтық инспекциялары – есепті кезеңнен кейінгі 25 ақпанға, 10 шілдеге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 есеп (индексі 8 ОШ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 есепті кезеңнен кейінгі</w:t>
            </w:r>
          </w:p>
          <w:p>
            <w:pPr>
              <w:spacing w:after="20"/>
              <w:ind w:left="20"/>
              <w:jc w:val="both"/>
            </w:pPr>
            <w:r>
              <w:rPr>
                <w:rFonts w:ascii="Times New Roman"/>
                <w:b w:val="false"/>
                <w:i w:val="false"/>
                <w:color w:val="000000"/>
                <w:sz w:val="20"/>
              </w:rPr>
              <w:t>
10 қарашаға дейін, облыстық орман шаруашылығы және жануарлар дүниесі аумақтық инспекциялары – есепті кезеңнен кейінгі 20 қарашаға дейін, "Қазақ орман орналастыру кәсіпорны" Республикалық мемлекеттік қазыналық кәсіпорын – есепті кезеңнен кейінгі 15 қаңтарға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 (индексі 13 ОШ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 (индексі 17 ОШ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 есепті кезеңнен кейінгі 10 қаңтарға дейін; Республикалық орман селекциялық тұқым өсіру орталығы - есепті кезеңнен кейінгі 20 қаңтарға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p>
          <w:p>
            <w:pPr>
              <w:spacing w:after="20"/>
              <w:ind w:left="20"/>
              <w:jc w:val="both"/>
            </w:pPr>
            <w:r>
              <w:rPr>
                <w:rFonts w:ascii="Times New Roman"/>
                <w:b w:val="false"/>
                <w:i w:val="false"/>
                <w:color w:val="000000"/>
                <w:sz w:val="20"/>
              </w:rPr>
              <w:t>
(индексі 1 өрт (орман)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айдың 9, 19, 29-күндері; облыстық орман шаруашылығы және жануарлар дүниесі аумақтық инспекциялары – айдың 10, 20, 30-күндері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заңнамасының бұзушылықтары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заңнамасының бұзушылықтары туралы есеп</w:t>
            </w:r>
          </w:p>
          <w:p>
            <w:pPr>
              <w:spacing w:after="20"/>
              <w:ind w:left="20"/>
              <w:jc w:val="both"/>
            </w:pPr>
            <w:r>
              <w:rPr>
                <w:rFonts w:ascii="Times New Roman"/>
                <w:b w:val="false"/>
                <w:i w:val="false"/>
                <w:color w:val="000000"/>
                <w:sz w:val="20"/>
              </w:rPr>
              <w:t>
(индексі 5-орманша)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айдың 25-і күніне дейін, облыстық орман шаруашылығы және жануарлар дүниесі аумақтық инспекциялары – есепті кезеңнен кейінгі 1-і күніне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түсуі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түсуі туралы есеп</w:t>
            </w:r>
          </w:p>
          <w:p>
            <w:pPr>
              <w:spacing w:after="20"/>
              <w:ind w:left="20"/>
              <w:jc w:val="both"/>
            </w:pPr>
            <w:r>
              <w:rPr>
                <w:rFonts w:ascii="Times New Roman"/>
                <w:b w:val="false"/>
                <w:i w:val="false"/>
                <w:color w:val="000000"/>
                <w:sz w:val="20"/>
              </w:rPr>
              <w:t>
(индексі ЛД)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10-ы күніне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p>
          <w:p>
            <w:pPr>
              <w:spacing w:after="20"/>
              <w:ind w:left="20"/>
              <w:jc w:val="both"/>
            </w:pPr>
            <w:r>
              <w:rPr>
                <w:rFonts w:ascii="Times New Roman"/>
                <w:b w:val="false"/>
                <w:i w:val="false"/>
                <w:color w:val="000000"/>
                <w:sz w:val="20"/>
              </w:rPr>
              <w:t>
(индексі 12 ОШ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 және</w:t>
            </w:r>
          </w:p>
          <w:p>
            <w:pPr>
              <w:spacing w:after="20"/>
              <w:ind w:left="20"/>
              <w:jc w:val="both"/>
            </w:pPr>
            <w:r>
              <w:rPr>
                <w:rFonts w:ascii="Times New Roman"/>
                <w:b w:val="false"/>
                <w:i w:val="false"/>
                <w:color w:val="000000"/>
                <w:sz w:val="20"/>
              </w:rPr>
              <w:t>
10 шілдеге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p>
            <w:pPr>
              <w:spacing w:after="20"/>
              <w:ind w:left="20"/>
              <w:jc w:val="both"/>
            </w:pPr>
            <w:r>
              <w:rPr>
                <w:rFonts w:ascii="Times New Roman"/>
                <w:b w:val="false"/>
                <w:i w:val="false"/>
                <w:color w:val="000000"/>
                <w:sz w:val="20"/>
              </w:rPr>
              <w:t>
(индексі 1-ООПТ)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p>
          <w:p>
            <w:pPr>
              <w:spacing w:after="20"/>
              <w:ind w:left="20"/>
              <w:jc w:val="both"/>
            </w:pPr>
            <w:r>
              <w:rPr>
                <w:rFonts w:ascii="Times New Roman"/>
                <w:b w:val="false"/>
                <w:i w:val="false"/>
                <w:color w:val="000000"/>
                <w:sz w:val="20"/>
              </w:rPr>
              <w:t>
(индексі 10 ЛХ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және 10 шілдеге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 дайындау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 дайындау туралы есеп</w:t>
            </w:r>
          </w:p>
          <w:p>
            <w:pPr>
              <w:spacing w:after="20"/>
              <w:ind w:left="20"/>
              <w:jc w:val="both"/>
            </w:pPr>
            <w:r>
              <w:rPr>
                <w:rFonts w:ascii="Times New Roman"/>
                <w:b w:val="false"/>
                <w:i w:val="false"/>
                <w:color w:val="000000"/>
                <w:sz w:val="20"/>
              </w:rPr>
              <w:t>
(индексі 20 ОШ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жерлердің алқаптары мен қорларын басым тұқымдар мен жас топтары бойынша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жерлердің алқаптары мен қорларын басым тұқымдар мен жас топтары бойынша бөлу туралы есеп</w:t>
            </w:r>
          </w:p>
          <w:p>
            <w:pPr>
              <w:spacing w:after="20"/>
              <w:ind w:left="20"/>
              <w:jc w:val="both"/>
            </w:pPr>
            <w:r>
              <w:rPr>
                <w:rFonts w:ascii="Times New Roman"/>
                <w:b w:val="false"/>
                <w:i w:val="false"/>
                <w:color w:val="000000"/>
                <w:sz w:val="20"/>
              </w:rPr>
              <w:t>
(индексі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мемлекеттік орман иеленушілері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кәсіпорны" Республикалық мемлекеттік қазыналық кәсіпорны – есепті кезеңнен кейінгі</w:t>
            </w:r>
          </w:p>
          <w:p>
            <w:pPr>
              <w:spacing w:after="20"/>
              <w:ind w:left="20"/>
              <w:jc w:val="both"/>
            </w:pPr>
            <w:r>
              <w:rPr>
                <w:rFonts w:ascii="Times New Roman"/>
                <w:b w:val="false"/>
                <w:i w:val="false"/>
                <w:color w:val="000000"/>
                <w:sz w:val="20"/>
              </w:rPr>
              <w:t>
20 наурызға дейін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 есеп</w:t>
            </w:r>
          </w:p>
          <w:p>
            <w:pPr>
              <w:spacing w:after="20"/>
              <w:ind w:left="20"/>
              <w:jc w:val="both"/>
            </w:pPr>
            <w:r>
              <w:rPr>
                <w:rFonts w:ascii="Times New Roman"/>
                <w:b w:val="false"/>
                <w:i w:val="false"/>
                <w:color w:val="000000"/>
                <w:sz w:val="20"/>
              </w:rPr>
              <w:t>
(индексі 2-ТП (сушар)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 СРРҚПК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қажеттіліктері үшін суды пайдаланатын су пайдаланушылары есепті кезеңнің 1 желтоқсанынан кешіктірмей, өндірістік, коммуналдық-тұрмыстық қажеттіліктер мен гидроэнергетикада суды пайдаланатын су пайдаланушылар есепті кезеңнен кейінгі 10 қаңтардан кешіктірмей</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берілген патенттердің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экологиялық портал ecoportal.kz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Әділетминінің Ұлттық зияткерлік меншік институты РММ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 табиғи және техногендік сипаттағы төтенше жағдайларды жоюға арналған ҚР Үкіметінің төтенше резерві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үнемдеу технологиялары қолданылатын суармалы алаңдар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ресурстарын басқару жүйесін дамытудың 2024-2030 жылдарға арналған тұжырымдамасын бекіту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қолдану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биоагенттерді өндіру және (немесе) өткізу туралы есеп"</w:t>
            </w:r>
          </w:p>
          <w:p>
            <w:pPr>
              <w:spacing w:after="20"/>
              <w:ind w:left="20"/>
              <w:jc w:val="both"/>
            </w:pPr>
            <w:r>
              <w:rPr>
                <w:rFonts w:ascii="Times New Roman"/>
                <w:b w:val="false"/>
                <w:i w:val="false"/>
                <w:color w:val="000000"/>
                <w:sz w:val="20"/>
              </w:rPr>
              <w:t>
(индекс - ФУ-1)</w:t>
            </w:r>
          </w:p>
          <w:p>
            <w:pPr>
              <w:spacing w:after="20"/>
              <w:ind w:left="20"/>
              <w:jc w:val="both"/>
            </w:pPr>
            <w:r>
              <w:rPr>
                <w:rFonts w:ascii="Times New Roman"/>
                <w:b w:val="false"/>
                <w:i w:val="false"/>
                <w:color w:val="000000"/>
                <w:sz w:val="20"/>
              </w:rPr>
              <w:t>
"Пестицидтердің, биоагенттердің қозғалысы туралы есеп"</w:t>
            </w:r>
          </w:p>
          <w:p>
            <w:pPr>
              <w:spacing w:after="20"/>
              <w:ind w:left="20"/>
              <w:jc w:val="both"/>
            </w:pPr>
            <w:r>
              <w:rPr>
                <w:rFonts w:ascii="Times New Roman"/>
                <w:b w:val="false"/>
                <w:i w:val="false"/>
                <w:color w:val="000000"/>
                <w:sz w:val="20"/>
              </w:rPr>
              <w:t>
(индекс - ФУ - 2)</w:t>
            </w:r>
          </w:p>
          <w:p>
            <w:pPr>
              <w:spacing w:after="20"/>
              <w:ind w:left="20"/>
              <w:jc w:val="both"/>
            </w:pPr>
            <w:r>
              <w:rPr>
                <w:rFonts w:ascii="Times New Roman"/>
                <w:b w:val="false"/>
                <w:i w:val="false"/>
                <w:color w:val="000000"/>
                <w:sz w:val="20"/>
              </w:rPr>
              <w:t>
"Пестицидтердің, биоагенттердің қозғалысы туралы есеп"</w:t>
            </w:r>
          </w:p>
          <w:p>
            <w:pPr>
              <w:spacing w:after="20"/>
              <w:ind w:left="20"/>
              <w:jc w:val="both"/>
            </w:pPr>
            <w:r>
              <w:rPr>
                <w:rFonts w:ascii="Times New Roman"/>
                <w:b w:val="false"/>
                <w:i w:val="false"/>
                <w:color w:val="000000"/>
                <w:sz w:val="20"/>
              </w:rPr>
              <w:t>
(индекс - ФУ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АКМИК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жерлерінің жай-күйі мен пайдаланылуы туралы жиынтық талдамалық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ЖРБҚ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 және қызметтер көрсету үшін берілген лицензиялардың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экологиялық портал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ҚОӘБ келісілген жобаларының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экологиялық портал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саласындағы жарияланымдар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 туралы және Қазақстан Республикасының табиғи ресурстарын пайдалану туралы ұлттық баяндаманы, сондай-ақ қоршаған ортаның жай-күйі туралы және Қазақстан Республикасының табиғи ресурстарын пайдалану туралы интерактивті баяндаманы әзірлеу және жүргізу қағидаларын бекіту туралы Қазақстан Республикасы Экология, геология және табиғи ресурстар министрінің міндетін атқарушының 2021 жылғы 5 тамыздағы № 297 бұйрығы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жөніндегі есеп нысаны (индексі 1-ҚТ)</w:t>
            </w:r>
          </w:p>
          <w:p>
            <w:pPr>
              <w:spacing w:after="20"/>
              <w:ind w:left="20"/>
              <w:jc w:val="both"/>
            </w:pPr>
            <w:r>
              <w:rPr>
                <w:rFonts w:ascii="Times New Roman"/>
                <w:b w:val="false"/>
                <w:i w:val="false"/>
                <w:color w:val="000000"/>
                <w:sz w:val="20"/>
              </w:rPr>
              <w:t>
Қалдықтардың мемлекеттік кадастры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жөніндегі есеп нысаны (индексі 1-ҚТ)</w:t>
            </w:r>
          </w:p>
          <w:p>
            <w:pPr>
              <w:spacing w:after="20"/>
              <w:ind w:left="20"/>
              <w:jc w:val="both"/>
            </w:pPr>
            <w:r>
              <w:rPr>
                <w:rFonts w:ascii="Times New Roman"/>
                <w:b w:val="false"/>
                <w:i w:val="false"/>
                <w:color w:val="000000"/>
                <w:sz w:val="20"/>
              </w:rPr>
              <w:t>
Қалдықтардың мемлекеттік кадастры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жұмыс істеу саласындағы Денсаулық сақтау ұйымының есебі</w:t>
            </w:r>
          </w:p>
          <w:p>
            <w:pPr>
              <w:spacing w:after="20"/>
              <w:ind w:left="20"/>
              <w:jc w:val="both"/>
            </w:pPr>
            <w:r>
              <w:rPr>
                <w:rFonts w:ascii="Times New Roman"/>
                <w:b w:val="false"/>
                <w:i w:val="false"/>
                <w:color w:val="000000"/>
                <w:sz w:val="20"/>
              </w:rPr>
              <w:t>
(МО-1 индексі)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туралы есеп</w:t>
            </w:r>
          </w:p>
          <w:p>
            <w:pPr>
              <w:spacing w:after="20"/>
              <w:ind w:left="20"/>
              <w:jc w:val="both"/>
            </w:pPr>
            <w:r>
              <w:rPr>
                <w:rFonts w:ascii="Times New Roman"/>
                <w:b w:val="false"/>
                <w:i w:val="false"/>
                <w:color w:val="000000"/>
                <w:sz w:val="20"/>
              </w:rPr>
              <w:t>
(индексі 1- ҚТ)</w:t>
            </w:r>
          </w:p>
          <w:p>
            <w:pPr>
              <w:spacing w:after="20"/>
              <w:ind w:left="20"/>
              <w:jc w:val="both"/>
            </w:pPr>
            <w:r>
              <w:rPr>
                <w:rFonts w:ascii="Times New Roman"/>
                <w:b w:val="false"/>
                <w:i w:val="false"/>
                <w:color w:val="000000"/>
                <w:sz w:val="20"/>
              </w:rPr>
              <w:t>
Өндіріс және тұтыну қалдықтарының мемлекеттік кадастры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қалдықтар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жөніндегі есеп нысаны (индексі 1-ҚТ)</w:t>
            </w:r>
          </w:p>
          <w:p>
            <w:pPr>
              <w:spacing w:after="20"/>
              <w:ind w:left="20"/>
              <w:jc w:val="both"/>
            </w:pPr>
            <w:r>
              <w:rPr>
                <w:rFonts w:ascii="Times New Roman"/>
                <w:b w:val="false"/>
                <w:i w:val="false"/>
                <w:color w:val="000000"/>
                <w:sz w:val="20"/>
              </w:rPr>
              <w:t>
Қалдықтардың мемлекеттік кадастры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тұтыну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әкелу, әкету және пайдалану туралы есеп</w:t>
            </w:r>
          </w:p>
          <w:p>
            <w:pPr>
              <w:spacing w:after="20"/>
              <w:ind w:left="20"/>
              <w:jc w:val="both"/>
            </w:pPr>
            <w:r>
              <w:rPr>
                <w:rFonts w:ascii="Times New Roman"/>
                <w:b w:val="false"/>
                <w:i w:val="false"/>
                <w:color w:val="000000"/>
                <w:sz w:val="20"/>
              </w:rPr>
              <w:t>
(индексі 1-ВВИ ОРВ)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берілген рұқсаттардың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төлемақы төлеушілер және салық салу объектілері, берілген экологиялық рұқсаттар, қоршаған ортаға эмиссиялардың белгіленген нормативтері, экологиялық рұқсаттарға және қоршаған ортаға эмиссиялардың белгіленген нормативтеріне енгізілген өзгерістер, сондай-ақ өндіріс және тұтыну қалдықтарын уақытша сақтауға қатысты табиғат пайдаланушылар бойынша, және Қазақстан Республикасының заңдарына сәйкес Қазақстан Республикасының экологиялық заңнамасын (мемлекеттік экологиялық бақылау) сақтау бойынша тексерулердің нәтижелеріне шағымдануды есепке ала отырып осындай тексерулерді жүзеге асыру барысында белгіленген қоршаған ортаға эмиссиялардың нақты көлемдері туралы мәліметтердің нысандарын және Қазақстан Республикасының заңдарына сәйкес Қазақстан Республикасының экологиялық заңнамасын (мемлекеттік экологиялық бақылау) сақтау бойынша тексерулердің нәтижелеріне шағымдануды есепке ала отырып осындай тексерулерді жүзеге асыру барысында белгіленген қоршаған ортаға эмиссиялардың нақты көлемдері туралы мәліметтерді табыс етудің қағидалары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ЭРБК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көрсеткіштері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бақылау станциялары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"Қазгидромет" РМК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ресурстарының жай-күйінің көрсеткіштері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станциялары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"Казгидромет" РМК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бірліктерін сату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29 маусымдағы № 221 бұйрығымен бекітілген көміртегі бірліктерін сату қағидаларын бекіту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p>
            <w:pPr>
              <w:spacing w:after="20"/>
              <w:ind w:left="20"/>
              <w:jc w:val="both"/>
            </w:pPr>
            <w:r>
              <w:rPr>
                <w:rFonts w:ascii="Times New Roman"/>
                <w:b w:val="false"/>
                <w:i w:val="false"/>
                <w:color w:val="000000"/>
                <w:sz w:val="20"/>
              </w:rPr>
              <w:t>
"Жасыл Даму"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Монреаль хаттамасымен реттелмейтін парниктік газдар көздерінен антропогендік шығарындылар және сіңіргіштердің сіңірілуі кадастры туралы Қазақстан Республикасының Ұлттық баяндамасы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ЭТРМ </w:t>
            </w:r>
          </w:p>
          <w:p>
            <w:pPr>
              <w:spacing w:after="20"/>
              <w:ind w:left="20"/>
              <w:jc w:val="both"/>
            </w:pPr>
            <w:r>
              <w:rPr>
                <w:rFonts w:ascii="Times New Roman"/>
                <w:b w:val="false"/>
                <w:i w:val="false"/>
                <w:color w:val="000000"/>
                <w:sz w:val="20"/>
              </w:rPr>
              <w:t>
"Жасыл Даму"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БШК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аквашаруашылық қорлары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өсірумен айналысатын субъектілер бойынша мәліметтер</w:t>
            </w:r>
          </w:p>
          <w:p>
            <w:pPr>
              <w:spacing w:after="20"/>
              <w:ind w:left="20"/>
              <w:jc w:val="both"/>
            </w:pPr>
            <w:r>
              <w:rPr>
                <w:rFonts w:ascii="Times New Roman"/>
                <w:b w:val="false"/>
                <w:i w:val="false"/>
                <w:color w:val="000000"/>
                <w:sz w:val="20"/>
              </w:rPr>
              <w:t>
(индексі 8-РХ)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БШК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жойылып кету қаупі төнген түрлер және қорғалатын түрлер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қаулысымен бекітілетін өсімдіктер мен жануарлардың сирек кездесетін және құрып кету қаупі төнген түрлерінің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сапасы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СЭБК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қорғау туралы Заңына сәйкес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қызметінің негізгі көрсеткіштері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 жөніндегі объектілердің электр және (немесе) жылу энергиясын өндіруі және босатуы туралы ақпарат</w:t>
            </w:r>
          </w:p>
          <w:p>
            <w:pPr>
              <w:spacing w:after="20"/>
              <w:ind w:left="20"/>
              <w:jc w:val="both"/>
            </w:pPr>
            <w:r>
              <w:rPr>
                <w:rFonts w:ascii="Times New Roman"/>
                <w:b w:val="false"/>
                <w:i w:val="false"/>
                <w:color w:val="000000"/>
                <w:sz w:val="20"/>
              </w:rPr>
              <w:t>
(индекс 1 ВИЭ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қойнауы қорының бірыңғай кадастры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ГК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сумен жабдықтау және су бұру қызметтерімен қамтамасыз ету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"Қалалық елді мекендерде сумен жабдықтау және су бұру қызметтерімен қамтамасыз ету туралы мәліметтер"</w:t>
            </w:r>
          </w:p>
          <w:p>
            <w:pPr>
              <w:spacing w:after="20"/>
              <w:ind w:left="20"/>
              <w:jc w:val="both"/>
            </w:pPr>
            <w:r>
              <w:rPr>
                <w:rFonts w:ascii="Times New Roman"/>
                <w:b w:val="false"/>
                <w:i w:val="false"/>
                <w:color w:val="000000"/>
                <w:sz w:val="20"/>
              </w:rPr>
              <w:t>
(индексі 1-ҚЕМ)</w:t>
            </w:r>
          </w:p>
          <w:p>
            <w:pPr>
              <w:spacing w:after="20"/>
              <w:ind w:left="20"/>
              <w:jc w:val="both"/>
            </w:pPr>
            <w:r>
              <w:rPr>
                <w:rFonts w:ascii="Times New Roman"/>
                <w:b w:val="false"/>
                <w:i w:val="false"/>
                <w:color w:val="000000"/>
                <w:sz w:val="20"/>
              </w:rPr>
              <w:t>
- "Ауылдық елді мекендерде сумен жабдықтау және су бұру қызметтерімен қамтамасыз ету туралы мәліметтер"</w:t>
            </w:r>
          </w:p>
          <w:p>
            <w:pPr>
              <w:spacing w:after="20"/>
              <w:ind w:left="20"/>
              <w:jc w:val="both"/>
            </w:pPr>
            <w:r>
              <w:rPr>
                <w:rFonts w:ascii="Times New Roman"/>
                <w:b w:val="false"/>
                <w:i w:val="false"/>
                <w:color w:val="000000"/>
                <w:sz w:val="20"/>
              </w:rPr>
              <w:t>
(индексі 2-АЕМ)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ҚТҮКШІК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Энергетика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кәсіпорындарының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кәсіпорындарының қызметі туралы есеп</w:t>
            </w:r>
          </w:p>
          <w:p>
            <w:pPr>
              <w:spacing w:after="20"/>
              <w:ind w:left="20"/>
              <w:jc w:val="both"/>
            </w:pPr>
            <w:r>
              <w:rPr>
                <w:rFonts w:ascii="Times New Roman"/>
                <w:b w:val="false"/>
                <w:i w:val="false"/>
                <w:color w:val="000000"/>
                <w:sz w:val="20"/>
              </w:rPr>
              <w:t>
(индексі 1-ГАЗ)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26 ақпанға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өндіретін, мұнай өңдейтін кәсіпорындардың және мұнай өнімдерін сататын кәсіпорындардың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өндіруші, мұнай өңдеуші және мұнай өнімдерін сататын кәсіпорындардың қызметі туралы есеп</w:t>
            </w:r>
          </w:p>
          <w:p>
            <w:pPr>
              <w:spacing w:after="20"/>
              <w:ind w:left="20"/>
              <w:jc w:val="both"/>
            </w:pPr>
            <w:r>
              <w:rPr>
                <w:rFonts w:ascii="Times New Roman"/>
                <w:b w:val="false"/>
                <w:i w:val="false"/>
                <w:color w:val="000000"/>
                <w:sz w:val="20"/>
              </w:rPr>
              <w:t>
(индексі 1-НЕФТЬ)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26 ақпанға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кәсіпорындарының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кәсіпорындарының қызметі туралы есеп</w:t>
            </w:r>
          </w:p>
          <w:p>
            <w:pPr>
              <w:spacing w:after="20"/>
              <w:ind w:left="20"/>
              <w:jc w:val="both"/>
            </w:pPr>
            <w:r>
              <w:rPr>
                <w:rFonts w:ascii="Times New Roman"/>
                <w:b w:val="false"/>
                <w:i w:val="false"/>
                <w:color w:val="000000"/>
                <w:sz w:val="20"/>
              </w:rPr>
              <w:t>
(индексі 1-УГОЛЬ)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26 ақпанға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p>
          <w:p>
            <w:pPr>
              <w:spacing w:after="20"/>
              <w:ind w:left="20"/>
              <w:jc w:val="both"/>
            </w:pPr>
            <w:r>
              <w:rPr>
                <w:rFonts w:ascii="Times New Roman"/>
                <w:b w:val="false"/>
                <w:i w:val="false"/>
                <w:color w:val="000000"/>
                <w:sz w:val="20"/>
              </w:rPr>
              <w:t>
(индексі 6-ТП)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18 наурызға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тарату және сату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тарату және сату туралы есеп (индексі 1-ЭЛЕКТРОЭНЕРГИЯ)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18 наурызға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 (индексі 1-КПЭ)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наурызға (қоса алғанда)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Инвестициялар және құрылыс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p>
            <w:pPr>
              <w:spacing w:after="20"/>
              <w:ind w:left="20"/>
              <w:jc w:val="both"/>
            </w:pPr>
            <w:r>
              <w:rPr>
                <w:rFonts w:ascii="Times New Roman"/>
                <w:b w:val="false"/>
                <w:i w:val="false"/>
                <w:color w:val="000000"/>
                <w:sz w:val="20"/>
              </w:rPr>
              <w:t>
(индексі 1-инвест)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2-сі 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p>
            <w:pPr>
              <w:spacing w:after="20"/>
              <w:ind w:left="20"/>
              <w:jc w:val="both"/>
            </w:pPr>
            <w:r>
              <w:rPr>
                <w:rFonts w:ascii="Times New Roman"/>
                <w:b w:val="false"/>
                <w:i w:val="false"/>
                <w:color w:val="000000"/>
                <w:sz w:val="20"/>
              </w:rPr>
              <w:t>
(индексі 1-инвест)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15 сәуірге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 (индексі 1-ИС)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2-сі 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 (индексі 1-ИС)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 (индексі 2-КС)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2-сі 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p>
            <w:pPr>
              <w:spacing w:after="20"/>
              <w:ind w:left="20"/>
              <w:jc w:val="both"/>
            </w:pPr>
            <w:r>
              <w:rPr>
                <w:rFonts w:ascii="Times New Roman"/>
                <w:b w:val="false"/>
                <w:i w:val="false"/>
                <w:color w:val="000000"/>
                <w:sz w:val="20"/>
              </w:rPr>
              <w:t>
(индексі 2-КС)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наурызға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p>
            <w:pPr>
              <w:spacing w:after="20"/>
              <w:ind w:left="20"/>
              <w:jc w:val="both"/>
            </w:pPr>
            <w:r>
              <w:rPr>
                <w:rFonts w:ascii="Times New Roman"/>
                <w:b w:val="false"/>
                <w:i w:val="false"/>
                <w:color w:val="000000"/>
                <w:sz w:val="20"/>
              </w:rPr>
              <w:t>
(индексі 1-КС)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4-і 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p>
            <w:pPr>
              <w:spacing w:after="20"/>
              <w:ind w:left="20"/>
              <w:jc w:val="both"/>
            </w:pPr>
            <w:r>
              <w:rPr>
                <w:rFonts w:ascii="Times New Roman"/>
                <w:b w:val="false"/>
                <w:i w:val="false"/>
                <w:color w:val="000000"/>
                <w:sz w:val="20"/>
              </w:rPr>
              <w:t>
(индексі 1-КС (шағын)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4-і 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p>
            <w:pPr>
              <w:spacing w:after="20"/>
              <w:ind w:left="20"/>
              <w:jc w:val="both"/>
            </w:pPr>
            <w:r>
              <w:rPr>
                <w:rFonts w:ascii="Times New Roman"/>
                <w:b w:val="false"/>
                <w:i w:val="false"/>
                <w:color w:val="000000"/>
                <w:sz w:val="20"/>
              </w:rPr>
              <w:t>
(индексі 1-КС)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31 наурызға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қожалықтарының негізгі капиталына салынған инвестициялар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қожалықтарының негізгі капиталына салынған инвестициялар туралы есеп</w:t>
            </w:r>
          </w:p>
          <w:p>
            <w:pPr>
              <w:spacing w:after="20"/>
              <w:ind w:left="20"/>
              <w:jc w:val="both"/>
            </w:pPr>
            <w:r>
              <w:rPr>
                <w:rFonts w:ascii="Times New Roman"/>
                <w:b w:val="false"/>
                <w:i w:val="false"/>
                <w:color w:val="000000"/>
                <w:sz w:val="20"/>
              </w:rPr>
              <w:t>
(индексі 1-КФХ инвест)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2-сі күніне (қоса алғанда)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Ішкі сауда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p>
            <w:pPr>
              <w:spacing w:after="20"/>
              <w:ind w:left="20"/>
              <w:jc w:val="both"/>
            </w:pPr>
            <w:r>
              <w:rPr>
                <w:rFonts w:ascii="Times New Roman"/>
                <w:b w:val="false"/>
                <w:i w:val="false"/>
                <w:color w:val="000000"/>
                <w:sz w:val="20"/>
              </w:rPr>
              <w:t>
(индексі 2-сауда)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3-і күніне (қоса алғанда)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 есеп</w:t>
            </w:r>
          </w:p>
          <w:p>
            <w:pPr>
              <w:spacing w:after="20"/>
              <w:ind w:left="20"/>
              <w:jc w:val="both"/>
            </w:pPr>
            <w:r>
              <w:rPr>
                <w:rFonts w:ascii="Times New Roman"/>
                <w:b w:val="false"/>
                <w:i w:val="false"/>
                <w:color w:val="000000"/>
                <w:sz w:val="20"/>
              </w:rPr>
              <w:t>
(индексі 1-биржа)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20 қаңтарға (қоса алғанда)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p>
          <w:p>
            <w:pPr>
              <w:spacing w:after="20"/>
              <w:ind w:left="20"/>
              <w:jc w:val="both"/>
            </w:pPr>
            <w:r>
              <w:rPr>
                <w:rFonts w:ascii="Times New Roman"/>
                <w:b w:val="false"/>
                <w:i w:val="false"/>
                <w:color w:val="000000"/>
                <w:sz w:val="20"/>
              </w:rPr>
              <w:t>
(индексі 12-сауда)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10 ақпанға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 есеп</w:t>
            </w:r>
          </w:p>
          <w:p>
            <w:pPr>
              <w:spacing w:after="20"/>
              <w:ind w:left="20"/>
              <w:jc w:val="both"/>
            </w:pPr>
            <w:r>
              <w:rPr>
                <w:rFonts w:ascii="Times New Roman"/>
                <w:b w:val="false"/>
                <w:i w:val="false"/>
                <w:color w:val="000000"/>
                <w:sz w:val="20"/>
              </w:rPr>
              <w:t>
(индексі Э-коммерция)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p>
            <w:pPr>
              <w:spacing w:after="20"/>
              <w:ind w:left="20"/>
              <w:jc w:val="both"/>
            </w:pPr>
            <w:r>
              <w:rPr>
                <w:rFonts w:ascii="Times New Roman"/>
                <w:b w:val="false"/>
                <w:i w:val="false"/>
                <w:color w:val="000000"/>
                <w:sz w:val="20"/>
              </w:rPr>
              <w:t>
(индексі 1-ВТ)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15 наурызға (қоса алғанда)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кәсіпкерлердің табыстары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чектер негізінде тауарды нақты сату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операторларының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25-і күніне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шот-фактуралар негізінде тауарды нақты сату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шот-фактуралардың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25-і күніне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Сыртқы және өзара сауда, тауар нарықтары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тауарлардың өзара саудасы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өзара тауарлар саудасы туралы есеп</w:t>
            </w:r>
          </w:p>
          <w:p>
            <w:pPr>
              <w:spacing w:after="20"/>
              <w:ind w:left="20"/>
              <w:jc w:val="both"/>
            </w:pPr>
            <w:r>
              <w:rPr>
                <w:rFonts w:ascii="Times New Roman"/>
                <w:b w:val="false"/>
                <w:i w:val="false"/>
                <w:color w:val="000000"/>
                <w:sz w:val="20"/>
              </w:rPr>
              <w:t>
(индексі 1-ТС)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 күніне (қоса алғанда)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елдерінің аумағынан тауарлардың экспорты мен импорты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(бұдан әрі – ЕАЭО) мүше мемлекеттердің аумағына тауарлардың экспорты (ЕАЭО-ға мүше мемлекеттердің салық органдарынан түсетін тауарларды әкелу және жанама салықтарды төлеу туралы өтініштер бойынша мәліметтерден) және тауарларды әкелу және жанама салықтарды төлеу туралы өтініш нысанынан (328.00 нысан) ЕАЭО-ға мүше мемлекеттердің аумағынан тауарлардың импорты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15 мамыр, 15 тамыз, 15 қараша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басқа елдерімен (ЕАЭО-ға кірмейтін) тауарлардың экспорты және импорты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 айдан кейінгі, айдың 25-і күніне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елдеріне тауарлардың экспорты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мемлекеттердің аумағына тауарлардың экспорты туралы мәліметтер ("Электрондық шот-фактуралар" ақпараттық жүйесінің мәліметтерінен)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15 мамыр, 15 тамыз, 15 қараша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резиденттерімен есептік нөмір бере отырып экспорт немесе импорт бойынша валюталық шарттар жасасқан Қазақстан Республикасының резиденттері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нөмірі бар экспорт немесе импорт жөніндегі валюталық шарт бойынша ақпарат" нысаны</w:t>
            </w:r>
          </w:p>
          <w:p>
            <w:pPr>
              <w:spacing w:after="20"/>
              <w:ind w:left="20"/>
              <w:jc w:val="both"/>
            </w:pPr>
            <w:r>
              <w:rPr>
                <w:rFonts w:ascii="Times New Roman"/>
                <w:b w:val="false"/>
                <w:i w:val="false"/>
                <w:color w:val="000000"/>
                <w:sz w:val="20"/>
              </w:rPr>
              <w:t>
(XMCO_2 индексі)</w:t>
            </w:r>
          </w:p>
          <w:p>
            <w:pPr>
              <w:spacing w:after="20"/>
              <w:ind w:left="20"/>
              <w:jc w:val="both"/>
            </w:pPr>
            <w:r>
              <w:rPr>
                <w:rFonts w:ascii="Times New Roman"/>
                <w:b w:val="false"/>
                <w:i w:val="false"/>
                <w:color w:val="000000"/>
                <w:sz w:val="20"/>
              </w:rPr>
              <w:t>
ҚР ҰБ АЖ – ААЖ "ЭИВК"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ақпан айының 20-сына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елдеріне ет және ет өнімдерінің экспорт көлемі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автоматтандырылған басқару жүйесі" АЖ берілген ветеринарлық сертификаттар негізінде ет және ет өнімдері экспортының көлемі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15-іне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елдеріне ауыл шаруашылығы өнімдерінің экспорт көлемі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автоматтандырылған басқару жүйесі" АЖ фитосанитарлық сертификаттары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15-і күніне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экспорты және импорты бойынша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ілеспе жүкқұжаттар бойынша мәліметтер (ТІЖ)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20-сына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p>
          <w:p>
            <w:pPr>
              <w:spacing w:after="20"/>
              <w:ind w:left="20"/>
              <w:jc w:val="both"/>
            </w:pPr>
            <w:r>
              <w:rPr>
                <w:rFonts w:ascii="Times New Roman"/>
                <w:b w:val="false"/>
                <w:i w:val="false"/>
                <w:color w:val="000000"/>
                <w:sz w:val="20"/>
              </w:rPr>
              <w:t>
(индексі 1-көлік)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2-сі 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p>
          <w:p>
            <w:pPr>
              <w:spacing w:after="20"/>
              <w:ind w:left="20"/>
              <w:jc w:val="both"/>
            </w:pPr>
            <w:r>
              <w:rPr>
                <w:rFonts w:ascii="Times New Roman"/>
                <w:b w:val="false"/>
                <w:i w:val="false"/>
                <w:color w:val="000000"/>
                <w:sz w:val="20"/>
              </w:rPr>
              <w:t>
(индексі 2-ТР (қосалқы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10 сәуірге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p>
          <w:p>
            <w:pPr>
              <w:spacing w:after="20"/>
              <w:ind w:left="20"/>
              <w:jc w:val="both"/>
            </w:pPr>
            <w:r>
              <w:rPr>
                <w:rFonts w:ascii="Times New Roman"/>
                <w:b w:val="false"/>
                <w:i w:val="false"/>
                <w:color w:val="000000"/>
                <w:sz w:val="20"/>
              </w:rPr>
              <w:t>
(индексі 2-көлік)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15 сәуірге дейін (қоса алғанда)</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жарақаттануларына немесе қаза болуларына әкеп соққан жол-көлік оқиғалары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орталығы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 ҚСАЕАЖК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автокөлік құралдарының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"Сервистік орталық"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10-ы күніне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тасымалдар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"АСТАНА-1"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құрамының мемлекеттік тізілімі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АККБК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теңіз кемелерінің болуы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ТСКК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өзен кемелерінің болуы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АККБК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Көрсетілетін қызмет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 есеп</w:t>
            </w:r>
          </w:p>
          <w:p>
            <w:pPr>
              <w:spacing w:after="20"/>
              <w:ind w:left="20"/>
              <w:jc w:val="both"/>
            </w:pPr>
            <w:r>
              <w:rPr>
                <w:rFonts w:ascii="Times New Roman"/>
                <w:b w:val="false"/>
                <w:i w:val="false"/>
                <w:color w:val="000000"/>
                <w:sz w:val="20"/>
              </w:rPr>
              <w:t>
(индексі 2-қызмет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25-і күніне (қоса алғанда) дейін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 есеп</w:t>
            </w:r>
          </w:p>
          <w:p>
            <w:pPr>
              <w:spacing w:after="20"/>
              <w:ind w:left="20"/>
              <w:jc w:val="both"/>
            </w:pPr>
            <w:r>
              <w:rPr>
                <w:rFonts w:ascii="Times New Roman"/>
                <w:b w:val="false"/>
                <w:i w:val="false"/>
                <w:color w:val="000000"/>
                <w:sz w:val="20"/>
              </w:rPr>
              <w:t>
(индексі 2-қызмет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30 наурызға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ІТ-қызметтердің көлемі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IT-қызметтердің көлемі туралы есеп (индексі 2-қызмет көрсету (IT)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30 наурызға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 (индексі 1-лизинг)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табыстары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кірістері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шот-фактуралар негізінде көрсетілген қызметтердің нақты көлемі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шот-фактуралардың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25-і күніне (қоса алғанда)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Мәдениет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мекемелерінің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мекемелерінің қызметі туралы есеп (индексі 1- мәдениет)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ұйымдардың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w:t>
            </w:r>
          </w:p>
          <w:p>
            <w:pPr>
              <w:spacing w:after="20"/>
              <w:ind w:left="20"/>
              <w:jc w:val="both"/>
            </w:pPr>
            <w:r>
              <w:rPr>
                <w:rFonts w:ascii="Times New Roman"/>
                <w:b w:val="false"/>
                <w:i w:val="false"/>
                <w:color w:val="000000"/>
                <w:sz w:val="20"/>
              </w:rPr>
              <w:t>
ұйымның қызметі туралы есеп (индексі 1-кино)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23 қаңтарға (қоса алғанда)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ұйымдардың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"Е-кино"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Туризм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p>
          <w:p>
            <w:pPr>
              <w:spacing w:after="20"/>
              <w:ind w:left="20"/>
              <w:jc w:val="both"/>
            </w:pPr>
            <w:r>
              <w:rPr>
                <w:rFonts w:ascii="Times New Roman"/>
                <w:b w:val="false"/>
                <w:i w:val="false"/>
                <w:color w:val="000000"/>
                <w:sz w:val="20"/>
              </w:rPr>
              <w:t>
(индексі 2-туризм)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p>
          <w:p>
            <w:pPr>
              <w:spacing w:after="20"/>
              <w:ind w:left="20"/>
              <w:jc w:val="both"/>
            </w:pPr>
            <w:r>
              <w:rPr>
                <w:rFonts w:ascii="Times New Roman"/>
                <w:b w:val="false"/>
                <w:i w:val="false"/>
                <w:color w:val="000000"/>
                <w:sz w:val="20"/>
              </w:rPr>
              <w:t>
(индексі Н-050)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p>
          <w:p>
            <w:pPr>
              <w:spacing w:after="20"/>
              <w:ind w:left="20"/>
              <w:jc w:val="both"/>
            </w:pPr>
            <w:r>
              <w:rPr>
                <w:rFonts w:ascii="Times New Roman"/>
                <w:b w:val="false"/>
                <w:i w:val="false"/>
                <w:color w:val="000000"/>
                <w:sz w:val="20"/>
              </w:rPr>
              <w:t>
(индексі Н-060)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және 30 шілдеге (қоса алғанда)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"e-Qonaq" МАЖ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10-шы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қызмет көрсеткен келушілердің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наурыз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(ҚР азаматтарының) келуі (кетуі)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 БАЖ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КҚР ҰБ Шекара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сәуірге дейін, 10 шілдеге дейін, 10 қазанға дейін, 10 қаңтарға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Ғылым және инновациялар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инновациялық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туралы есеп (индексі 1-инновация)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ғылыми-зерттеу және тәжірибелік-конструкторлық жұмыстардың негізгі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 конструкторлық жұмыстар туралы есеп</w:t>
            </w:r>
          </w:p>
          <w:p>
            <w:pPr>
              <w:spacing w:after="20"/>
              <w:ind w:left="20"/>
              <w:jc w:val="both"/>
            </w:pPr>
            <w:r>
              <w:rPr>
                <w:rFonts w:ascii="Times New Roman"/>
                <w:b w:val="false"/>
                <w:i w:val="false"/>
                <w:color w:val="000000"/>
                <w:sz w:val="20"/>
              </w:rPr>
              <w:t>
(индексі 1-ғылым)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қаңтарға (қоса алғанда)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Ақпараттық-коммуникациялық технологиялар және байланыс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курьерлік қызмет және байланыс қызметтері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курьерлік қызмет және байланыс қызметтері туралы есеп</w:t>
            </w:r>
          </w:p>
          <w:p>
            <w:pPr>
              <w:spacing w:after="20"/>
              <w:ind w:left="20"/>
              <w:jc w:val="both"/>
            </w:pPr>
            <w:r>
              <w:rPr>
                <w:rFonts w:ascii="Times New Roman"/>
                <w:b w:val="false"/>
                <w:i w:val="false"/>
                <w:color w:val="000000"/>
                <w:sz w:val="20"/>
              </w:rPr>
              <w:t>
(индексі 3-байланыс)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2-сі 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 коммуникациялық технологияларды пайдалану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ақпараттық-коммуникациялық технологияларды пайдалану туралы есеп</w:t>
            </w:r>
          </w:p>
          <w:p>
            <w:pPr>
              <w:spacing w:after="20"/>
              <w:ind w:left="20"/>
              <w:jc w:val="both"/>
            </w:pPr>
            <w:r>
              <w:rPr>
                <w:rFonts w:ascii="Times New Roman"/>
                <w:b w:val="false"/>
                <w:i w:val="false"/>
                <w:color w:val="000000"/>
                <w:sz w:val="20"/>
              </w:rPr>
              <w:t>
(индексі 3-ақпарат)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19 қаңтарға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ақпараттық-коммуникациялық технологияларды пайдалануы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ақпараттық-коммуникациялық технологияларды пайдалануы жөніндегі зерттеу сауалнамасы</w:t>
            </w:r>
          </w:p>
          <w:p>
            <w:pPr>
              <w:spacing w:after="20"/>
              <w:ind w:left="20"/>
              <w:jc w:val="both"/>
            </w:pPr>
            <w:r>
              <w:rPr>
                <w:rFonts w:ascii="Times New Roman"/>
                <w:b w:val="false"/>
                <w:i w:val="false"/>
                <w:color w:val="000000"/>
                <w:sz w:val="20"/>
              </w:rPr>
              <w:t>
(индексі Н-020)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w:t>
            </w:r>
          </w:p>
          <w:p>
            <w:pPr>
              <w:spacing w:after="20"/>
              <w:ind w:left="20"/>
              <w:jc w:val="both"/>
            </w:pPr>
            <w:r>
              <w:rPr>
                <w:rFonts w:ascii="Times New Roman"/>
                <w:b w:val="false"/>
                <w:i w:val="false"/>
                <w:color w:val="000000"/>
                <w:sz w:val="20"/>
              </w:rPr>
              <w:t>
(индексі 1-байланыс)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наурызға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p>
          <w:p>
            <w:pPr>
              <w:spacing w:after="20"/>
              <w:ind w:left="20"/>
              <w:jc w:val="both"/>
            </w:pPr>
            <w:r>
              <w:rPr>
                <w:rFonts w:ascii="Times New Roman"/>
                <w:b w:val="false"/>
                <w:i w:val="false"/>
                <w:color w:val="000000"/>
                <w:sz w:val="20"/>
              </w:rPr>
              <w:t>
(индексі 2-байланыс)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31 наурызға (қоса алғанда)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Еңбек және жұмыспен қамту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негізгі көрсеткіштері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p>
            <w:pPr>
              <w:spacing w:after="20"/>
              <w:ind w:left="20"/>
              <w:jc w:val="both"/>
            </w:pPr>
            <w:r>
              <w:rPr>
                <w:rFonts w:ascii="Times New Roman"/>
                <w:b w:val="false"/>
                <w:i w:val="false"/>
                <w:color w:val="000000"/>
                <w:sz w:val="20"/>
              </w:rPr>
              <w:t>
(индексі 1-Т)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негізгі көрсеткіштері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p>
            <w:pPr>
              <w:spacing w:after="20"/>
              <w:ind w:left="20"/>
              <w:jc w:val="both"/>
            </w:pPr>
            <w:r>
              <w:rPr>
                <w:rFonts w:ascii="Times New Roman"/>
                <w:b w:val="false"/>
                <w:i w:val="false"/>
                <w:color w:val="000000"/>
                <w:sz w:val="20"/>
              </w:rPr>
              <w:t>
(индексі 1-Т)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12 ақпанға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құрылымы және оны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құрылымы және оны бөлу туралы есеп</w:t>
            </w:r>
          </w:p>
          <w:p>
            <w:pPr>
              <w:spacing w:after="20"/>
              <w:ind w:left="20"/>
              <w:jc w:val="both"/>
            </w:pPr>
            <w:r>
              <w:rPr>
                <w:rFonts w:ascii="Times New Roman"/>
                <w:b w:val="false"/>
                <w:i w:val="false"/>
                <w:color w:val="000000"/>
                <w:sz w:val="20"/>
              </w:rPr>
              <w:t>
(индексі 2-Т (еңбекақы))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кейінгі</w:t>
            </w:r>
          </w:p>
          <w:p>
            <w:pPr>
              <w:spacing w:after="20"/>
              <w:ind w:left="20"/>
              <w:jc w:val="both"/>
            </w:pPr>
            <w:r>
              <w:rPr>
                <w:rFonts w:ascii="Times New Roman"/>
                <w:b w:val="false"/>
                <w:i w:val="false"/>
                <w:color w:val="000000"/>
                <w:sz w:val="20"/>
              </w:rPr>
              <w:t>
31 мамырға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p>
          <w:p>
            <w:pPr>
              <w:spacing w:after="20"/>
              <w:ind w:left="20"/>
              <w:jc w:val="both"/>
            </w:pPr>
            <w:r>
              <w:rPr>
                <w:rFonts w:ascii="Times New Roman"/>
                <w:b w:val="false"/>
                <w:i w:val="false"/>
                <w:color w:val="000000"/>
                <w:sz w:val="20"/>
              </w:rPr>
              <w:t>
(индексі 1-Т (Еңбек жағдайы))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31 қаңтарға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w:t>
            </w:r>
          </w:p>
          <w:p>
            <w:pPr>
              <w:spacing w:after="20"/>
              <w:ind w:left="20"/>
              <w:jc w:val="both"/>
            </w:pPr>
            <w:r>
              <w:rPr>
                <w:rFonts w:ascii="Times New Roman"/>
                <w:b w:val="false"/>
                <w:i w:val="false"/>
                <w:color w:val="000000"/>
                <w:sz w:val="20"/>
              </w:rPr>
              <w:t>
(индексі Т-001)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p>
            <w:pPr>
              <w:spacing w:after="20"/>
              <w:ind w:left="20"/>
              <w:jc w:val="both"/>
            </w:pPr>
            <w:r>
              <w:rPr>
                <w:rFonts w:ascii="Times New Roman"/>
                <w:b w:val="false"/>
                <w:i w:val="false"/>
                <w:color w:val="000000"/>
                <w:sz w:val="20"/>
              </w:rPr>
              <w:t>
17 ақпан,</w:t>
            </w:r>
          </w:p>
          <w:p>
            <w:pPr>
              <w:spacing w:after="20"/>
              <w:ind w:left="20"/>
              <w:jc w:val="both"/>
            </w:pPr>
            <w:r>
              <w:rPr>
                <w:rFonts w:ascii="Times New Roman"/>
                <w:b w:val="false"/>
                <w:i w:val="false"/>
                <w:color w:val="000000"/>
                <w:sz w:val="20"/>
              </w:rPr>
              <w:t>
17 наурыз,</w:t>
            </w:r>
          </w:p>
          <w:p>
            <w:pPr>
              <w:spacing w:after="20"/>
              <w:ind w:left="20"/>
              <w:jc w:val="both"/>
            </w:pPr>
            <w:r>
              <w:rPr>
                <w:rFonts w:ascii="Times New Roman"/>
                <w:b w:val="false"/>
                <w:i w:val="false"/>
                <w:color w:val="000000"/>
                <w:sz w:val="20"/>
              </w:rPr>
              <w:t>
21 сәуір,</w:t>
            </w:r>
          </w:p>
          <w:p>
            <w:pPr>
              <w:spacing w:after="20"/>
              <w:ind w:left="20"/>
              <w:jc w:val="both"/>
            </w:pPr>
            <w:r>
              <w:rPr>
                <w:rFonts w:ascii="Times New Roman"/>
                <w:b w:val="false"/>
                <w:i w:val="false"/>
                <w:color w:val="000000"/>
                <w:sz w:val="20"/>
              </w:rPr>
              <w:t>
19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21 шілде,</w:t>
            </w:r>
          </w:p>
          <w:p>
            <w:pPr>
              <w:spacing w:after="20"/>
              <w:ind w:left="20"/>
              <w:jc w:val="both"/>
            </w:pPr>
            <w:r>
              <w:rPr>
                <w:rFonts w:ascii="Times New Roman"/>
                <w:b w:val="false"/>
                <w:i w:val="false"/>
                <w:color w:val="000000"/>
                <w:sz w:val="20"/>
              </w:rPr>
              <w:t>
18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20 қазан,</w:t>
            </w:r>
          </w:p>
          <w:p>
            <w:pPr>
              <w:spacing w:after="20"/>
              <w:ind w:left="20"/>
              <w:jc w:val="both"/>
            </w:pPr>
            <w:r>
              <w:rPr>
                <w:rFonts w:ascii="Times New Roman"/>
                <w:b w:val="false"/>
                <w:i w:val="false"/>
                <w:color w:val="000000"/>
                <w:sz w:val="20"/>
              </w:rPr>
              <w:t>
17 қараша,</w:t>
            </w:r>
          </w:p>
          <w:p>
            <w:pPr>
              <w:spacing w:after="20"/>
              <w:ind w:left="20"/>
              <w:jc w:val="both"/>
            </w:pPr>
            <w:r>
              <w:rPr>
                <w:rFonts w:ascii="Times New Roman"/>
                <w:b w:val="false"/>
                <w:i w:val="false"/>
                <w:color w:val="000000"/>
                <w:sz w:val="20"/>
              </w:rPr>
              <w:t>
15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қаңтар, 16 ақпан, 16 наурыз, 20 сәуір, 18 мамыр, 15 маусым, 20 шілде, 17 тамыз,</w:t>
            </w:r>
          </w:p>
          <w:p>
            <w:pPr>
              <w:spacing w:after="20"/>
              <w:ind w:left="20"/>
              <w:jc w:val="both"/>
            </w:pPr>
            <w:r>
              <w:rPr>
                <w:rFonts w:ascii="Times New Roman"/>
                <w:b w:val="false"/>
                <w:i w:val="false"/>
                <w:color w:val="000000"/>
                <w:sz w:val="20"/>
              </w:rPr>
              <w:t>
21 қыркүйек, 19 қазан, 16 қараша, 21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 15 ақпан, 15 наурыз, 19 сәуір, 17 мамыр, 21 маусым, 19 шілде, 16 тамыз, 20 қыркүйек, 18 қазан, 15 қараша, 20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 көрсеткіштері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p>
          <w:p>
            <w:pPr>
              <w:spacing w:after="20"/>
              <w:ind w:left="20"/>
              <w:jc w:val="both"/>
            </w:pPr>
            <w:r>
              <w:rPr>
                <w:rFonts w:ascii="Times New Roman"/>
                <w:b w:val="false"/>
                <w:i w:val="false"/>
                <w:color w:val="000000"/>
                <w:sz w:val="20"/>
              </w:rPr>
              <w:t>
(индексі Т-004)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шілде,</w:t>
            </w:r>
          </w:p>
          <w:p>
            <w:pPr>
              <w:spacing w:after="20"/>
              <w:ind w:left="20"/>
              <w:jc w:val="both"/>
            </w:pPr>
            <w:r>
              <w:rPr>
                <w:rFonts w:ascii="Times New Roman"/>
                <w:b w:val="false"/>
                <w:i w:val="false"/>
                <w:color w:val="000000"/>
                <w:sz w:val="20"/>
              </w:rPr>
              <w:t>
18 тамыз,</w:t>
            </w:r>
          </w:p>
          <w:p>
            <w:pPr>
              <w:spacing w:after="20"/>
              <w:ind w:left="20"/>
              <w:jc w:val="both"/>
            </w:pPr>
            <w:r>
              <w:rPr>
                <w:rFonts w:ascii="Times New Roman"/>
                <w:b w:val="false"/>
                <w:i w:val="false"/>
                <w:color w:val="000000"/>
                <w:sz w:val="20"/>
              </w:rPr>
              <w:t>
15 қыркүйек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шілде, 17 тамыз, 21 қыркүйек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шілде, 16 тамыз, 20 қыркүйек</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делдалдығы үшін өтініш берген азаматтардың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жылғы ______ (ай) еңбек делдалдығы үшін өтініш берген азаматтардың саны туралы есеп</w:t>
            </w:r>
          </w:p>
          <w:p>
            <w:pPr>
              <w:spacing w:after="20"/>
              <w:ind w:left="20"/>
              <w:jc w:val="both"/>
            </w:pPr>
            <w:r>
              <w:rPr>
                <w:rFonts w:ascii="Times New Roman"/>
                <w:b w:val="false"/>
                <w:i w:val="false"/>
                <w:color w:val="000000"/>
                <w:sz w:val="20"/>
              </w:rPr>
              <w:t>
индексі 1-Е (жұмысқа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және облыстық маңызы бар қалалардың, астананың мансап орталықтары есепті айдан кейінгі 2-сі күні; облыстардың, республикалық маңызы бар қалалардың және астананың еңбек мобильділігі орталықтары есепті айдан кейінгі 4-і күні; облыстардың, республикалық маңызы бар қалалардың және астананың халықты әлеуметтік қорғау және жұмыспен қамту мәселелері жөніндегі жергілікті атқарушы органдары - есепті айдан кейінгі 6-сы күні; "ЕРДО" АҚ Еңбекминіне – есепті айдан кейінгі 8-і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жөнінде)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туралы) индексі 3-ЕН (жасырын жұмыссыздық)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олардың филиалдары мен өкілдіктерінің өздері орналасқан орындары бойынша есепті айдан кейін 3-і күні; аудандардың, қалалардың халықты әлеуметтік қорғау және жұмыспен қамту мәселелері жөніндегі жергілікті атқарушы органдары - есепті айдан кейінгі 5-і күні; облыстардың, республикалық маңызы бар қалалардың, астананың халықты әлеуметтік қорғау және жұмыспен қамту мәселелері жөніндегі жергілікті атқарушы органдары - есепті айдан кейінгі 7-сі күні; "ЕРДО" АҚ Еңбекминіне есепті айдан кейінгі 10-ы күні</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жай-күйі және жұмыссыздарды әлеуметтік қолдау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жай-күйі және жұмыссыздарды әлеуметтік қолдау туралы есеп"</w:t>
            </w:r>
          </w:p>
          <w:p>
            <w:pPr>
              <w:spacing w:after="20"/>
              <w:ind w:left="20"/>
              <w:jc w:val="both"/>
            </w:pPr>
            <w:r>
              <w:rPr>
                <w:rFonts w:ascii="Times New Roman"/>
                <w:b w:val="false"/>
                <w:i w:val="false"/>
                <w:color w:val="000000"/>
                <w:sz w:val="20"/>
              </w:rPr>
              <w:t>
(индексі 2-Т (еңбек нарығы))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қаңтар, 25 сәуір, 25 шілде, 27 қазан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әкелу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елдерден (елдер бөлінісінде) елге жұмысқа тартылған шетелдік азаматтардың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басқа елдерге жұмысқа кеткен азаматтардың саны туралы (елдер бөлінісінде)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рұқсаттары жойылған басқа елдерден (елдер бөлінісінде) елге жұмысқа тартылған шетелдік азаматтардың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 15 шілде</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Баға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бағасының индексін есептеу үшін тұтыну тауарлары мен ақылы көрсетілетін қызметтерге бағалар туралы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 тұтыну тауарлары мен ақылы көрсетілетін қызметтердің бағаларын тіркеу дәптері (индексі Ц-101)</w:t>
            </w:r>
          </w:p>
          <w:p>
            <w:pPr>
              <w:spacing w:after="20"/>
              <w:ind w:left="20"/>
              <w:jc w:val="both"/>
            </w:pPr>
            <w:r>
              <w:rPr>
                <w:rFonts w:ascii="Times New Roman"/>
                <w:b w:val="false"/>
                <w:i w:val="false"/>
                <w:color w:val="000000"/>
                <w:sz w:val="20"/>
              </w:rPr>
              <w:t>
Тұтыну тауарлары мен көрсетілетін қызметтердің бағаларын тіркеуге арналған деректерді енгізудің электрондық нысаны (индексі Ц-101э)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1-25-і күндері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 орталықтарындағы:</w:t>
            </w:r>
          </w:p>
          <w:p>
            <w:pPr>
              <w:spacing w:after="20"/>
              <w:ind w:left="20"/>
              <w:jc w:val="both"/>
            </w:pPr>
            <w:r>
              <w:rPr>
                <w:rFonts w:ascii="Times New Roman"/>
                <w:b w:val="false"/>
                <w:i w:val="false"/>
                <w:color w:val="000000"/>
                <w:sz w:val="20"/>
              </w:rPr>
              <w:t>
ең төмен күнкөріс деңгейінің шамасы құрамына кіретін жекелеген азық-түлік тауарлар бағасы;</w:t>
            </w:r>
          </w:p>
          <w:p>
            <w:pPr>
              <w:spacing w:after="20"/>
              <w:ind w:left="20"/>
              <w:jc w:val="both"/>
            </w:pPr>
            <w:r>
              <w:rPr>
                <w:rFonts w:ascii="Times New Roman"/>
                <w:b w:val="false"/>
                <w:i w:val="false"/>
                <w:color w:val="000000"/>
                <w:sz w:val="20"/>
              </w:rPr>
              <w:t>
жекелеген тауарлар мен ақылы көрсетілетін қызметтер бағасы</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10-20-і күндері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әлеуметтік маңызы бар азық-түлік тауарларына баға</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салыстырулар бағдарламасы үшін арнайы тізбе бойынша тұтынатын тауарлар мен көрсетілетін қызметтер бағасы</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соңғы айының</w:t>
            </w:r>
          </w:p>
          <w:p>
            <w:pPr>
              <w:spacing w:after="20"/>
              <w:ind w:left="20"/>
              <w:jc w:val="both"/>
            </w:pPr>
            <w:r>
              <w:rPr>
                <w:rFonts w:ascii="Times New Roman"/>
                <w:b w:val="false"/>
                <w:i w:val="false"/>
                <w:color w:val="000000"/>
                <w:sz w:val="20"/>
              </w:rPr>
              <w:t>
1-28-күндері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бағалары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 жаңа тұрғын үй бағаларын тіркеу дәптері (индексі 1-ЦРЖ)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20-сы 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бағалары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бағаларын тіркеу үшін деректерді енгізудің электрондық нысаны (индексі 1-ЦРЖэ)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20-сы күніне (қоса алғанда) дейін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кәсіпорындардың өнеркәсіп өнімдерге (тауарларға, көрсетілетін қызметтерге) бағасы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өнеркәсіп өнімдер (тауарлар, көрсетілетін қызметтер) бағасы және өндірістік-техникалық мақсаттағы өнімдерді сатып алу бағасы туралы есеп</w:t>
            </w:r>
          </w:p>
          <w:p>
            <w:pPr>
              <w:spacing w:after="20"/>
              <w:ind w:left="20"/>
              <w:jc w:val="both"/>
            </w:pPr>
            <w:r>
              <w:rPr>
                <w:rFonts w:ascii="Times New Roman"/>
                <w:b w:val="false"/>
                <w:i w:val="false"/>
                <w:color w:val="000000"/>
                <w:sz w:val="20"/>
              </w:rPr>
              <w:t>
(индексі 1-ЦП)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17-сі күніне (қоса алғанда) дейін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өндірістік-техникалық мақсаттағы өнімдерді сатып алу бағасы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 бағасы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 мен импорттық түсімдер бағасы туралы есеп</w:t>
            </w:r>
          </w:p>
          <w:p>
            <w:pPr>
              <w:spacing w:after="20"/>
              <w:ind w:left="20"/>
              <w:jc w:val="both"/>
            </w:pPr>
            <w:r>
              <w:rPr>
                <w:rFonts w:ascii="Times New Roman"/>
                <w:b w:val="false"/>
                <w:i w:val="false"/>
                <w:color w:val="000000"/>
                <w:sz w:val="20"/>
              </w:rPr>
              <w:t>
(индексі 1-Ц (экспорт, импорт))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15-і күніне (қоса алғанда) дейін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импорттық түсімдер бағасы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соған байланысты көрсетілетін қызметтердің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p>
          <w:p>
            <w:pPr>
              <w:spacing w:after="20"/>
              <w:ind w:left="20"/>
              <w:jc w:val="both"/>
            </w:pPr>
            <w:r>
              <w:rPr>
                <w:rFonts w:ascii="Times New Roman"/>
                <w:b w:val="false"/>
                <w:i w:val="false"/>
                <w:color w:val="000000"/>
                <w:sz w:val="20"/>
              </w:rPr>
              <w:t>
(индексі 1-ЦП (орман))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23-і күніне</w:t>
            </w:r>
          </w:p>
          <w:p>
            <w:pPr>
              <w:spacing w:after="20"/>
              <w:ind w:left="20"/>
              <w:jc w:val="both"/>
            </w:pPr>
            <w:r>
              <w:rPr>
                <w:rFonts w:ascii="Times New Roman"/>
                <w:b w:val="false"/>
                <w:i w:val="false"/>
                <w:color w:val="000000"/>
                <w:sz w:val="20"/>
              </w:rPr>
              <w:t>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көтерме саудада сату (жеткізілім)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көтерме саудада сату (жеткізілім) бағасы туралы есеп</w:t>
            </w:r>
          </w:p>
          <w:p>
            <w:pPr>
              <w:spacing w:after="20"/>
              <w:ind w:left="20"/>
              <w:jc w:val="both"/>
            </w:pPr>
            <w:r>
              <w:rPr>
                <w:rFonts w:ascii="Times New Roman"/>
                <w:b w:val="false"/>
                <w:i w:val="false"/>
                <w:color w:val="000000"/>
                <w:sz w:val="20"/>
              </w:rPr>
              <w:t>
(индексі 1-Ц (көтерме))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22-сі күніне (қоса алғанда) дейін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 туралы есеп (индексі 1-Ц (жалға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3-і 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 туралы есеп</w:t>
            </w:r>
          </w:p>
          <w:p>
            <w:pPr>
              <w:spacing w:after="20"/>
              <w:ind w:left="20"/>
              <w:jc w:val="both"/>
            </w:pPr>
            <w:r>
              <w:rPr>
                <w:rFonts w:ascii="Times New Roman"/>
                <w:b w:val="false"/>
                <w:i w:val="false"/>
                <w:color w:val="000000"/>
                <w:sz w:val="20"/>
              </w:rPr>
              <w:t>
(индексі 1-тариф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21-і 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қызметтерінің тарифтері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қызметтерінің тарифтері туралы есеп</w:t>
            </w:r>
          </w:p>
          <w:p>
            <w:pPr>
              <w:spacing w:after="20"/>
              <w:ind w:left="20"/>
              <w:jc w:val="both"/>
            </w:pPr>
            <w:r>
              <w:rPr>
                <w:rFonts w:ascii="Times New Roman"/>
                <w:b w:val="false"/>
                <w:i w:val="false"/>
                <w:color w:val="000000"/>
                <w:sz w:val="20"/>
              </w:rPr>
              <w:t>
(индексі 1-тариф (пошта))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21-і күніне (қоса алғанда)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курьерлік қызметтердің тарифтері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курьерлік қызметтерінің тарифтері туралы есеп</w:t>
            </w:r>
          </w:p>
          <w:p>
            <w:pPr>
              <w:spacing w:after="20"/>
              <w:ind w:left="20"/>
              <w:jc w:val="both"/>
            </w:pPr>
            <w:r>
              <w:rPr>
                <w:rFonts w:ascii="Times New Roman"/>
                <w:b w:val="false"/>
                <w:i w:val="false"/>
                <w:color w:val="000000"/>
                <w:sz w:val="20"/>
              </w:rPr>
              <w:t>
(индексі 1-тариф (курьер))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21-і күніне (қоса алғанда)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және курьерлік қызметтердің тарифтері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және курьерлік қызметтерінің тарифтері туралы есеп</w:t>
            </w:r>
          </w:p>
          <w:p>
            <w:pPr>
              <w:spacing w:after="20"/>
              <w:ind w:left="20"/>
              <w:jc w:val="both"/>
            </w:pPr>
            <w:r>
              <w:rPr>
                <w:rFonts w:ascii="Times New Roman"/>
                <w:b w:val="false"/>
                <w:i w:val="false"/>
                <w:color w:val="000000"/>
                <w:sz w:val="20"/>
              </w:rPr>
              <w:t>
(индексі 1-тариф (пошта, курьер))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21-і 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(әуе))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15-і күніне (қоса алғанда)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 (индексі 1-тариф (теміржол))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17-сі күніне (қоса алғанда)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(автомобиль))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16-сы күніне (қоса алғанда)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көлігі кәсіпорындарының жүк тасымалдау тарифтері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(құбыр))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17-сі күніне (қоса алғанда)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(ішкі 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15-і күніне (қоса алғанда)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(теңіз))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15-і күніне (қоса алғанда)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көліктің барлық түрлерімен жүк тасымалдау тарифтері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барлық түрлерімен жүк тасымалдау тарифтері туралы есеп</w:t>
            </w:r>
          </w:p>
          <w:p>
            <w:pPr>
              <w:spacing w:after="20"/>
              <w:ind w:left="20"/>
              <w:jc w:val="both"/>
            </w:pPr>
            <w:r>
              <w:rPr>
                <w:rFonts w:ascii="Times New Roman"/>
                <w:b w:val="false"/>
                <w:i w:val="false"/>
                <w:color w:val="000000"/>
                <w:sz w:val="20"/>
              </w:rPr>
              <w:t>
(индексі 1-тариф (жүк))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15-і 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p>
          <w:p>
            <w:pPr>
              <w:spacing w:after="20"/>
              <w:ind w:left="20"/>
              <w:jc w:val="both"/>
            </w:pPr>
            <w:r>
              <w:rPr>
                <w:rFonts w:ascii="Times New Roman"/>
                <w:b w:val="false"/>
                <w:i w:val="false"/>
                <w:color w:val="000000"/>
                <w:sz w:val="20"/>
              </w:rPr>
              <w:t>
(индексі 1-ЦСМ)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20-сы 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p>
          <w:p>
            <w:pPr>
              <w:spacing w:after="20"/>
              <w:ind w:left="20"/>
              <w:jc w:val="both"/>
            </w:pPr>
            <w:r>
              <w:rPr>
                <w:rFonts w:ascii="Times New Roman"/>
                <w:b w:val="false"/>
                <w:i w:val="false"/>
                <w:color w:val="000000"/>
                <w:sz w:val="20"/>
              </w:rPr>
              <w:t>
(индексі 1-ЦСХ)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16-сы 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 мен оны қайта өңдеу өнімінің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 мен оны қайта өңдеу өнімдерінің бағасын тіркеуге арналған деректерді енгізудің электрондық нысаны</w:t>
            </w:r>
          </w:p>
          <w:p>
            <w:pPr>
              <w:spacing w:after="20"/>
              <w:ind w:left="20"/>
              <w:jc w:val="both"/>
            </w:pPr>
            <w:r>
              <w:rPr>
                <w:rFonts w:ascii="Times New Roman"/>
                <w:b w:val="false"/>
                <w:i w:val="false"/>
                <w:color w:val="000000"/>
                <w:sz w:val="20"/>
              </w:rPr>
              <w:t>
(индексі Ц-200э)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1-25-і күні аралығында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 туралы есеп</w:t>
            </w:r>
          </w:p>
          <w:p>
            <w:pPr>
              <w:spacing w:after="20"/>
              <w:ind w:left="20"/>
              <w:jc w:val="both"/>
            </w:pPr>
            <w:r>
              <w:rPr>
                <w:rFonts w:ascii="Times New Roman"/>
                <w:b w:val="false"/>
                <w:i w:val="false"/>
                <w:color w:val="000000"/>
                <w:sz w:val="20"/>
              </w:rPr>
              <w:t>
(индексі 1-ЦП (балық))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25-і күніне</w:t>
            </w:r>
          </w:p>
          <w:p>
            <w:pPr>
              <w:spacing w:after="20"/>
              <w:ind w:left="20"/>
              <w:jc w:val="both"/>
            </w:pPr>
            <w:r>
              <w:rPr>
                <w:rFonts w:ascii="Times New Roman"/>
                <w:b w:val="false"/>
                <w:i w:val="false"/>
                <w:color w:val="000000"/>
                <w:sz w:val="20"/>
              </w:rPr>
              <w:t>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 туралы есеп</w:t>
            </w:r>
          </w:p>
          <w:p>
            <w:pPr>
              <w:spacing w:after="20"/>
              <w:ind w:left="20"/>
              <w:jc w:val="both"/>
            </w:pPr>
            <w:r>
              <w:rPr>
                <w:rFonts w:ascii="Times New Roman"/>
                <w:b w:val="false"/>
                <w:i w:val="false"/>
                <w:color w:val="000000"/>
                <w:sz w:val="20"/>
              </w:rPr>
              <w:t>
(1-Ц (көрсетілетін қызметтер индексі)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w:t>
            </w:r>
          </w:p>
          <w:p>
            <w:pPr>
              <w:spacing w:after="20"/>
              <w:ind w:left="20"/>
              <w:jc w:val="both"/>
            </w:pPr>
            <w:r>
              <w:rPr>
                <w:rFonts w:ascii="Times New Roman"/>
                <w:b w:val="false"/>
                <w:i w:val="false"/>
                <w:color w:val="000000"/>
                <w:sz w:val="20"/>
              </w:rPr>
              <w:t>
(қоса алғанда)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 есеп</w:t>
            </w:r>
          </w:p>
          <w:p>
            <w:pPr>
              <w:spacing w:after="20"/>
              <w:ind w:left="20"/>
              <w:jc w:val="both"/>
            </w:pPr>
            <w:r>
              <w:rPr>
                <w:rFonts w:ascii="Times New Roman"/>
                <w:b w:val="false"/>
                <w:i w:val="false"/>
                <w:color w:val="000000"/>
                <w:sz w:val="20"/>
              </w:rPr>
              <w:t>
(индексі 1-СМИО)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ҚТҮКШІК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10-ы күніне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 бұйымдары, конструкциялар мен инженерлік жабдықтарының нақты құны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 бұйымдары, конструкциялар мен инженерлік жабдықтарының нақты құны туралы есеп</w:t>
            </w:r>
          </w:p>
          <w:p>
            <w:pPr>
              <w:spacing w:after="20"/>
              <w:ind w:left="20"/>
              <w:jc w:val="both"/>
            </w:pPr>
            <w:r>
              <w:rPr>
                <w:rFonts w:ascii="Times New Roman"/>
                <w:b w:val="false"/>
                <w:i w:val="false"/>
                <w:color w:val="000000"/>
                <w:sz w:val="20"/>
              </w:rPr>
              <w:t>
(индексі 2-СМИО)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ҚТҮКШІК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10-ы күніне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чектерінен алынған мәліметтер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деректерді интеграцияланған өңдеуші"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сейсенбі</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деректер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жеткізілімдерінің бағасы туралы,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түсімдер (ЭШФ)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p>
            <w:pPr>
              <w:spacing w:after="20"/>
              <w:ind w:left="20"/>
              <w:jc w:val="both"/>
            </w:pPr>
            <w:r>
              <w:rPr>
                <w:rFonts w:ascii="Times New Roman"/>
                <w:b w:val="false"/>
                <w:i w:val="false"/>
                <w:color w:val="000000"/>
                <w:sz w:val="20"/>
              </w:rPr>
              <w:t>
22-і күніне (қоса алғанда) дейін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көтерме сату (жеткізу) бағалары туралы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Құрылымдық статистика</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p>
            <w:pPr>
              <w:spacing w:after="20"/>
              <w:ind w:left="20"/>
              <w:jc w:val="both"/>
            </w:pPr>
            <w:r>
              <w:rPr>
                <w:rFonts w:ascii="Times New Roman"/>
                <w:b w:val="false"/>
                <w:i w:val="false"/>
                <w:color w:val="000000"/>
                <w:sz w:val="20"/>
              </w:rPr>
              <w:t>
(индексі 1-ПФ)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5 сәуірге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p>
            <w:pPr>
              <w:spacing w:after="20"/>
              <w:ind w:left="20"/>
              <w:jc w:val="both"/>
            </w:pPr>
            <w:r>
              <w:rPr>
                <w:rFonts w:ascii="Times New Roman"/>
                <w:b w:val="false"/>
                <w:i w:val="false"/>
                <w:color w:val="000000"/>
                <w:sz w:val="20"/>
              </w:rPr>
              <w:t>
(индексі 1-ПФ)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25-і күніне (қоса алғанда)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p>
          <w:p>
            <w:pPr>
              <w:spacing w:after="20"/>
              <w:ind w:left="20"/>
              <w:jc w:val="both"/>
            </w:pPr>
            <w:r>
              <w:rPr>
                <w:rFonts w:ascii="Times New Roman"/>
                <w:b w:val="false"/>
                <w:i w:val="false"/>
                <w:color w:val="000000"/>
                <w:sz w:val="20"/>
              </w:rPr>
              <w:t>
(индексі 2-МП)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31 наурызға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p>
          <w:p>
            <w:pPr>
              <w:spacing w:after="20"/>
              <w:ind w:left="20"/>
              <w:jc w:val="both"/>
            </w:pPr>
            <w:r>
              <w:rPr>
                <w:rFonts w:ascii="Times New Roman"/>
                <w:b w:val="false"/>
                <w:i w:val="false"/>
                <w:color w:val="000000"/>
                <w:sz w:val="20"/>
              </w:rPr>
              <w:t>
(индексі 2-МП)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25-і күніне (қоса алғанда)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жағдайы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жағдайы туралы есеп</w:t>
            </w:r>
          </w:p>
          <w:p>
            <w:pPr>
              <w:spacing w:after="20"/>
              <w:ind w:left="20"/>
              <w:jc w:val="both"/>
            </w:pPr>
            <w:r>
              <w:rPr>
                <w:rFonts w:ascii="Times New Roman"/>
                <w:b w:val="false"/>
                <w:i w:val="false"/>
                <w:color w:val="000000"/>
                <w:sz w:val="20"/>
              </w:rPr>
              <w:t>
(индексі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15 сәуірге (қоса алғанда)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Білім беру, денсаулық сақтау және әлеуметтік қамсыздандыру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берудің негізгі көрсеткіштері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ұйымдарының есебі</w:t>
            </w:r>
          </w:p>
          <w:p>
            <w:pPr>
              <w:spacing w:after="20"/>
              <w:ind w:left="20"/>
              <w:jc w:val="both"/>
            </w:pPr>
            <w:r>
              <w:rPr>
                <w:rFonts w:ascii="Times New Roman"/>
                <w:b w:val="false"/>
                <w:i w:val="false"/>
                <w:color w:val="000000"/>
                <w:sz w:val="20"/>
              </w:rPr>
              <w:t>
(индексі ОВПО)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 (индексі 2-НК)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ұйымдарының қаржы-шаруашылық қызметінің негізгі көрсеткіштері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ұйымдарының қаржы-шаруашылық қызметінің негізгі көрсеткіштері туралы есеп (индексі Әлеуметтік қаржы)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сәуірге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салаларының ұйымдары мен жеке кәсіпкерлері көрсеткен қызметтер көлемі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салаларының ұйымдары мен жеке кәсіпкерлері көрсеткен қызметтер көлемі туралы есеп (индексі 1-қызмет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15-і күніне (қоса алғанда)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p>
          <w:p>
            <w:pPr>
              <w:spacing w:after="20"/>
              <w:ind w:left="20"/>
              <w:jc w:val="both"/>
            </w:pPr>
            <w:r>
              <w:rPr>
                <w:rFonts w:ascii="Times New Roman"/>
                <w:b w:val="false"/>
                <w:i w:val="false"/>
                <w:color w:val="000000"/>
                <w:sz w:val="20"/>
              </w:rPr>
              <w:t>
(индексі 7-ТПЗ)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 жөніндегі ұйымдар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арнаулы әлеуметтік көрсетілетін қызметтерді ұсыну жөніндегі есебі</w:t>
            </w:r>
          </w:p>
          <w:p>
            <w:pPr>
              <w:spacing w:after="20"/>
              <w:ind w:left="20"/>
              <w:jc w:val="both"/>
            </w:pPr>
            <w:r>
              <w:rPr>
                <w:rFonts w:ascii="Times New Roman"/>
                <w:b w:val="false"/>
                <w:i w:val="false"/>
                <w:color w:val="000000"/>
                <w:sz w:val="20"/>
              </w:rPr>
              <w:t>
(индексі 3-әлеуметтік қамсыздандыру)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20 қаңтарға (қоса алғанда)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және паразиттік аурулар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инфекциялық және паразиттік аурулар туралы есеп (индексі 1-ОИПЗ)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 есепті кезеңнен кейінгі айдың 8-і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бар науқастар мен аурулар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 иммуноферменттік талдау әдісімен қанды зертханалық зерттеу нәтижелері туралы есеп</w:t>
            </w:r>
          </w:p>
          <w:p>
            <w:pPr>
              <w:spacing w:after="20"/>
              <w:ind w:left="20"/>
              <w:jc w:val="both"/>
            </w:pPr>
            <w:r>
              <w:rPr>
                <w:rFonts w:ascii="Times New Roman"/>
                <w:b w:val="false"/>
                <w:i w:val="false"/>
                <w:color w:val="000000"/>
                <w:sz w:val="20"/>
              </w:rPr>
              <w:t>
(индексі 10-новообразования)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20 ақпанда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жұқпалы және паразиттік аурулар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инфекциялық және паразиттік аурулар туралы есеп</w:t>
            </w:r>
          </w:p>
          <w:p>
            <w:pPr>
              <w:spacing w:after="20"/>
              <w:ind w:left="20"/>
              <w:jc w:val="both"/>
            </w:pPr>
            <w:r>
              <w:rPr>
                <w:rFonts w:ascii="Times New Roman"/>
                <w:b w:val="false"/>
                <w:i w:val="false"/>
                <w:color w:val="000000"/>
                <w:sz w:val="20"/>
              </w:rPr>
              <w:t>
(индексі 9-ОИПЗ)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кезеңнің 10 қаңтарында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 туралы есеп (индексі 11-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 есеп (индексі 15-Заболевания)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науқастар контингенттері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науқастар контингенттері туралы есеп (индексі 16-стационар)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фармацевтика кадрлары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фармацевтика кадрлары туралы есеп (индексі 17-кадры)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санитариялық-эпидемиологиялық бақылау қызметінің жұмысы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санитариялық-эпидемиологиялық бақылау қызметінің жұмысы туралы есеп (индексі 18-СЭС)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20 наурызда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есебі (индексі 19-ОМО)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медициналық көмек көрсету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медициналық көмек көрсету туралы есеп (индексі 20-МПД)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және босанған әйелдерге медициналық көмек көрсету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және босанған әйелдерге медициналық көмек көрсету туралы есеп (индексі 21-БРР)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ұйымы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ұйымының есебі</w:t>
            </w:r>
          </w:p>
          <w:p>
            <w:pPr>
              <w:spacing w:after="20"/>
              <w:ind w:left="20"/>
              <w:jc w:val="both"/>
            </w:pPr>
            <w:r>
              <w:rPr>
                <w:rFonts w:ascii="Times New Roman"/>
                <w:b w:val="false"/>
                <w:i w:val="false"/>
                <w:color w:val="000000"/>
                <w:sz w:val="20"/>
              </w:rPr>
              <w:t>
(индексі 22-ЖМЖ)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 акушериялық, медициналық пункттердің және жеке үй-жайы жоқ медицина қызметкері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 акушериялық, медициналық пункттердің және жеке үй-жайы жоқ медицина қызметкерінің есебі (индексі 23-фельдшер)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 санаторийінің есебі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 санаторийінің есебі (индексі 24-санатории)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желісі мен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желісі мен қызметі туралы есеп</w:t>
            </w:r>
          </w:p>
          <w:p>
            <w:pPr>
              <w:spacing w:after="20"/>
              <w:ind w:left="20"/>
              <w:jc w:val="both"/>
            </w:pPr>
            <w:r>
              <w:rPr>
                <w:rFonts w:ascii="Times New Roman"/>
                <w:b w:val="false"/>
                <w:i w:val="false"/>
                <w:color w:val="000000"/>
                <w:sz w:val="20"/>
              </w:rPr>
              <w:t>
(индексі 26-желі)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мүгедектігі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мүгедектігі туралы есеп (индексі 27-ДИ)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себептердің әсерінің кейбір басқа салдары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себептердің әсерінің кейбір басқа салдары туралы есеп (индексі 28-травмы)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желісі және балалардың контингенті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желісі және балалардың контингенті туралы мәліметтер (индексі 1-МҰ)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 контингентінің желісі, контингенті, жасы және әлеуметтік мәртебесі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 контингентінің желісі, контингенті, жасы және әлеуметтік мәртебесі туралы мәліметтер (индексі МТМ-1)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ұйымдарының ресурстары, бірлестіктері мен педагогикалық кадрлары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ұйымдарының ресурстары, бірлестіктері мен педагог кадрлары туралы мәліметтер</w:t>
            </w:r>
          </w:p>
          <w:p>
            <w:pPr>
              <w:spacing w:after="20"/>
              <w:ind w:left="20"/>
              <w:jc w:val="both"/>
            </w:pPr>
            <w:r>
              <w:rPr>
                <w:rFonts w:ascii="Times New Roman"/>
                <w:b w:val="false"/>
                <w:i w:val="false"/>
                <w:color w:val="000000"/>
                <w:sz w:val="20"/>
              </w:rPr>
              <w:t>
(индексі МТМ-2)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сыныптар, кешкі (ауысымдық) мектептердің оқушылары мен ресурстары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сыныптар, кешкі (ауысымдық) мектептердің оқушылары мен ресурстары туралы мәліметтер (индексі КА-1)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(ауысымдық) мектептердің сыныпары және жас бойынша оқушылардың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(ауысымдық) мектептердің сыныпары және жас бойынша оқушылардың саны (индексі КА-2)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- 20__ оқу жылындағы күндізгі жалпы білім беретін мектептердің материалдық базасы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- 20__ оқу жылындағы күндізгі жалпы білім беретін мектептердің материалдық базасы туралы мәліметтер (арнайы білім беру мекелерінен басқа)</w:t>
            </w:r>
          </w:p>
          <w:p>
            <w:pPr>
              <w:spacing w:after="20"/>
              <w:ind w:left="20"/>
              <w:jc w:val="both"/>
            </w:pPr>
            <w:r>
              <w:rPr>
                <w:rFonts w:ascii="Times New Roman"/>
                <w:b w:val="false"/>
                <w:i w:val="false"/>
                <w:color w:val="000000"/>
                <w:sz w:val="20"/>
              </w:rPr>
              <w:t>
(индексі Д-4)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мектептердің, мектеп-интернаттардың, педагогтері мен оқушыларының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мектептердің, мектеп-интернаттардың, педагогтері мен оқушыларының саны туралы мәліметтер (индексі Д-9, I тарау)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сыныптар бойынша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сыныптар бойынша бөлу туралы мәліметтер</w:t>
            </w:r>
          </w:p>
          <w:p>
            <w:pPr>
              <w:spacing w:after="20"/>
              <w:ind w:left="20"/>
              <w:jc w:val="both"/>
            </w:pPr>
            <w:r>
              <w:rPr>
                <w:rFonts w:ascii="Times New Roman"/>
                <w:b w:val="false"/>
                <w:i w:val="false"/>
                <w:color w:val="000000"/>
                <w:sz w:val="20"/>
              </w:rPr>
              <w:t>
(индексі Д-9, II тарау)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материалдық базасы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материалдық базасы туралы мәліметтер (индексі Д-9, III тарау)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желісі мен контингенті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желісі мен контингенті (индексі 1- ШЖМ)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мектептердегі біріктірілген сыныптар мен окушылар контингенті туралы мәліметтер және оқушылар саны бойынша бастауыш, негізгі және орта мектептер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мектептердегі біріктірілген сыныптар мен окушылар контингенті туралы мәліметтер және оқушылар саны бойынша бастауыш, негізгі және орта мектептер (индексі 2-ШЖМ)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мен сыныптар бойынша шағын жинақты мектептер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мен сыныптар бойынша шағын жинақты мектептер туралы мәліметтер (индексі 3-ШЖМ)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материалдық базасы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материалдық базасы туралы мәліметтер</w:t>
            </w:r>
          </w:p>
          <w:p>
            <w:pPr>
              <w:spacing w:after="20"/>
              <w:ind w:left="20"/>
              <w:jc w:val="both"/>
            </w:pPr>
            <w:r>
              <w:rPr>
                <w:rFonts w:ascii="Times New Roman"/>
                <w:b w:val="false"/>
                <w:i w:val="false"/>
                <w:color w:val="000000"/>
                <w:sz w:val="20"/>
              </w:rPr>
              <w:t>
(индексі 4-ШЖМ)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педагогтерінің сапалық құрамы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педагогтерінің сапалық құрамы туралы мәліметтер (индексі 6-ШЖМ)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орталықтарының желісі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орталықтарының желісі (индексі 10-ШЖМ)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жүйесінің негізгі көрсеткіштерінің есебі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жүйесінің негізгі көрсеткіштерінің есебі</w:t>
            </w:r>
          </w:p>
          <w:p>
            <w:pPr>
              <w:spacing w:after="20"/>
              <w:ind w:left="20"/>
              <w:jc w:val="both"/>
            </w:pPr>
            <w:r>
              <w:rPr>
                <w:rFonts w:ascii="Times New Roman"/>
                <w:b w:val="false"/>
                <w:i w:val="false"/>
                <w:color w:val="000000"/>
                <w:sz w:val="20"/>
              </w:rPr>
              <w:t>
(индексі 1-СК)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жалпы саны және оқушылар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жалпы саны және оқушылар саны</w:t>
            </w:r>
          </w:p>
          <w:p>
            <w:pPr>
              <w:spacing w:after="20"/>
              <w:ind w:left="20"/>
              <w:jc w:val="both"/>
            </w:pPr>
            <w:r>
              <w:rPr>
                <w:rFonts w:ascii="Times New Roman"/>
                <w:b w:val="false"/>
                <w:i w:val="false"/>
                <w:color w:val="000000"/>
                <w:sz w:val="20"/>
              </w:rPr>
              <w:t>
(индексі П-1)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ағылшын тілінде жүргізілетін республиканың мектептері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ағылшын тілінде жүргізілетін республиканың мектептері туралы мәліметтер (индексі П-6)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 туралы мәліметтер (индексі П-9)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басындағы ұлты қазақ оқушылар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басындағы ұлты қазақ оқушылар туралы мәліметтер (алдыңғы оқу жылымен салыстырғанда) (индексі П-10)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жексенбілік мектептерде ұлттық (ана) тілдерінің оқытылуы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жексенбілік мектептерде ұлттық (ана) тілдерінің оқытылу туралы мәлімет</w:t>
            </w:r>
          </w:p>
          <w:p>
            <w:pPr>
              <w:spacing w:after="20"/>
              <w:ind w:left="20"/>
              <w:jc w:val="both"/>
            </w:pPr>
            <w:r>
              <w:rPr>
                <w:rFonts w:ascii="Times New Roman"/>
                <w:b w:val="false"/>
                <w:i w:val="false"/>
                <w:color w:val="000000"/>
                <w:sz w:val="20"/>
              </w:rPr>
              <w:t>
(индексі П-11)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туралы мәліметтер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туралы мәліметтер (индексі П-13)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тереңдетіп оқытатын сыныптары бар мектептер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тереңдетіп оқытатын сыныптары бар мектептер туралы мәліметтер (индексі П-15)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күндізгі жалпы білім беретін мектептердің тізімі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күндізгі жалпы білім беретін мектептердің тізімі (индексі П-23)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бойынша оқу бағдарламасын ойдағыдай меңгерген ("жақсы" және "өте жақсы") оқушылар жөніндегі мәліметтер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бойынша оқу бағдарламасын ойдағыдай меңгерген ("жақсы" және "өте жақсы") оқушылар жөніндегі мәліметтер (индексі П-17)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сыныпта курсты қайта оқып жатқан оқушылар (қайта оқу жылына қалдырылған оқушылар)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сыныпта курсты қайта оқып жатқан оқушылар (қайта оқу жылына қалдырылған оқушылар) туралы деректер (индексі П-18)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қыркүйекке мемлекеттік күндізгі жалпы білім беретін мектептердің тізімі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қыркүйекке мемлекеттік күндізгі жалпы білім беретін мектептердің тізімі (индексі П-22)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 білім беру ұйымдары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 білім беру ұйымдары туралы мәліметтер</w:t>
            </w:r>
          </w:p>
          <w:p>
            <w:pPr>
              <w:spacing w:after="20"/>
              <w:ind w:left="20"/>
              <w:jc w:val="both"/>
            </w:pPr>
            <w:r>
              <w:rPr>
                <w:rFonts w:ascii="Times New Roman"/>
                <w:b w:val="false"/>
                <w:i w:val="false"/>
                <w:color w:val="000000"/>
                <w:sz w:val="20"/>
              </w:rPr>
              <w:t>
(индексі П-24)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 білім беру ұйымдарының педагог кадрлары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 білім беру ұйымдарының педагог кадрлары туралы мәліметтер (индексі П-25)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9-сынып бітірушілерін жұмысқа орналастыру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9-сынып бітірушілерін жұмысқа орналастыру туралы мәліметтер (индексі П-28)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11-сынып бітірушілерін жұмысқа орналастыру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11-сынып бітірушілерін жұмысқа орналастыру туралы мәліметтер (индексі П-29)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туралы мәліметтер (индексі П-30)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жұмыс істейтін магистр дәрежесі бар мұғалімдер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жұмыс істейтін магистр дәрежесі бар мұғалімдер туралы мәліметтер (индексі П-31)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 (жоғары және жоғары оқу орнынан кейінгі ұйымдарының, техникалық және кәсіптік білім беру ұйымдарының түлектері) жалпы білім беру мектептерге жұмысқа қабылдау жөніндегі мәліметтер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 (жоғары және жоғары оқу орнынан кейінгі ұйымдарының, техникалық және кәсіптік білім беру ұйымдарының түлектері) жалпы білім беру мектептерге жұмысқа қабылдау жөніндегі мәліметтер (индексі П-32)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ашылған және қайта құрылған орта, арнайы, мамандандырылған, қосымша білім беру және жетім балалар мен ата-анасының қамқорлығынсыз қалған балалар ұйымдары жөніндегі мәліметтер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ашылған және қайта құрылған орта, арнайы, мамандандырылған, қосымша білім беру және жетім балалар мен ата-анасының қамқорлығынсыз қалған балалар ұйымдары жөніндегі мәліметтер (индексі 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жылдықтар бойынша жалпы білім беретін мектеп объектілерін енгізу жөніндегі ақпарат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жылдықтар бойынша жалпы білім беретін мектеп объектілерін енгізу жөніндегі ақпарат (индексі П-36)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 оқу жылындағы апаттық мектептердің тізімі (растайтын құжаттары бар) және жалпы білім беретін мектептердегі апаттылық мәселелерді шешу үшін қолданған шаралар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 оқу жылындағы апаттық мектептердің тізімі (растайтын құжаттары бар) және жалпы білім беретін мектептердегі апаттылық мәселелерді шешу үшін қолданған шаралар туралы мәліметтер (индексі П-38)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жалпы білім беретін мектептердегі қызығушылықтары бойынша спорт секциялары мен үйірмелерге қатысуы және оқушылардың сабақтан тыс уақытта қосымша біліммен қамтылуы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жалпы білім беретін мектептердегі қызығушылықтары бойынша спорт секциялары мен үйірмелерге қатысуы және оқушылардың сабақтан тыс уақытта қосымша біліммен қамтылуы туралы мәліметтер (индексі П-39)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сынып-комплектілер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сынып-комплектілер туралы мәліметтер (индексі РИК-76, II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ұйымдарындағы педагогтердің саны мен құрамы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ұйымдарындағы педагогтердің саны мен құрамы туралы мәліметтер (индексі РИК-83, I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20__- 20__ оқу жылы басындағы мектеп кітапханалары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20__- 20__ оқу жылы басындағы мектеп кітапханалары бойынша мәліметтер (индексі О-0)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кітапханалары мамандары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кітапханалары мамандары бойынша деректер</w:t>
            </w:r>
          </w:p>
          <w:p>
            <w:pPr>
              <w:spacing w:after="20"/>
              <w:ind w:left="20"/>
              <w:jc w:val="both"/>
            </w:pPr>
            <w:r>
              <w:rPr>
                <w:rFonts w:ascii="Times New Roman"/>
                <w:b w:val="false"/>
                <w:i w:val="false"/>
                <w:color w:val="000000"/>
                <w:sz w:val="20"/>
              </w:rPr>
              <w:t>
(индексі О-1)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20__жылы алынған оқулықтарды қосқанда 20__-20__оқу жылында оқушылардың оқулықтармен қамтамасыз етілуі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20__жылы алынған оқулықтарды қосқанда 20__-20__оқу жылында оқушылардың оқулықтармен қамтамасыз етілуі (индексі О-2)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оқытушыларының сапалық және сандық құрамы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оқытушыларының сапалық және сандық құрамы туралы мәліметтер (индексі ПК-2)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беретін ұйымдарын ақпараттандыру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беретін ұйымдарын ақпараттандыру туралы мәліметтер (индексі К-1)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мектепке дейінгі ұйымдар (топтар)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мектепке дейінгі ұйымдар (топтар) туралы мәліметтер</w:t>
            </w:r>
          </w:p>
          <w:p>
            <w:pPr>
              <w:spacing w:after="20"/>
              <w:ind w:left="20"/>
              <w:jc w:val="both"/>
            </w:pPr>
            <w:r>
              <w:rPr>
                <w:rFonts w:ascii="Times New Roman"/>
                <w:b w:val="false"/>
                <w:i w:val="false"/>
                <w:color w:val="000000"/>
                <w:sz w:val="20"/>
              </w:rPr>
              <w:t>
(индексі 4-МҰ)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педагог сапалық құрамы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педагог сапалық құрамы туралы мәліметтер (индексі 7-МҰ)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меншік түріндегі мектепке дейінгі ұйымдардың желісі мен контингенті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меншік түріндегі мектепке дейінгі ұйымдардың желісі мен контингенті туралы мәліметтер (индексі 8-МҰ)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материалдық базасы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материалдық базасы туралы мәліметтер</w:t>
            </w:r>
          </w:p>
          <w:p>
            <w:pPr>
              <w:spacing w:after="20"/>
              <w:ind w:left="20"/>
              <w:jc w:val="both"/>
            </w:pPr>
            <w:r>
              <w:rPr>
                <w:rFonts w:ascii="Times New Roman"/>
                <w:b w:val="false"/>
                <w:i w:val="false"/>
                <w:color w:val="000000"/>
                <w:sz w:val="20"/>
              </w:rPr>
              <w:t>
(индексі 9-МҰ)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мектепке дейінгі ұйымдар туралы және педагогтар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мектепке дейінгі ұйымдар туралы мәлімет. Педагог туралы мәлімет (индексі 11-МҰ)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 жастағы балаларды міндетті мектепалды даярлықпен қамту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 жастағы балаларды міндетті мектепалды даярлықпен қамту туралы мәліметтер (индексі 12-МҰ)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балабақшалардан басқа балабақшалар желісі және балалардың контингенті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Балабақшалардан басқа балабақшалар желісі және балалардың контингенті туралы мәліметтер (индексі 13-МҰ)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балалардын мемлекеттік мектепке дейінгі білім беру ұйымдарының кезектілігі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Балалардын мемлекеттік мектепке дейінгі білім беру ұйымдарының кезектілігі туралы мәліметтер (индексі 14-МҰ)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ашылуын және жабылуын мониторинглеу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ашылуын және жабылуын мониторинглеу туралы мәліметтер (индексі 15-МҰ)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 ферментті иммуносорбенттік талдау әдісімен қанды зертханалық зерттеу туралы.</w:t>
            </w:r>
          </w:p>
          <w:p>
            <w:pPr>
              <w:spacing w:after="20"/>
              <w:ind w:left="20"/>
              <w:jc w:val="both"/>
            </w:pPr>
            <w:r>
              <w:rPr>
                <w:rFonts w:ascii="Times New Roman"/>
                <w:b w:val="false"/>
                <w:i w:val="false"/>
                <w:color w:val="000000"/>
                <w:sz w:val="20"/>
              </w:rPr>
              <w:t>
Негізінен жыныстық жолмен берілетін инфекциялар және тері аурулары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вирусына (2-АИТВ индексі) ферментті иммуносупрессиялық талдау әдісімен қанды зертханалық зерттеу нәтижелері туралы есеп.</w:t>
            </w:r>
          </w:p>
          <w:p>
            <w:pPr>
              <w:spacing w:after="20"/>
              <w:ind w:left="20"/>
              <w:jc w:val="both"/>
            </w:pPr>
            <w:r>
              <w:rPr>
                <w:rFonts w:ascii="Times New Roman"/>
                <w:b w:val="false"/>
                <w:i w:val="false"/>
                <w:color w:val="000000"/>
                <w:sz w:val="20"/>
              </w:rPr>
              <w:t>
Негізінен жыныстық жолмен берілетін инфекциялар және тері аурулары туралы есеп (индексі 12-ИППП)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90-ыншы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бірыңғай порталы"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қарашадан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түлектері бойынша дербестендірілген мәліметтер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ақпаннан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алушылар санының және оларға тағайындалған айлық зейнетақылар мен жәрдемақылар сомасының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алушылардың саны және оларға тағайындалған айлық зейнетақылар мен жәрдемақылардың сомалары туралы есеп (индексі 3-соц)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тағайындау және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тағайындау және төлеу туралы есеп (индексі 1-собес)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70-ші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 туралы есеп (индексі АСП)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20-сы күніне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әрбір балаға қоса алғанда ай сайынғы қосымша төлемді тағайындау және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әрбір балаға қоса алғанда ай сайынғы қосымша төлемді тағайындау және төлеу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20-күніне</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Құқық бұзушылықтар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және сот жүйесіне сенім деңгейі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және сот жүйесіне сенім деңгейі</w:t>
            </w:r>
          </w:p>
          <w:p>
            <w:pPr>
              <w:spacing w:after="20"/>
              <w:ind w:left="20"/>
              <w:jc w:val="both"/>
            </w:pPr>
            <w:r>
              <w:rPr>
                <w:rFonts w:ascii="Times New Roman"/>
                <w:b w:val="false"/>
                <w:i w:val="false"/>
                <w:color w:val="000000"/>
                <w:sz w:val="20"/>
              </w:rPr>
              <w:t>
(УДН индексі)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 (қоса алғанда), 15 қараша (қоса алғанда)</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Тұрмыс деңгейі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w:t>
            </w:r>
          </w:p>
          <w:p>
            <w:pPr>
              <w:spacing w:after="20"/>
              <w:ind w:left="20"/>
              <w:jc w:val="both"/>
            </w:pPr>
            <w:r>
              <w:rPr>
                <w:rFonts w:ascii="Times New Roman"/>
                <w:b w:val="false"/>
                <w:i w:val="false"/>
                <w:color w:val="000000"/>
                <w:sz w:val="20"/>
              </w:rPr>
              <w:t>
(D 002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шығыстары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шығыстарды есепке алу күнделігі</w:t>
            </w:r>
          </w:p>
          <w:p>
            <w:pPr>
              <w:spacing w:after="20"/>
              <w:ind w:left="20"/>
              <w:jc w:val="both"/>
            </w:pPr>
            <w:r>
              <w:rPr>
                <w:rFonts w:ascii="Times New Roman"/>
                <w:b w:val="false"/>
                <w:i w:val="false"/>
                <w:color w:val="000000"/>
                <w:sz w:val="20"/>
              </w:rPr>
              <w:t>
(D 003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10-ы 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шығыстары мен табыстары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тоқсан сайынғы шығыстары мен табыстарын есепке алу журналы</w:t>
            </w:r>
          </w:p>
          <w:p>
            <w:pPr>
              <w:spacing w:after="20"/>
              <w:ind w:left="20"/>
              <w:jc w:val="both"/>
            </w:pPr>
            <w:r>
              <w:rPr>
                <w:rFonts w:ascii="Times New Roman"/>
                <w:b w:val="false"/>
                <w:i w:val="false"/>
                <w:color w:val="000000"/>
                <w:sz w:val="20"/>
              </w:rPr>
              <w:t>
(D 004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20-сы 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әлеуметтік-демографиялық және тұрғын үй сипаттамалары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карточкасы</w:t>
            </w:r>
          </w:p>
          <w:p>
            <w:pPr>
              <w:spacing w:after="20"/>
              <w:ind w:left="20"/>
              <w:jc w:val="both"/>
            </w:pPr>
            <w:r>
              <w:rPr>
                <w:rFonts w:ascii="Times New Roman"/>
                <w:b w:val="false"/>
                <w:i w:val="false"/>
                <w:color w:val="000000"/>
                <w:sz w:val="20"/>
              </w:rPr>
              <w:t>
(D 008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 нақтылаумен)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p>
            <w:pPr>
              <w:spacing w:after="20"/>
              <w:ind w:left="20"/>
              <w:jc w:val="both"/>
            </w:pPr>
            <w:r>
              <w:rPr>
                <w:rFonts w:ascii="Times New Roman"/>
                <w:b w:val="false"/>
                <w:i w:val="false"/>
                <w:color w:val="000000"/>
                <w:sz w:val="20"/>
              </w:rPr>
              <w:t>
1 ақпанына (қоса алғанда) дейін (есепті кезеңнен кейінгі айдың 20-сы күніне (қоса алғанда)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саласындағы негізгі көрсеткіштер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p>
          <w:p>
            <w:pPr>
              <w:spacing w:after="20"/>
              <w:ind w:left="20"/>
              <w:jc w:val="both"/>
            </w:pPr>
            <w:r>
              <w:rPr>
                <w:rFonts w:ascii="Times New Roman"/>
                <w:b w:val="false"/>
                <w:i w:val="false"/>
                <w:color w:val="000000"/>
                <w:sz w:val="20"/>
              </w:rPr>
              <w:t>
(1-ФК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15-і күніне (қоса алғанда)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стипендиялардың сомалары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 білім алушыларға республикалық және жергілікті бюджеттер қаражаты есебінен төленген мемлекеттік стипендиялардың сомасы туралы мәліметтер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стипендиялардың жалпы сомасы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білім алушыларға республикалық және жергілікті бюджеттер қаражаты есебінен төленген мемлекеттік стипендиялардың сомасы туралы мәліметтер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төленген зейнетақылардың (жәрдемақылардың) жалпы сомасы туралы</w:t>
            </w:r>
          </w:p>
          <w:p>
            <w:pPr>
              <w:spacing w:after="20"/>
              <w:ind w:left="20"/>
              <w:jc w:val="both"/>
            </w:pPr>
            <w:r>
              <w:rPr>
                <w:rFonts w:ascii="Times New Roman"/>
                <w:b w:val="false"/>
                <w:i w:val="false"/>
                <w:color w:val="000000"/>
                <w:sz w:val="20"/>
              </w:rPr>
              <w:t>
- төленген мемлекеттік әлеуметтік жәрдемақылардың жалпы сомасы туралы</w:t>
            </w:r>
          </w:p>
          <w:p>
            <w:pPr>
              <w:spacing w:after="20"/>
              <w:ind w:left="20"/>
              <w:jc w:val="both"/>
            </w:pPr>
            <w:r>
              <w:rPr>
                <w:rFonts w:ascii="Times New Roman"/>
                <w:b w:val="false"/>
                <w:i w:val="false"/>
                <w:color w:val="000000"/>
                <w:sz w:val="20"/>
              </w:rPr>
              <w:t>
- күш құрылымдарына төленген зейнетақылардың (жәрдемақылардың) жалпы сомасы туралы</w:t>
            </w:r>
          </w:p>
          <w:p>
            <w:pPr>
              <w:spacing w:after="20"/>
              <w:ind w:left="20"/>
              <w:jc w:val="both"/>
            </w:pPr>
            <w:r>
              <w:rPr>
                <w:rFonts w:ascii="Times New Roman"/>
                <w:b w:val="false"/>
                <w:i w:val="false"/>
                <w:color w:val="000000"/>
                <w:sz w:val="20"/>
              </w:rPr>
              <w:t>
- мемлекеттік арнайы жәрдемақылардың төленген зейнетақыларының жалпы сомасы туралы</w:t>
            </w:r>
          </w:p>
          <w:p>
            <w:pPr>
              <w:spacing w:after="20"/>
              <w:ind w:left="20"/>
              <w:jc w:val="both"/>
            </w:pPr>
            <w:r>
              <w:rPr>
                <w:rFonts w:ascii="Times New Roman"/>
                <w:b w:val="false"/>
                <w:i w:val="false"/>
                <w:color w:val="000000"/>
                <w:sz w:val="20"/>
              </w:rPr>
              <w:t>
- төленген мемлекеттік арнайы жәрдемақылардың жалпы сомасы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тағайындау және төлеу туралы есеп (1-собес индексі)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 20 мамыр, 22 қыркүйек, 21 қараша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 төлемдерінің сомасы төлемдердің өте мақылардың шығындардың сомасы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өтеуді тағайындау және төлеу туралы есеп</w:t>
            </w:r>
          </w:p>
          <w:p>
            <w:pPr>
              <w:spacing w:after="20"/>
              <w:ind w:left="20"/>
              <w:jc w:val="both"/>
            </w:pPr>
            <w:r>
              <w:rPr>
                <w:rFonts w:ascii="Times New Roman"/>
                <w:b w:val="false"/>
                <w:i w:val="false"/>
                <w:color w:val="000000"/>
                <w:sz w:val="20"/>
              </w:rPr>
              <w:t>
(2-шығындарды өтеу) кірістер (сараптамалық бағалау) индексі)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 20 мамыр, 22 қыркүйек, 21 қараша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және әлеуметтік төлемдер сомасы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және "Мемлекеттік әлеуметтік сақтандыру қоры" акционерлік қоғамынан әлеуметтік төлемдер сомасы туралы мәліметтер (6-СВ индексі)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 20 мамыр, 22 қыркүйек, 21 қараша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сомасы және төлеу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АЖ</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 20 мамыр, 22 қыркүйек, 21 қараша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жалпы сомасы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сақтандыру шарттары бойынша жүзеге асырылған сақтандыру төлемдері туралы жиынтық есеп</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мен салымдар бойынша жалпы сома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Резидент-клиенттердің шоттары мен салымдары бойынша есеп</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5-іне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Сыртқы сектор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қаржылық талаптар және олардың алдындағы міндеттемелер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қаржылық талаптар және олардың алдындағы міндеттемелер туралы есеп (1-ТБ индексі)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(бейрезиденттерге ұсынылған) көлік қызметтері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(бейрезиденттерге ұсынылған) көлік қызметтері туралы есеп (2-ТБ индексі)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(бейрезиденттерге ұсынылған) теміржол көлігі қызметтері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(бейрезиденттерге ұсынылған) теміржол көлігі қызметтері туралы есеп (3-ТБ индексі)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көлік кәсіпорындарының атынан жүзеге асырылған операциялар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көлік кәсіпорындарының атынан жүзеге асырылған операциялар туралы есеп (4-ТБ индексі)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көлік кәсіпорындарына ұсынылған қызметтер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көлік кәсіпорындарына ұсынылған қызметтер туралы есеп (5-ТБ индексі)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p>
          <w:p>
            <w:pPr>
              <w:spacing w:after="20"/>
              <w:ind w:left="20"/>
              <w:jc w:val="both"/>
            </w:pPr>
            <w:r>
              <w:rPr>
                <w:rFonts w:ascii="Times New Roman"/>
                <w:b w:val="false"/>
                <w:i w:val="false"/>
                <w:color w:val="000000"/>
                <w:sz w:val="20"/>
              </w:rPr>
              <w:t>
(7-ТБ индексі)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қаржылық талаптардың және олардың алдындағы міндеттемелердің жай-күйі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қаржылық талаптардың және олардың алдындағы міндеттемелердің жай-күйі туралы есеп (9-ТБ индексі)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20-сы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халықаралық операциялар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халықаралық операциялар туралы есеп (10-ТБ индексі)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бейрезиденттерді сақтандыру (қайта сақтандыру) және бейрезидентттердің тәуекелдерін қайта сақтандыру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бейрезиденттерді сақтандыру (қайта сақтандыру) және бейрезидентттердің тәуекелдерін қайта сақтандыру туралы есеп (11-ТБ-ЖС индексі)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20-сы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бейрезиденттерді сақтандыру (қайта сақтандыру) және бейрезиденттердің тәуекелдерін қайта сақтандыру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бейрезиденттерді сақтандыру (қайта сақтандыру) және бейрезиденттердің тәуекелдерін қайта сақтандыру туралы есеп</w:t>
            </w:r>
          </w:p>
          <w:p>
            <w:pPr>
              <w:spacing w:after="20"/>
              <w:ind w:left="20"/>
              <w:jc w:val="both"/>
            </w:pPr>
            <w:r>
              <w:rPr>
                <w:rFonts w:ascii="Times New Roman"/>
                <w:b w:val="false"/>
                <w:i w:val="false"/>
                <w:color w:val="000000"/>
                <w:sz w:val="20"/>
              </w:rPr>
              <w:t>
(11-ТБ-ӨС индексі)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20-сы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кепілгерлігімен тартылған қарыздар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кепілгерлігімен тартылған қарыздар туралы есеп</w:t>
            </w:r>
          </w:p>
          <w:p>
            <w:pPr>
              <w:spacing w:after="20"/>
              <w:ind w:left="20"/>
              <w:jc w:val="both"/>
            </w:pPr>
            <w:r>
              <w:rPr>
                <w:rFonts w:ascii="Times New Roman"/>
                <w:b w:val="false"/>
                <w:i w:val="false"/>
                <w:color w:val="000000"/>
                <w:sz w:val="20"/>
              </w:rPr>
              <w:t>
(14-ТБ индексі)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бағалы қағаздар бойынша халықаралық операциялар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бағалы қағаздар бойынша халықаралық операциялар туралы есеп</w:t>
            </w:r>
          </w:p>
          <w:p>
            <w:pPr>
              <w:spacing w:after="20"/>
              <w:ind w:left="20"/>
              <w:jc w:val="both"/>
            </w:pPr>
            <w:r>
              <w:rPr>
                <w:rFonts w:ascii="Times New Roman"/>
                <w:b w:val="false"/>
                <w:i w:val="false"/>
                <w:color w:val="000000"/>
                <w:sz w:val="20"/>
              </w:rPr>
              <w:t>
(15-ТБ индексі)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20-сы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берілген кредиттер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берілген кредиттер туралы есеп</w:t>
            </w:r>
          </w:p>
          <w:p>
            <w:pPr>
              <w:spacing w:after="20"/>
              <w:ind w:left="20"/>
              <w:jc w:val="both"/>
            </w:pPr>
            <w:r>
              <w:rPr>
                <w:rFonts w:ascii="Times New Roman"/>
                <w:b w:val="false"/>
                <w:i w:val="false"/>
                <w:color w:val="000000"/>
                <w:sz w:val="20"/>
              </w:rPr>
              <w:t>
(17-ТБ индексі)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25-і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w:t>
            </w:r>
          </w:p>
          <w:p>
            <w:pPr>
              <w:spacing w:after="20"/>
              <w:ind w:left="20"/>
              <w:jc w:val="both"/>
            </w:pPr>
            <w:r>
              <w:rPr>
                <w:rFonts w:ascii="Times New Roman"/>
                <w:b w:val="false"/>
                <w:i w:val="false"/>
                <w:color w:val="000000"/>
                <w:sz w:val="20"/>
              </w:rPr>
              <w:t>
(ТБЗ-1 индексі)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аумақтық филиалының сұрауы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сауалнамада көрсетілген күнге дейін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Ұлттық шоттар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мемлекет кепілгерлігімен берілетін қарыздарды игеру және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қарыздарды, мемлекет кепілгерлігімен берілетін қарыздарды игеру және өтеу туралы есеп</w:t>
            </w:r>
          </w:p>
          <w:p>
            <w:pPr>
              <w:spacing w:after="20"/>
              <w:ind w:left="20"/>
              <w:jc w:val="both"/>
            </w:pPr>
            <w:r>
              <w:rPr>
                <w:rFonts w:ascii="Times New Roman"/>
                <w:b w:val="false"/>
                <w:i w:val="false"/>
                <w:color w:val="000000"/>
                <w:sz w:val="20"/>
              </w:rPr>
              <w:t>
(1-ОПЗ индексі)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5-і күнінен кешіктірмей</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салымдар мен ағымдағы шоттар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бөліністе резидент-клиенттердің шоттары мен салымдары бойынша есеп (RESDEP)</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кредиттер мен депозиттер бойынша сыйақы мөлшерлемелері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активтер мен міндеттемелер бойынша есеп (INTERBNK)</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секторының экономиканы кредиттеуі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және олар бойынша сыйақы мөлшерлемелері туралы есеп (LOANS)</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валюта нарығындағы операциялар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биржадан тыс операциялар туралы есеп (OTC), КАЅЕ сауда-саттығының қорытындылары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қызметтерінің жалпы шығарылымын есептеу үшін ақпарат (ҚР ҰБ кірістері мен шығыстары туралы есептен)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қызметтерінің жалпы шығарылымын есептеу үшін ақпарат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Төрағасы ҚР ҰБ жылдық шоғырландырылған қаржылық есептілігіне қол қойғаннан кейін 20 күн ішінде желтоқсан, қаңтар, ақпан айындағы ақпарат</w:t>
            </w:r>
          </w:p>
          <w:p>
            <w:pPr>
              <w:spacing w:after="20"/>
              <w:ind w:left="20"/>
              <w:jc w:val="both"/>
            </w:pPr>
            <w:r>
              <w:rPr>
                <w:rFonts w:ascii="Times New Roman"/>
                <w:b w:val="false"/>
                <w:i w:val="false"/>
                <w:color w:val="000000"/>
                <w:sz w:val="20"/>
              </w:rPr>
              <w:t>
Есепті айдан кейін 30-35 күн ішінде наурыздан қарашаға дейінгі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қызметтерінің нарықтық, нарықтық емес шығарылымын және жалпы қосылған құнын есептеу үшін ақпарат (ҚРҰБ-ның кірістері мен шығыстары туралы есептен)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қызметтерінің нарықтық, нарықтық емес шығарылымын және жалпы қосылған құнын есептеу үшін ақпарат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Төрағасы ҚР ҰБ жылдық шоғырландырылған қаржылық есептілігіне қол қойғаннан кейін 20 күн ішінде желтоқсан, қаңтар, ақпан айындағы ақпарат</w:t>
            </w:r>
          </w:p>
          <w:p>
            <w:pPr>
              <w:spacing w:after="20"/>
              <w:ind w:left="20"/>
              <w:jc w:val="both"/>
            </w:pPr>
            <w:r>
              <w:rPr>
                <w:rFonts w:ascii="Times New Roman"/>
                <w:b w:val="false"/>
                <w:i w:val="false"/>
                <w:color w:val="000000"/>
                <w:sz w:val="20"/>
              </w:rPr>
              <w:t>
Есепті айдан кейін 30-35 күн ішінде наурыздан қарашаға дейінгі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пункттерінің шетел валютасын сатып алуы / сатуы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жүргізілген айырбастау операциялары туралы есеп (12-NIV_UB)</w:t>
            </w:r>
          </w:p>
          <w:p>
            <w:pPr>
              <w:spacing w:after="20"/>
              <w:ind w:left="20"/>
              <w:jc w:val="both"/>
            </w:pPr>
            <w:r>
              <w:rPr>
                <w:rFonts w:ascii="Times New Roman"/>
                <w:b w:val="false"/>
                <w:i w:val="false"/>
                <w:color w:val="000000"/>
                <w:sz w:val="20"/>
              </w:rPr>
              <w:t>
Шетел валютасының қозғалысы және айырбастау пункттері арқылы жүргізілген айырбастау операциялары туралы есеп (13-NIV_UO)</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бойынша кірістер мен шығыстар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және баланстан тыс шоттардағы қалдықтар туралы есеп (700-ND)</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өлшенген алтын құймаларын сату және сатып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алтынның өлшеуіш құймаларын сату және сатып алу жөніндегі ақпарат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 наурызға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секторлары мен кіші секторлары бойынша Қазақстан Республикасының</w:t>
            </w:r>
          </w:p>
          <w:p>
            <w:pPr>
              <w:spacing w:after="20"/>
              <w:ind w:left="20"/>
              <w:jc w:val="both"/>
            </w:pPr>
            <w:r>
              <w:rPr>
                <w:rFonts w:ascii="Times New Roman"/>
                <w:b w:val="false"/>
                <w:i w:val="false"/>
                <w:color w:val="000000"/>
                <w:sz w:val="20"/>
              </w:rPr>
              <w:t>
мемлекеттік бағалы қағаздары бойынша операциялар мен қалдықтар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секторлары мен кіші секторлары бойынша Қазақстан Республикасының мемлекеттік бағалы қағаздары бойынша операциялар мен қалдықтар туралы есеп</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тамыздан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мемлекеттік емес бағалы қағаздармен операциялар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мемлекеттік емес бағалы қағаздармен операциялар бойынша жиынтық мәліметтер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тамыздан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мемлекеттік емес бағалы қағаздардың қалдықтары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мемлекеттік емес бағалы қағаздардың қалдықтары туралы жиынтық мәліметтер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тамыздан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психоактивті заттардың түрлері бойынша есірткіге тәуелді адамдардың саны туралы</w:t>
            </w:r>
          </w:p>
          <w:p>
            <w:pPr>
              <w:spacing w:after="20"/>
              <w:ind w:left="20"/>
              <w:jc w:val="both"/>
            </w:pPr>
            <w:r>
              <w:rPr>
                <w:rFonts w:ascii="Times New Roman"/>
                <w:b w:val="false"/>
                <w:i w:val="false"/>
                <w:color w:val="000000"/>
                <w:sz w:val="20"/>
              </w:rPr>
              <w:t>
- секс қызметкерлерінің болжамды саны туралы</w:t>
            </w:r>
          </w:p>
          <w:p>
            <w:pPr>
              <w:spacing w:after="20"/>
              <w:ind w:left="20"/>
              <w:jc w:val="both"/>
            </w:pPr>
            <w:r>
              <w:rPr>
                <w:rFonts w:ascii="Times New Roman"/>
                <w:b w:val="false"/>
                <w:i w:val="false"/>
                <w:color w:val="000000"/>
                <w:sz w:val="20"/>
              </w:rPr>
              <w:t>
- инъекциялық есірткіні қолданатын адамдардың болжамды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заттарды қолданудан туындаған психикалық және мінез-құлық бұзылыстары бар науқастардың аурулары мен контингенттері туралы есеп</w:t>
            </w:r>
          </w:p>
          <w:p>
            <w:pPr>
              <w:spacing w:after="20"/>
              <w:ind w:left="20"/>
              <w:jc w:val="both"/>
            </w:pPr>
            <w:r>
              <w:rPr>
                <w:rFonts w:ascii="Times New Roman"/>
                <w:b w:val="false"/>
                <w:i w:val="false"/>
                <w:color w:val="000000"/>
                <w:sz w:val="20"/>
              </w:rPr>
              <w:t>
(14-психоактив индексі)</w:t>
            </w:r>
          </w:p>
          <w:p>
            <w:pPr>
              <w:spacing w:after="20"/>
              <w:ind w:left="20"/>
              <w:jc w:val="both"/>
            </w:pPr>
            <w:r>
              <w:rPr>
                <w:rFonts w:ascii="Times New Roman"/>
                <w:b w:val="false"/>
                <w:i w:val="false"/>
                <w:color w:val="000000"/>
                <w:sz w:val="20"/>
              </w:rPr>
              <w:t>
Адамның иммун тапшылығы вирусына (2-АИТВ индексі) иммуноферменттік талдау әдісімен қанды зертханалық зерттеу нәтижелері туралы есеп</w:t>
            </w:r>
          </w:p>
          <w:p>
            <w:pPr>
              <w:spacing w:after="20"/>
              <w:ind w:left="20"/>
              <w:jc w:val="both"/>
            </w:pPr>
            <w:r>
              <w:rPr>
                <w:rFonts w:ascii="Times New Roman"/>
                <w:b w:val="false"/>
                <w:i w:val="false"/>
                <w:color w:val="000000"/>
                <w:sz w:val="20"/>
              </w:rPr>
              <w:t>
Психикалық және мінез-құлық бұзылыстары бар науқастардың аурулары мен контингенттері туралы есеп (13-ППР индексі)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90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республикалық және жергілікті (облыстар, республикалық маңызы бар қалалар және астана бөлінісінде және жиынтық) бюджеттердің атқарылуы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республикалық және жергілікті (облыстар, республикалық маңызы бар қалалар және астана бөлінісінде және жиынтық) бюджеттердің атқарылуы туралы есептер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айдан кейінгі 15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есептер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15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бюджеттің атқарылуы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бюджеттің атқарылуы туралы есептер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15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топтар мен кіші топтар бөлінісінде шығыстардың экономикалық сыныптамасының кіші сыныптары мен ерекшеліктері бойынша мемлекеттік, республикалық және жергілікті (жиынтық) бюджеттердің шығыстары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топтар мен кіші топтар бөлінісінде шығыстардың экономикалық сыныптамасының кіші сыныптары мен ерекшеліктері бойынша мемлекеттік, республикалық және жергілікті (жиынтық) бюджеттердің шығыстары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20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бағдарламалар мен кіші бағдарламалар әкімшілері бөлінісінде заңды тұлғаларға, оның ішінде шаруа (фермер) қожалықтарына субсидияларға арналған мемлекеттік бюджеттің шығыстары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бағдарламалар мен кіші бағдарламалар әкімшілері бөлінісінде заңды тұлғаларға, оның ішінде шаруа (фермер) қожалықтарына субсидияларға арналған мемлекеттік бюджеттің шығыстары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20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әлеуметтік медициналық сақтандыру қорының, мемлекеттік әлеуметтік сақтандыру қорының түсімдері мен пайдаланылуы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әлеуметтік медициналық сақтандыру қорының, мемлекеттік әлеуметтік сақтандыру қорының түсімдері мен пайдаланылуы туралы есептер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20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бөлінісіндегі мемлекеттік сатып алулар көлемі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"е-Минфин" АЖ</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160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кәсіпорын бойынша жылдық жиынтық кіріс (ЖЖК) және төленген салықтар (ТС) бойынша деректері бар өңірлер бөлінісінде кәсіпкерліктің мөлшері мен экономикалық қызмет түрлерін көрсете отырып, иесіздендірілген түрдегі кәсіпорындар тізбесі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мен заңды тұлғалардың декларацияларынан алынған деректер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Әлеуметтік медициналық сақтандыру қорына трансферттер есебінен көрсетілген қызметтердің нақты көлемі туралы (мемлекеттік және жеке медициналық ұйымдар бойынша бөліністе)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жеке медициналық мекемелер бойынша бөліністе әлеуметтік медициналық сақтандыру трансферттері есебінен көрсетілген қызметтердің нақты көлемі бойынша ақпарат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 КЕАҚ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органдарының функциялары мен деңгейлері бойынша ұжымдық туристік тұтыну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органдарының функциялары мен деңгейлері бойынша ұжымдық туристік тұтыну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 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90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анықтаған сотқа дейінгі тергеп-тексерудің тіркелген материалдары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алынған контрафактілік өнімнің құны (теңге), Өңірлер бөлінісінде алынған контрафактілік өнімнің саны</w:t>
            </w:r>
          </w:p>
          <w:p>
            <w:pPr>
              <w:spacing w:after="20"/>
              <w:ind w:left="20"/>
              <w:jc w:val="both"/>
            </w:pPr>
            <w:r>
              <w:rPr>
                <w:rFonts w:ascii="Times New Roman"/>
                <w:b w:val="false"/>
                <w:i w:val="false"/>
                <w:color w:val="000000"/>
                <w:sz w:val="20"/>
              </w:rPr>
              <w:t>
Өңірлер бөлінісінде алынған контрабандалық тауарлардың құны (теңге), Өңірлер бөлінісінде алынған контрабандалық өнімнің саны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90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алынған өнімнің саны (түрлері бойынша) туралы.</w:t>
            </w:r>
          </w:p>
          <w:p>
            <w:pPr>
              <w:spacing w:after="20"/>
              <w:ind w:left="20"/>
              <w:jc w:val="both"/>
            </w:pPr>
            <w:r>
              <w:rPr>
                <w:rFonts w:ascii="Times New Roman"/>
                <w:b w:val="false"/>
                <w:i w:val="false"/>
                <w:color w:val="000000"/>
                <w:sz w:val="20"/>
              </w:rPr>
              <w:t>
Өңірлер бөлінісінде ағаш кесуден, балық аулаудан және заңсыз аң аулаудан келтірілген залал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Бақылау-инспекциялық қызмет туралы есеп</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90 күн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Тұрғын үй қоры статистикасы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 үйлер мен пәтерлер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АЖ</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 КЕАҚ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апаттылығы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статистикалық тіркелімін жүргізу және өзектендіру жөніндегі әдістемеге 3-қосымша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қарашадан кешіктірмей</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бойынша мәліметтер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 мен "ТҚШ Қаз Орталығы" АҚ арасындағы өзара іс-қимыл туралы келісімге сәйкес</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"ТҚШ Қаз Орталығы"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20-шы күнге дейін (қоса алғанда)</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Демографиялық статистика</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азаматтық жай-күйінің актілік жазбалары туралы:</w:t>
            </w:r>
          </w:p>
          <w:p>
            <w:pPr>
              <w:spacing w:after="20"/>
              <w:ind w:left="20"/>
              <w:jc w:val="both"/>
            </w:pPr>
            <w:r>
              <w:rPr>
                <w:rFonts w:ascii="Times New Roman"/>
                <w:b w:val="false"/>
                <w:i w:val="false"/>
                <w:color w:val="000000"/>
                <w:sz w:val="20"/>
              </w:rPr>
              <w:t>
- туу туралы;</w:t>
            </w:r>
          </w:p>
          <w:p>
            <w:pPr>
              <w:spacing w:after="20"/>
              <w:ind w:left="20"/>
              <w:jc w:val="both"/>
            </w:pPr>
            <w:r>
              <w:rPr>
                <w:rFonts w:ascii="Times New Roman"/>
                <w:b w:val="false"/>
                <w:i w:val="false"/>
                <w:color w:val="000000"/>
                <w:sz w:val="20"/>
              </w:rPr>
              <w:t>
- өлім туралы;</w:t>
            </w:r>
          </w:p>
          <w:p>
            <w:pPr>
              <w:spacing w:after="20"/>
              <w:ind w:left="20"/>
              <w:jc w:val="both"/>
            </w:pPr>
            <w:r>
              <w:rPr>
                <w:rFonts w:ascii="Times New Roman"/>
                <w:b w:val="false"/>
                <w:i w:val="false"/>
                <w:color w:val="000000"/>
                <w:sz w:val="20"/>
              </w:rPr>
              <w:t>
- неке қию туралы;</w:t>
            </w:r>
          </w:p>
          <w:p>
            <w:pPr>
              <w:spacing w:after="20"/>
              <w:ind w:left="20"/>
              <w:jc w:val="both"/>
            </w:pPr>
            <w:r>
              <w:rPr>
                <w:rFonts w:ascii="Times New Roman"/>
                <w:b w:val="false"/>
                <w:i w:val="false"/>
                <w:color w:val="000000"/>
                <w:sz w:val="20"/>
              </w:rPr>
              <w:t>
- некені бұзу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жазбалары" АЖ</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 бойынша статистикалық көрсеткіштерді қалыптастыру үшін жеке тұлғалар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МДҚ</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қайтыс болу және перинаталдық өлім туралы медициналық куәліктерден алынған ақпарат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тіркелімі" АЖ</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көші-қонын есепке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құжаттандыру және тіркеу тіркеу пункті" АЖ</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bl>
    <w:bookmarkStart w:name="z0" w:id="9"/>
    <w:p>
      <w:pPr>
        <w:spacing w:after="0"/>
        <w:ind w:left="0"/>
        <w:jc w:val="left"/>
      </w:pPr>
      <w:r>
        <w:rPr>
          <w:rFonts w:ascii="Times New Roman"/>
          <w:b/>
          <w:i w:val="false"/>
          <w:color w:val="000000"/>
        </w:rPr>
        <w:t xml:space="preserve"> 2-бөлім. Мемлекеттік статистика органдары қалыптастыратын ресми статистикалық ақпарат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ақпараттың (жарияланымның) атауы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қалыптастыруға жауапты мемлекеттік орган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Дереккөздері (статистикалық нысан индексі, басқа ресми көздер)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ресми статистикалық ақпаратты (жарияланымды) ұсыну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шоттар статистикасы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Қазақстан Республикасының "Ресурстар - Пайдалану" кестелері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1-П, 1-КС, 1-инвест, 2-қызмет көрсету, 1-сх, 8-сх (қызмет көрсету), 24-сх, 2-аңшылық, 1-орман, 1-балық, 1-ВТ, 2-көлік, 2-ТР (қосалқы қызмет), 1-байланыс, 2-байланыс, Әлеуметтік қаржы, 1-қызмет көрсету, 2-туризм, 3-ақпарат, D 003, D 004, H-050, H-060, бюджеттің атқарылуы туралы есеп, кеден статистикасы, қаржы секторы бойынша кірістер мен шығыстар туралы есептер, төлем балансы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қараша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қараша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Қазақстан Республикасының "Шығындар - Шығарылым" кестелері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"Ресурстар-Пайдалану" кестелерінің деректері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желтоқсан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желтоқсан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Қазақстан Республикасының ұлттық шоттары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ҰШС көрсеткіштерін есептеу бойынша деректер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желтоқсан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желтоқсан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жылдардағы Қазақстан Республикасының қаржы шоты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ҚР ҰБ статистикалық бюллетені, ҚР ҰБ-ның, екінші деңгейлі банктердің, басқа қаржы ұйымдарының, қаржылық операциялар туралы есептері, микрокредиттер бойынша ҚР ҰБ-ның деректері, төлем балансы, Қазақстан Республикасының Ұлттық қорының, Бағалы қағаздар орталық депозитарийінің, МӘСҚ-ның, ӘМСҚ-ның есептері, ҚР мемлекеттік бюджеттің орындалуы туралы есеп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Қазақстан Республикасының ұлттық байлық элементтері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"Қазақстанның негізгі қорлары" статистикалық жинағы, ҚР ҰБ статистикалық бюллетені, банк жүйесі бойынша қаржылық активтері мен қаржылық міндеттемелері туралы, басқа қаржы ұйымдарының қаржылық операциялар туралы есептері, микрокредиттер бойынша ҚР ҰБ-ның деректері,төлем балансы, Қазақстан Республикасының Ұлттық қорының, МӘСҚ-ның, ӘМСҚ-ның есептері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желтоқсан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желтоқсан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жылдардағы Қазақстан Республикасы туризмінің қосалқы шоты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 2-қызмет көрсету, Н-050, Н-060, 1-Т, Т-001,11, 2МП, 1-инвест, "Ресурстар – Пайдалану" кестелері; әкімшілік дереккөздер: бюджет деректері, ҚР халықаралық қызмет көрсету балансы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Қазақстан Республикасы табиғи-экономикалық есепке алу жүйесінің шоттары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 1-инвест, 4-ОС, ҚР Мемлекеттік бюджеттің орындалуы туралы есеп, ҚР Ұлттық қорының түсімдері мен пайдаланылуы туралы есеп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желтоқсан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және өңірлер бөлінісінде қысқа мерзімді экономикалық индикатор (алты базалық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2-сх, 3-сх, 1-орман, 1-балық, 2-аңшылық, 1-П, 1-КС, 1-ИС, Д-004, 2-сауда, 1-көлік, 2-ТР (қосалқы қызмет), 2-көлік, ҚР Қаржымині МКК-нің көлік туралы әкімшілік деректері, 3-байланыс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14 ақпан</w:t>
            </w:r>
          </w:p>
          <w:p>
            <w:pPr>
              <w:spacing w:after="20"/>
              <w:ind w:left="20"/>
              <w:jc w:val="both"/>
            </w:pPr>
            <w:r>
              <w:rPr>
                <w:rFonts w:ascii="Times New Roman"/>
                <w:b w:val="false"/>
                <w:i w:val="false"/>
                <w:color w:val="000000"/>
                <w:sz w:val="20"/>
              </w:rPr>
              <w:t>
14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14 қараша</w:t>
            </w:r>
          </w:p>
          <w:p>
            <w:pPr>
              <w:spacing w:after="20"/>
              <w:ind w:left="20"/>
              <w:jc w:val="both"/>
            </w:pPr>
            <w:r>
              <w:rPr>
                <w:rFonts w:ascii="Times New Roman"/>
                <w:b w:val="false"/>
                <w:i w:val="false"/>
                <w:color w:val="000000"/>
                <w:sz w:val="20"/>
              </w:rPr>
              <w:t>
15 желтоқсан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 16 ақпан, 16 наурыз, 15 сәуір, 14 мамыр, 15 маусым, 15 шілде, 14 тамыз, 15 қыркүйек, 15 қазан, 16 қараша, 15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 15 ақпан, 15 наурыз, 15 сәуір, 14 мамыр, 15 маусым, 15 шілде, 16 тамыз, 15 қыркүйек, 15 қазан, 15 қараша, 15 желтоқсан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өндіріс әдісімен жалпы ішкі өнім (жедел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(айлық негізде)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2-сауда, 1-көлік, 3-байланыс,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ақпан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өндіріс әдісімен жалпы ішкі өнім (алдын 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1-ИС, 2-сауда, 1-көлік, 3-байланыс, 2-қызмет көрсету, 1-қызмет көрсету, 1-Т, D 004, Т-001,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сәуір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сәуір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өндіріс әдісімен жалпы ішкі өнім (мұнай-газ секторының және бақыланбайтын экономиканың үлесін бөле отырып) (нақтыланған)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 аңшылық, 1-орман, 1-балық, 24-сх, 29-сх, 1-сх, А-005, А-008, 8-сх (қызмет көрсету), 1-П, 1-КС, 1-ИС, 1-ВТ, 2- көлік, 2-ТР (қосалқы қызмет), 1- байланыс, 2- байланыс, 2- қызмет көрсету, Әлеуметтік қаржы, 1- қызмет көрсету, 1-Т, D 004, Т-001.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өндіріс әдісімен жалпы ішкі өнім (түпкілікті)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 аңшылық, 1-орман, 1-балық, 24-сх, 29-сх, 1-сх, А-005, А-008, 8-сх (қызмет көрсету), 1-П, 1-КС, 1- ИС, 1-ВТ, 2-көлік, 2-ТР (қосалқы қызмет), 1- байланыс, 2 байланыс, 2- қызмет көрсету, Әлеуметтік қаржы, 1-қызмет көрсету, 1-Т, D 004, Т-001,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Қазақстан Республикасының</w:t>
            </w:r>
          </w:p>
          <w:p>
            <w:pPr>
              <w:spacing w:after="20"/>
              <w:ind w:left="20"/>
              <w:jc w:val="both"/>
            </w:pPr>
            <w:r>
              <w:rPr>
                <w:rFonts w:ascii="Times New Roman"/>
                <w:b w:val="false"/>
                <w:i w:val="false"/>
                <w:color w:val="000000"/>
                <w:sz w:val="20"/>
              </w:rPr>
              <w:t>
жалпы өңірлік өнімі (алдын 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1-инвест, 1-ИС, 2-сауда, 1-көлік, 3-байланыс, 2-қызмет көрсету, 1-қызмет көрсету, 1-Т, D 004, Т-001,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экономиканы бөліп көрсетумен 2024-2026 жылдардағы Қазақстан Республикасының жалпы өңірлік өнімі (нақтыланған)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24-сх, 29-сх, 1-сх, А-005, А-008,</w:t>
            </w:r>
          </w:p>
          <w:p>
            <w:pPr>
              <w:spacing w:after="20"/>
              <w:ind w:left="20"/>
              <w:jc w:val="both"/>
            </w:pPr>
            <w:r>
              <w:rPr>
                <w:rFonts w:ascii="Times New Roman"/>
                <w:b w:val="false"/>
                <w:i w:val="false"/>
                <w:color w:val="000000"/>
                <w:sz w:val="20"/>
              </w:rPr>
              <w:t>
8-сх (қызмет көрсету), 1-П, 1-КС, 1-инвест, 1-ИС, 1-ВТ, 2-көлік, 2-ТР (қосалқы қызмет), 1-байланыс, 2-байланыс, 2-қызмет көрсету, Әлеуметтік қаржы, 1-қызмет көрсету, 1-Т, D 004, Т-001,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тамыз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тамыз</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Қазақстан Республикасының жалпы өңірлік өнімі (есепті)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24-сх, 29-сх, 1-сх, А-005, А-008, 8-сх (қызмет көрсету), 1-П,</w:t>
            </w:r>
          </w:p>
          <w:p>
            <w:pPr>
              <w:spacing w:after="20"/>
              <w:ind w:left="20"/>
              <w:jc w:val="both"/>
            </w:pPr>
            <w:r>
              <w:rPr>
                <w:rFonts w:ascii="Times New Roman"/>
                <w:b w:val="false"/>
                <w:i w:val="false"/>
                <w:color w:val="000000"/>
                <w:sz w:val="20"/>
              </w:rPr>
              <w:t>
1-КС, 1-инвест, 1-ИС, 1-ВТ, 2- көлік, 2-ТР (қосалқы қызмет), 1-байланыс, 2-байланыс, 2-қызмет көрсету, Әлеуметтік қаржы 1-қызмет көрсету, 1-Т, D 004, Т-001,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желтоқсан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желтоқсан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1-тоқсандағы өндіріс әдісімен жалпы ішкі өнім (жедел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2-сауда, 1-көлік, 3-байланыс,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мамыр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1-тоқсандағы өндіріс әдісімен жалпы ішкі өнім (есепті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1-ИС, 2-сауда, 1-көлік, 3-байланыс, 2-қызмет көрсету, 1- қызмет көрсету, 1-Т, D 004, Т-001,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маусым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1-жартыжылдықтағы өндіріс әдісімен жалпы ішкі өнім (жедел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2-сауда, 1-көлік, 3-байланыс,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тамыз</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1-жартыжылдықтағы өндіріс әдісімен жалпы ішкі өнім (есепті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1-ИС, 2-сауда, 1-көлік, 3-байланыс, 2-қызмет көрсету, 1- қызмет көрсету, 1-Т, D 004, Т-001,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қыркүйек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қыркүйек</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9 айдағы өндіріс әдісімен жалпы ішкі өнім (жедел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2-сауда, 1-көлік, 3-байланыс,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қараша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қараша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жылдардағы 9 айдағы өндіріс әдісімен жалпы ішкі өнім (есепті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1-ИС, 2-сауда, 1-көлік, 3-байланыс, 2-қызмет көрсету, 1- қызмет көрсету, 1-Т, D 004, Т-001,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қаңтар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жылдардағы 9 айдағы Қазақстан Республикасының жалпы өңірлік өнімі (есепті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1-инвест, 1-ИС, 2-сауда, 1-көлік, 3-байланыс, 2-қызмет көрсету, 1- қызмет көрсету, 1-Т, D 004, Т-001.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қаңтар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1-тоқсандағы Қазақстан Республикасының жалпы өңірлік өнімі (есепті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1-инвест, 1-ИС, 2-сауда, 1-көлік, 3-байланыс, 2-қызмет көрсету, 1- қызмет көрсету, 1-Т, D 004, Т-001.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1-жартыжылдықтағы Қазақстан Республикасының жалпы өңірлік өнімі ( есепті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 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1-инвест, 1-ИС, 2-сауда, 1-көлік, 3-байланыс, 2-қызмет көрсету, 1- қызмет көрсету, 1-Т, D 004, Т-001.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табыстар әдісімен жалпы ішкі өнім (алдын 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сәуір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табыстар әдісімен жалпы ішкі өнім (нақтыланған)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тамыз</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табыстар әдісімен жалпы ішкі өнім (түпкілікті)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түпкілікті тұтыну әдісімен жалпы ішкі өнім (алдын 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 қызмет көрсету, 1- қызмет көрсету, 1-ВТ, D 003, D 004, 1-Ц, 1-ТС, 1-байланыс, 2-байланыс, 3-байланыс, Т-001, 11-нысан, Әлеуметтік қаржы, бюджеттің атқарылуы туралы есеп, төлем балансы, кедендік статистика,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түпкілікті тұтыну әдісімен жалпы ішкі өнім (түпкілікті)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2-қызмет көрсету, 1- қызмет көрсету, 1-ВТ, D 003, D 004, 1-Ц, 1-ТС, 1-байланыс, 2- байланыс, 3- байланыс, Т-001, 11-нысан, Әлеуметтік қаржы, бюджеттің атқарылуы туралы есеп, төлем балансы, кедендік статистика,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1-тоқсандағы табыстар әдісімен жалпы ішкі өнім (есепті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1-жартыжылдықтағы табыстар әдісімен жалпы ішкі өнім (есепті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жылдардағы 9 айдағы табыстар әдісімен жалпы ішкі өнім (есепті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1-тоқсандағы түпкілікті тұтыну әдісімен жалпы ішкі өнім (есепті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2-қызмет көрсету, 1- қызмет көрсету, 1-ВТ, D 003, D 004, 1-Ц, 1-ТС, 1-байланыс, 2- байланыс, 3- байланыс, Т-001, 11-нысан, Әлеуметтік қаржы, бюджеттің атқарылуы туралы есеп, төлем балансы, кедендік статистика,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1-жартыжылдықтағы түпкілікті тұтыну әдісімен жалпы ішкі өнім (есепті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2-қызмет көрсету, 1- қызмет көрсету, 1-ВТ, D 003, D 004, 1-Ц, 1-ТС, 1-байланыс, 2- байланыс, 3- байланыс, Т-001, 11-нысан, Әлеуметтік қаржы, бюджеттің атқарылуы туралы есеп, төлем балансы, кедендік статистика,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9 айдағы түпкілікті тұтыну әдісімен жалпы ішкі өнім (есепті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 қызмет көрсету, 1- қызмет көрсету, 1-ВТ, D 003, D 004, 1-Ц, 1-ТС, 1-байланыс, 2-байланыс, 3-байланыс, Т-001, 11-нысан, Әлеуметтік қаржы, бюджеттің атқарылуы туралы есеп, төлем балансы, кедендік статистика, қаржы секторы бойынша кірістер мен шығыстар туралы есептер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қаңтар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Қазақстан Республикасындағы еңбек өнімділігі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көрсеткіштерін есептеу бойынша деректер, 1-Т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(алдын ала) - 29 сәуір</w:t>
            </w:r>
          </w:p>
          <w:p>
            <w:pPr>
              <w:spacing w:after="20"/>
              <w:ind w:left="20"/>
              <w:jc w:val="both"/>
            </w:pPr>
            <w:r>
              <w:rPr>
                <w:rFonts w:ascii="Times New Roman"/>
                <w:b w:val="false"/>
                <w:i w:val="false"/>
                <w:color w:val="000000"/>
                <w:sz w:val="20"/>
              </w:rPr>
              <w:t>
2024 жылғы (нақтыланған) - 7 тамыз</w:t>
            </w:r>
          </w:p>
          <w:p>
            <w:pPr>
              <w:spacing w:after="20"/>
              <w:ind w:left="20"/>
              <w:jc w:val="both"/>
            </w:pPr>
            <w:r>
              <w:rPr>
                <w:rFonts w:ascii="Times New Roman"/>
                <w:b w:val="false"/>
                <w:i w:val="false"/>
                <w:color w:val="000000"/>
                <w:sz w:val="20"/>
              </w:rPr>
              <w:t>
2024 жылғы (түпкілікті) - 19 желтоқсан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(алдын ала) - 29 сәуір</w:t>
            </w:r>
          </w:p>
          <w:p>
            <w:pPr>
              <w:spacing w:after="20"/>
              <w:ind w:left="20"/>
              <w:jc w:val="both"/>
            </w:pPr>
            <w:r>
              <w:rPr>
                <w:rFonts w:ascii="Times New Roman"/>
                <w:b w:val="false"/>
                <w:i w:val="false"/>
                <w:color w:val="000000"/>
                <w:sz w:val="20"/>
              </w:rPr>
              <w:t>
2025 жылғы (нақтыланған) - 7 тамыз</w:t>
            </w:r>
          </w:p>
          <w:p>
            <w:pPr>
              <w:spacing w:after="20"/>
              <w:ind w:left="20"/>
              <w:jc w:val="both"/>
            </w:pPr>
            <w:r>
              <w:rPr>
                <w:rFonts w:ascii="Times New Roman"/>
                <w:b w:val="false"/>
                <w:i w:val="false"/>
                <w:color w:val="000000"/>
                <w:sz w:val="20"/>
              </w:rPr>
              <w:t>
2025 жылғы (түпкілікті) - 21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(алдын ала) - 29 сәуір</w:t>
            </w:r>
          </w:p>
          <w:p>
            <w:pPr>
              <w:spacing w:after="20"/>
              <w:ind w:left="20"/>
              <w:jc w:val="both"/>
            </w:pPr>
            <w:r>
              <w:rPr>
                <w:rFonts w:ascii="Times New Roman"/>
                <w:b w:val="false"/>
                <w:i w:val="false"/>
                <w:color w:val="000000"/>
                <w:sz w:val="20"/>
              </w:rPr>
              <w:t>
2026 жылғы (нақтыланған) - 6 тамыз</w:t>
            </w:r>
          </w:p>
          <w:p>
            <w:pPr>
              <w:spacing w:after="20"/>
              <w:ind w:left="20"/>
              <w:jc w:val="both"/>
            </w:pPr>
            <w:r>
              <w:rPr>
                <w:rFonts w:ascii="Times New Roman"/>
                <w:b w:val="false"/>
                <w:i w:val="false"/>
                <w:color w:val="000000"/>
                <w:sz w:val="20"/>
              </w:rPr>
              <w:t>
2026 жылғы (түпкілікті) - 21 желтоқсан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өңірлер бөлінісіндегі еңбек өнімділігі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көрсеткіштерін есептеу бойынша деректер, 1-Т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(алдын ала) – 8 мамыр</w:t>
            </w:r>
          </w:p>
          <w:p>
            <w:pPr>
              <w:spacing w:after="20"/>
              <w:ind w:left="20"/>
              <w:jc w:val="both"/>
            </w:pPr>
            <w:r>
              <w:rPr>
                <w:rFonts w:ascii="Times New Roman"/>
                <w:b w:val="false"/>
                <w:i w:val="false"/>
                <w:color w:val="000000"/>
                <w:sz w:val="20"/>
              </w:rPr>
              <w:t>
2024 жылғы (нақтыланған) – 29 тамыз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(түпкілікті) - 8 қаңтар 2025 жылғы (алдын ала) – 8 мамыр</w:t>
            </w:r>
          </w:p>
          <w:p>
            <w:pPr>
              <w:spacing w:after="20"/>
              <w:ind w:left="20"/>
              <w:jc w:val="both"/>
            </w:pPr>
            <w:r>
              <w:rPr>
                <w:rFonts w:ascii="Times New Roman"/>
                <w:b w:val="false"/>
                <w:i w:val="false"/>
                <w:color w:val="000000"/>
                <w:sz w:val="20"/>
              </w:rPr>
              <w:t>
2025 жылғы (нақтыланған) – 31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(түпкілікті) – 8 қаңтар 2026 жылғы (алдын ала) – 10 мамыр</w:t>
            </w:r>
          </w:p>
          <w:p>
            <w:pPr>
              <w:spacing w:after="20"/>
              <w:ind w:left="20"/>
              <w:jc w:val="both"/>
            </w:pPr>
            <w:r>
              <w:rPr>
                <w:rFonts w:ascii="Times New Roman"/>
                <w:b w:val="false"/>
                <w:i w:val="false"/>
                <w:color w:val="000000"/>
                <w:sz w:val="20"/>
              </w:rPr>
              <w:t>
2026 жылғы (нақтыланған) – 31 тамыз</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Қазақстан Республикасындағы еңбек өнімділігі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көрсеткіштерін есептеу бойынша деректер, 1-Т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 9 айы – 8 қаңтар</w:t>
            </w:r>
          </w:p>
          <w:p>
            <w:pPr>
              <w:spacing w:after="20"/>
              <w:ind w:left="20"/>
              <w:jc w:val="both"/>
            </w:pPr>
            <w:r>
              <w:rPr>
                <w:rFonts w:ascii="Times New Roman"/>
                <w:b w:val="false"/>
                <w:i w:val="false"/>
                <w:color w:val="000000"/>
                <w:sz w:val="20"/>
              </w:rPr>
              <w:t>
2025 жылдың 1 тоқсаны – 4 шілде</w:t>
            </w:r>
          </w:p>
          <w:p>
            <w:pPr>
              <w:spacing w:after="20"/>
              <w:ind w:left="20"/>
              <w:jc w:val="both"/>
            </w:pPr>
            <w:r>
              <w:rPr>
                <w:rFonts w:ascii="Times New Roman"/>
                <w:b w:val="false"/>
                <w:i w:val="false"/>
                <w:color w:val="000000"/>
                <w:sz w:val="20"/>
              </w:rPr>
              <w:t>
2025 жылдың 1 жартыжылдығына - 7 қазанға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 9 айы – 26 қаңтар</w:t>
            </w:r>
          </w:p>
          <w:p>
            <w:pPr>
              <w:spacing w:after="20"/>
              <w:ind w:left="20"/>
              <w:jc w:val="both"/>
            </w:pPr>
            <w:r>
              <w:rPr>
                <w:rFonts w:ascii="Times New Roman"/>
                <w:b w:val="false"/>
                <w:i w:val="false"/>
                <w:color w:val="000000"/>
                <w:sz w:val="20"/>
              </w:rPr>
              <w:t>
2025 жылдың 1 тоқсаны – 7 шілде</w:t>
            </w:r>
          </w:p>
          <w:p>
            <w:pPr>
              <w:spacing w:after="20"/>
              <w:ind w:left="20"/>
              <w:jc w:val="both"/>
            </w:pPr>
            <w:r>
              <w:rPr>
                <w:rFonts w:ascii="Times New Roman"/>
                <w:b w:val="false"/>
                <w:i w:val="false"/>
                <w:color w:val="000000"/>
                <w:sz w:val="20"/>
              </w:rPr>
              <w:t>
2025 жылдың 1 жартыжылдығына - 6 қазанға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 9 айы – 26 қаңтар</w:t>
            </w:r>
          </w:p>
          <w:p>
            <w:pPr>
              <w:spacing w:after="20"/>
              <w:ind w:left="20"/>
              <w:jc w:val="both"/>
            </w:pPr>
            <w:r>
              <w:rPr>
                <w:rFonts w:ascii="Times New Roman"/>
                <w:b w:val="false"/>
                <w:i w:val="false"/>
                <w:color w:val="000000"/>
                <w:sz w:val="20"/>
              </w:rPr>
              <w:t>
2025 жылдың 1 тоқсаны – 7 шілде</w:t>
            </w:r>
          </w:p>
          <w:p>
            <w:pPr>
              <w:spacing w:after="20"/>
              <w:ind w:left="20"/>
              <w:jc w:val="both"/>
            </w:pPr>
            <w:r>
              <w:rPr>
                <w:rFonts w:ascii="Times New Roman"/>
                <w:b w:val="false"/>
                <w:i w:val="false"/>
                <w:color w:val="000000"/>
                <w:sz w:val="20"/>
              </w:rPr>
              <w:t>
2025 жылдың 1 жартыжылдығына - 6 қазанға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өңірлер бөлінісіндегі еңбек өнімділігі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көрсеткіштерін есептеу бойынша деректер , 1-Т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 9 айы – 20 қаңтар</w:t>
            </w:r>
          </w:p>
          <w:p>
            <w:pPr>
              <w:spacing w:after="20"/>
              <w:ind w:left="20"/>
              <w:jc w:val="both"/>
            </w:pPr>
            <w:r>
              <w:rPr>
                <w:rFonts w:ascii="Times New Roman"/>
                <w:b w:val="false"/>
                <w:i w:val="false"/>
                <w:color w:val="000000"/>
                <w:sz w:val="20"/>
              </w:rPr>
              <w:t>
2025 жылдың 1 тоқсаны – 18 шілде</w:t>
            </w:r>
          </w:p>
          <w:p>
            <w:pPr>
              <w:spacing w:after="20"/>
              <w:ind w:left="20"/>
              <w:jc w:val="both"/>
            </w:pPr>
            <w:r>
              <w:rPr>
                <w:rFonts w:ascii="Times New Roman"/>
                <w:b w:val="false"/>
                <w:i w:val="false"/>
                <w:color w:val="000000"/>
                <w:sz w:val="20"/>
              </w:rPr>
              <w:t>
2025 жылдың 1 жартыжылдығына - 17 қазанға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9 айы – 5 ақпан</w:t>
            </w:r>
          </w:p>
          <w:p>
            <w:pPr>
              <w:spacing w:after="20"/>
              <w:ind w:left="20"/>
              <w:jc w:val="both"/>
            </w:pPr>
            <w:r>
              <w:rPr>
                <w:rFonts w:ascii="Times New Roman"/>
                <w:b w:val="false"/>
                <w:i w:val="false"/>
                <w:color w:val="000000"/>
                <w:sz w:val="20"/>
              </w:rPr>
              <w:t>
2026 жылдың 1 тоқсаны – 17 шілде</w:t>
            </w:r>
          </w:p>
          <w:p>
            <w:pPr>
              <w:spacing w:after="20"/>
              <w:ind w:left="20"/>
              <w:jc w:val="both"/>
            </w:pPr>
            <w:r>
              <w:rPr>
                <w:rFonts w:ascii="Times New Roman"/>
                <w:b w:val="false"/>
                <w:i w:val="false"/>
                <w:color w:val="000000"/>
                <w:sz w:val="20"/>
              </w:rPr>
              <w:t>
2026 жылдың 1 жартыжылдығына - 16 қазанға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жылдың 9 айы – 5 ақпан</w:t>
            </w:r>
          </w:p>
          <w:p>
            <w:pPr>
              <w:spacing w:after="20"/>
              <w:ind w:left="20"/>
              <w:jc w:val="both"/>
            </w:pPr>
            <w:r>
              <w:rPr>
                <w:rFonts w:ascii="Times New Roman"/>
                <w:b w:val="false"/>
                <w:i w:val="false"/>
                <w:color w:val="000000"/>
                <w:sz w:val="20"/>
              </w:rPr>
              <w:t>
2027 жылдың 1 тоқсаны – 19 шілде</w:t>
            </w:r>
          </w:p>
          <w:p>
            <w:pPr>
              <w:spacing w:after="20"/>
              <w:ind w:left="20"/>
              <w:jc w:val="both"/>
            </w:pPr>
            <w:r>
              <w:rPr>
                <w:rFonts w:ascii="Times New Roman"/>
                <w:b w:val="false"/>
                <w:i w:val="false"/>
                <w:color w:val="000000"/>
                <w:sz w:val="20"/>
              </w:rPr>
              <w:t>
2027 жылдың 1 жартыжылдығына - 18 қазанға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қарыздарды, мемлекет кепілгерлігімен берілетін қарыздарды игеру және өтеу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 1-ОПЗ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 30 сәуір, 30 шілде, 30 қазан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мемлекет кепілдік берген қарыздар мен Қазақстан Республикасының кепілгерлігімен тартылған қарыздар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 14-ПБ, 1-ОПЗ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 30 сәуір, 30 шілде, 30 қазан</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Ақша-кредит статистикасы, қаржы нарығының статистикасы және сыртқы сектор статистикасы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бойынша жиынтық статистикалық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 7-ПБ, 9-10-ПБ, 14-17-ПБ; 11-ПБ-ОС, 11-ПБ-СЖ және басқа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инвестициялық позиция бойынша жиынтық статистикалық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11-ПБ-СЖ,14-17-ПБ, және басқа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бойынша жиынтық статистикалық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11-ПБ-СЖ,14-15-ПБ және басқа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QEDS дерекқоры үшін сыртқы қарыз бойынша жиынтық статистикалық есептер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 14-15-ПБ және басқа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қаңтардан кешіктірмей, 17 сәуірден кешіктірмей, 17 шілдеден кешіктірмей, 17 қазаннан кешіктірмей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PSDS дерекқоры үшін кеңейтілген анықтамадағы мемлекеттік сектордың сыртқы қарызы бойынша жиынтық статистикалық есептер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 14-15-ПБ және басқа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қаңтардан кешіктірмей, 17 сәуірден кешіктірмей, 17 шілдеден кешіктірмей, 17 қазаннан кешіктірмей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DRS борышкерлерінің есеп беру жүйесі үшін жеке кепілдендірілмеген ұзақ мерзімді сыртқы борыш бойынша жиынтық статистикалық есеп (№4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 15-ПБ және басқа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сәуірден кешіктірмей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сауда және даму конференциясы үшін шетелдік тікелей инвестициялар бойынша жиынтық статистикалық есептер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және басқа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 көрсетіледі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статистика бөлімі үшін халықаралық қызметтер саудасының статистикасы бойынша жиынтық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2-5-ПБ, 7-ПБ, 9-ПБ, 10-ПБ, 11-ПБ-ОС, 11-ПБ-СЖ және басқа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 көрсетіледі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резервтер және шетел валютасындағы өтімділік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SEFER форматындағы есеп-резервтік активтер түрінде ұсталатын бағалы қағаздардың географиялық таралуына шолу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 көрсетіледі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бағыты бойынша елдің сыртқы борышы, халықаралық инвестициялық позициясы және тікелей инвестициялар статистикасы бойынша талдамалық жазбалар мен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жазбалар және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14-17-ПБ және басқа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10 қазан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халықаралық қызметтер және жеке трансферттер бойынша талдамалық жазбалар мен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жазбалар және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2-5-ПБ,7-ПБ, 9-10-ПБ, 11-ПБ-ОС, 11-ПБ-СЖ және басқа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10 қазан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Портфельдік инвестицияларды үйлестірілген зерттеу CPIS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9-ПБ, 15-ПБ және басқа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 көрсетіледі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капиталды үйлестірілген зерттеу CDIS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және басқа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 көрсетіледі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резервтер және Қазақстан Республикасының Ұлттық қорының валюталық активтері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бухгалтерлік балансы және ҚР ҰБ резервтік активтері және ҚР Ұлттық қорының активтері бойынша басқа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деректер-есепті кезеңнен кейінгі айдың 7-жұмыс күнінен кешіктірмей; есепті деректер-есепті кезеңнен кейінгі айдың соңғы жұмыс күні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банктің (Қазақстан Республикасы Ұлттық Банкінің) монетарлық шолуы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бухгалтерлік балансы және басқа ішкі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деректер-есепті кезеңнен кейінгі айдың 7-жұмыс күнінен кешіктірмей; есепті деректер-есепті кезеңнен кейінгі айдың соңғы жұмыс күні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банктен басқа депозиттік корпорацияларға монетарлық шолу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деректер-есепті кезеңнен кейінгі айдың 11-жұмыс күнінен кешіктірмей; есепті деректер-есепті кезеңнен кейінгі айдың соңғы жұмыс күні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корпорацияларға монетарлық шолу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 ҚР ҰБ бухгалтерлік балансы және басқа ішкі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деректер-есепті кезеңнен кейінгі айдың 11-жұмыс күнінен кешіктірмей; есепті деректер-есепті кезеңнен кейінгі айдың соңғы жұмыс күні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базасы және кең ақша массасының агрегаттары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 ҚР ҰБ бухгалтерлік балансы және басқа ішкі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11-жұмыс күнінен кешіктірмей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ұйымдардағы депозиттер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 ҚР ҰБ бухгалтерлік балансы және басқа ішкі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11-жұмыс күнінен кешіктірмей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корпорацияларына шолу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ұсынатын әкімшілік деректер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 31 мамыр, 31 тамыз, 30 қараша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секторына шолу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бухгалтерлік балансы және басқа ішкі ақпарат, банктер және басқа қаржы ұйымдары ұсынатын әкімшілік деректер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 31 мамыр, 31 тамыз, 30 қараша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Резервтердің Валюталық Құрамы" (COFER) ХВҚ үшін стандартталған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бухгалтерлік балансы және басқа ішкі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ақпаннан кешіктірмей, 20 мамырдан кешіктірмей, 20 тамыздан кешіктірмей, 20 қарашадан кешіктірмей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Bank Survey" (MFSCBS) ХВҚ үшін стандартталған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бухгалтерлік балансы және басқа ішкі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күнінен кешіктірмей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Depository Corporations" (MFSODC) ХВҚ үшін стандартталған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күнінен кешіктірмей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Corporations" (MFSOFC) ХВҚ үшін стандартталған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ұсынатын әкімшілік деректер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ақпаннан кешіктірмей, 31 мамырдан кешіктірмей, 29 тамыздан кешіктірмей, 29 қарашадан кешіктірмей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"Monetary Aggregates" (MFSMS) ХВҚ үшін стандартталған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бухгалтерлік балансы және басқа ішкі ақпарат, банктер ұсынатын әкімшілік деректер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күнінен кешіктірмей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Rates and Share Prices" ХВҚ үшін стандартталған есеп (MFSINT)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ставкалары бойынша деректер және басқа да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6-жұмыс күні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"ExchangeRates" ХВҚ үшін стандартталған есеп (916ER)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валюталарымен сауда-саттық қорытындылары туралы KASE мәліметтері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6-жұмыс күні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сұйықтық" ХВҚ үшін стандартталған есеп (916IL)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бухгалтерлік балансы және басқа ішкі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6-жұмыс күні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статистикалық бюллетені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 (электрондық басылым)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және басқа да мемлекеттік органдар қалыптастыратын статистикалық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және Қазақстан Республикасының сыртқы борышы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1-5-ПБ,7-ПБ, 9-10-ПБ, 14-17-ПБ;11-ПБ-ОС, 11-ПБ-СЖ және басқа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 30 сәуір, 31 шілде, 31 қазан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нарық көрсеткіштері бойынша жиынтық және талдамалық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 және басқа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27-күнінен кешіктірмей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нарық көрсеткіштері бойынша жиынтық және талдамалық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 және басқа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27-күнінен кешіктірмей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нарығының көрсеткіштері бойынша жиынтық және талдамалық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валюталарымен сауда-саттық қорытындылары туралы KASE мәліметтері,</w:t>
            </w:r>
          </w:p>
          <w:p>
            <w:pPr>
              <w:spacing w:after="20"/>
              <w:ind w:left="20"/>
              <w:jc w:val="both"/>
            </w:pPr>
            <w:r>
              <w:rPr>
                <w:rFonts w:ascii="Times New Roman"/>
                <w:b w:val="false"/>
                <w:i w:val="false"/>
                <w:color w:val="000000"/>
                <w:sz w:val="20"/>
              </w:rPr>
              <w:t>
банктер, уәкілетті ұйымдар ұсынатын әкімшілік деректер және басқа да ақпарат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27-күнінен кешіктірмей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нарығының көрсеткіштері бойынша жиынтық және талдамалық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орталық депозитарийі" АҚ ұсынатын деректер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7-жұмыс күнінен кешіктірмей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валютаның шетел валюталарына ресми бағамы кезең ішінде орта есеппен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белгілейтін валюталардың күнделікті ресми (нарықтық) бағамдары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бірінші жұмыс күні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негізгі қаржылық көрсеткіштері бойынша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ұсынатын әкімшілік деректер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күнінен кешіктірмей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конгломераттарының негізгі қаржылық көрсеткіштері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конгломераттары ұсынатын әкімшілік деректер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маусымнан,</w:t>
            </w:r>
          </w:p>
          <w:p>
            <w:pPr>
              <w:spacing w:after="20"/>
              <w:ind w:left="20"/>
              <w:jc w:val="both"/>
            </w:pPr>
            <w:r>
              <w:rPr>
                <w:rFonts w:ascii="Times New Roman"/>
                <w:b w:val="false"/>
                <w:i w:val="false"/>
                <w:color w:val="000000"/>
                <w:sz w:val="20"/>
              </w:rPr>
              <w:t>
31 шілдеден, 30 қыркүйектен, 31 желтоқсаннан</w:t>
            </w:r>
          </w:p>
          <w:p>
            <w:pPr>
              <w:spacing w:after="20"/>
              <w:ind w:left="20"/>
              <w:jc w:val="both"/>
            </w:pPr>
            <w:r>
              <w:rPr>
                <w:rFonts w:ascii="Times New Roman"/>
                <w:b w:val="false"/>
                <w:i w:val="false"/>
                <w:color w:val="000000"/>
                <w:sz w:val="20"/>
              </w:rPr>
              <w:t>
кешіктірмей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 субъектілерінің негізгі қаржылық көрсеткіштері бойынша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субъектілері ұсынатын әкімшілік деректер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негізгі қаржылық көрсеткіштері бойынша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 ұсынатын әкімшілік деректер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тоқсанның соңғы жұмыс күнінен кешіктірмей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жүйесінің негізгі қаржылық көрсеткіштері бойынша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ұсынатын әкімшілік деректер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ұйымдарының негізгі қаржылық көрсеткіштері бойынша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ұсынатын әкімшілік деректер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топтарының негізгі қаржылық көрсеткіштері бойынша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топтары ұсынатын әкімшілік деректер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ақпаннан, 1 шілдеден, 1 қыркүйектен, 1 желтоқсаннан кешіктірмей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асыратын ұйымдардың негізгі қаржылық көрсеткіштері бойынша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асыратын ұйымдар ұсынатын әкімшілік деректер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 10 маусым, 10 қыркүйек, 10 желтоқсан</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Кәсіпорын статистикасы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субъектілер санының негізгі көрсеткіштері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14 ақпан,</w:t>
            </w:r>
          </w:p>
          <w:p>
            <w:pPr>
              <w:spacing w:after="20"/>
              <w:ind w:left="20"/>
              <w:jc w:val="both"/>
            </w:pPr>
            <w:r>
              <w:rPr>
                <w:rFonts w:ascii="Times New Roman"/>
                <w:b w:val="false"/>
                <w:i w:val="false"/>
                <w:color w:val="000000"/>
                <w:sz w:val="20"/>
              </w:rPr>
              <w:t>
14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14 қараша,</w:t>
            </w:r>
          </w:p>
          <w:p>
            <w:pPr>
              <w:spacing w:after="20"/>
              <w:ind w:left="20"/>
              <w:jc w:val="both"/>
            </w:pPr>
            <w:r>
              <w:rPr>
                <w:rFonts w:ascii="Times New Roman"/>
                <w:b w:val="false"/>
                <w:i w:val="false"/>
                <w:color w:val="000000"/>
                <w:sz w:val="20"/>
              </w:rPr>
              <w:t>
15 желтоқсан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16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16 қараша,</w:t>
            </w:r>
          </w:p>
          <w:p>
            <w:pPr>
              <w:spacing w:after="20"/>
              <w:ind w:left="20"/>
              <w:jc w:val="both"/>
            </w:pPr>
            <w:r>
              <w:rPr>
                <w:rFonts w:ascii="Times New Roman"/>
                <w:b w:val="false"/>
                <w:i w:val="false"/>
                <w:color w:val="000000"/>
                <w:sz w:val="20"/>
              </w:rPr>
              <w:t>
15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14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15 желтоқсан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 тіркелген және жұмыс істеп тұрған дара кәсіпкерлердің және меншік иелері (100%) 35 жасқа дейінгі адамдар болып табылатын заңды тұлғалардың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қазан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өндірушілер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статистикалық тіркелімі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p>
            <w:pPr>
              <w:spacing w:after="20"/>
              <w:ind w:left="20"/>
              <w:jc w:val="both"/>
            </w:pPr>
            <w:r>
              <w:rPr>
                <w:rFonts w:ascii="Times New Roman"/>
                <w:b w:val="false"/>
                <w:i w:val="false"/>
                <w:color w:val="000000"/>
                <w:sz w:val="20"/>
              </w:rPr>
              <w:t>
21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p>
            <w:pPr>
              <w:spacing w:after="20"/>
              <w:ind w:left="20"/>
              <w:jc w:val="both"/>
            </w:pPr>
            <w:r>
              <w:rPr>
                <w:rFonts w:ascii="Times New Roman"/>
                <w:b w:val="false"/>
                <w:i w:val="false"/>
                <w:color w:val="000000"/>
                <w:sz w:val="20"/>
              </w:rPr>
              <w:t>
21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p>
            <w:pPr>
              <w:spacing w:after="20"/>
              <w:ind w:left="20"/>
              <w:jc w:val="both"/>
            </w:pPr>
            <w:r>
              <w:rPr>
                <w:rFonts w:ascii="Times New Roman"/>
                <w:b w:val="false"/>
                <w:i w:val="false"/>
                <w:color w:val="000000"/>
                <w:sz w:val="20"/>
              </w:rPr>
              <w:t>
21 шілде</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меншік нысаны бар тіркелген және жұмыс істеп тұрған заңды тұлғалар мен филиалдар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14 ақпан,</w:t>
            </w:r>
          </w:p>
          <w:p>
            <w:pPr>
              <w:spacing w:after="20"/>
              <w:ind w:left="20"/>
              <w:jc w:val="both"/>
            </w:pPr>
            <w:r>
              <w:rPr>
                <w:rFonts w:ascii="Times New Roman"/>
                <w:b w:val="false"/>
                <w:i w:val="false"/>
                <w:color w:val="000000"/>
                <w:sz w:val="20"/>
              </w:rPr>
              <w:t>
14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14 қараша,</w:t>
            </w:r>
          </w:p>
          <w:p>
            <w:pPr>
              <w:spacing w:after="20"/>
              <w:ind w:left="20"/>
              <w:jc w:val="both"/>
            </w:pPr>
            <w:r>
              <w:rPr>
                <w:rFonts w:ascii="Times New Roman"/>
                <w:b w:val="false"/>
                <w:i w:val="false"/>
                <w:color w:val="000000"/>
                <w:sz w:val="20"/>
              </w:rPr>
              <w:t>
15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16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16 қараша,</w:t>
            </w:r>
          </w:p>
          <w:p>
            <w:pPr>
              <w:spacing w:after="20"/>
              <w:ind w:left="20"/>
              <w:jc w:val="both"/>
            </w:pPr>
            <w:r>
              <w:rPr>
                <w:rFonts w:ascii="Times New Roman"/>
                <w:b w:val="false"/>
                <w:i w:val="false"/>
                <w:color w:val="000000"/>
                <w:sz w:val="20"/>
              </w:rPr>
              <w:t>
15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14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15 желтоқсан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жұмыс істеп тұрған заңды тұлғалар, филиалдар және шетелдік меншік нысанындағы шетелдік заңды тұлғалардың филиалдары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14 ақпан,</w:t>
            </w:r>
          </w:p>
          <w:p>
            <w:pPr>
              <w:spacing w:after="20"/>
              <w:ind w:left="20"/>
              <w:jc w:val="both"/>
            </w:pPr>
            <w:r>
              <w:rPr>
                <w:rFonts w:ascii="Times New Roman"/>
                <w:b w:val="false"/>
                <w:i w:val="false"/>
                <w:color w:val="000000"/>
                <w:sz w:val="20"/>
              </w:rPr>
              <w:t>
14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14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14 қараша,</w:t>
            </w:r>
          </w:p>
          <w:p>
            <w:pPr>
              <w:spacing w:after="20"/>
              <w:ind w:left="20"/>
              <w:jc w:val="both"/>
            </w:pPr>
            <w:r>
              <w:rPr>
                <w:rFonts w:ascii="Times New Roman"/>
                <w:b w:val="false"/>
                <w:i w:val="false"/>
                <w:color w:val="000000"/>
                <w:sz w:val="20"/>
              </w:rPr>
              <w:t>
15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14 ақпан,</w:t>
            </w:r>
          </w:p>
          <w:p>
            <w:pPr>
              <w:spacing w:after="20"/>
              <w:ind w:left="20"/>
              <w:jc w:val="both"/>
            </w:pPr>
            <w:r>
              <w:rPr>
                <w:rFonts w:ascii="Times New Roman"/>
                <w:b w:val="false"/>
                <w:i w:val="false"/>
                <w:color w:val="000000"/>
                <w:sz w:val="20"/>
              </w:rPr>
              <w:t>
14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14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14 қараша,</w:t>
            </w:r>
          </w:p>
          <w:p>
            <w:pPr>
              <w:spacing w:after="20"/>
              <w:ind w:left="20"/>
              <w:jc w:val="both"/>
            </w:pPr>
            <w:r>
              <w:rPr>
                <w:rFonts w:ascii="Times New Roman"/>
                <w:b w:val="false"/>
                <w:i w:val="false"/>
                <w:color w:val="000000"/>
                <w:sz w:val="20"/>
              </w:rPr>
              <w:t>
15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14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15 желтоқсан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субъектілер санының негізгі көрсеткіштері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14 ақпан,</w:t>
            </w:r>
          </w:p>
          <w:p>
            <w:pPr>
              <w:spacing w:after="20"/>
              <w:ind w:left="20"/>
              <w:jc w:val="both"/>
            </w:pPr>
            <w:r>
              <w:rPr>
                <w:rFonts w:ascii="Times New Roman"/>
                <w:b w:val="false"/>
                <w:i w:val="false"/>
                <w:color w:val="000000"/>
                <w:sz w:val="20"/>
              </w:rPr>
              <w:t>
14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14 қараша,</w:t>
            </w:r>
          </w:p>
          <w:p>
            <w:pPr>
              <w:spacing w:after="20"/>
              <w:ind w:left="20"/>
              <w:jc w:val="both"/>
            </w:pPr>
            <w:r>
              <w:rPr>
                <w:rFonts w:ascii="Times New Roman"/>
                <w:b w:val="false"/>
                <w:i w:val="false"/>
                <w:color w:val="000000"/>
                <w:sz w:val="20"/>
              </w:rPr>
              <w:t>
15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16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16 қараша,</w:t>
            </w:r>
          </w:p>
          <w:p>
            <w:pPr>
              <w:spacing w:after="20"/>
              <w:ind w:left="20"/>
              <w:jc w:val="both"/>
            </w:pPr>
            <w:r>
              <w:rPr>
                <w:rFonts w:ascii="Times New Roman"/>
                <w:b w:val="false"/>
                <w:i w:val="false"/>
                <w:color w:val="000000"/>
                <w:sz w:val="20"/>
              </w:rPr>
              <w:t>
15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14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15 желтоқсан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14 ақпан,</w:t>
            </w:r>
          </w:p>
          <w:p>
            <w:pPr>
              <w:spacing w:after="20"/>
              <w:ind w:left="20"/>
              <w:jc w:val="both"/>
            </w:pPr>
            <w:r>
              <w:rPr>
                <w:rFonts w:ascii="Times New Roman"/>
                <w:b w:val="false"/>
                <w:i w:val="false"/>
                <w:color w:val="000000"/>
                <w:sz w:val="20"/>
              </w:rPr>
              <w:t>
14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14 қараша,</w:t>
            </w:r>
          </w:p>
          <w:p>
            <w:pPr>
              <w:spacing w:after="20"/>
              <w:ind w:left="20"/>
              <w:jc w:val="both"/>
            </w:pPr>
            <w:r>
              <w:rPr>
                <w:rFonts w:ascii="Times New Roman"/>
                <w:b w:val="false"/>
                <w:i w:val="false"/>
                <w:color w:val="000000"/>
                <w:sz w:val="20"/>
              </w:rPr>
              <w:t>
15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16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16 қараша,</w:t>
            </w:r>
          </w:p>
          <w:p>
            <w:pPr>
              <w:spacing w:after="20"/>
              <w:ind w:left="20"/>
              <w:jc w:val="both"/>
            </w:pPr>
            <w:r>
              <w:rPr>
                <w:rFonts w:ascii="Times New Roman"/>
                <w:b w:val="false"/>
                <w:i w:val="false"/>
                <w:color w:val="000000"/>
                <w:sz w:val="20"/>
              </w:rPr>
              <w:t>
15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14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15 желтоқсан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және орта кәсіпкерліктің мониторингі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 2-МП, 1-ПФ, 24-сх, 29-сх, А-005, А-008, 1-қызмет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қазан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және орта кәсіпкерлік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 2-МП, 1-ПФ, 24-сх, 29-сх, А-005, А-008, 1-қызмет көрсету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қыркүйек</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жұмыс істеп тұрған шағын және орта кәсіпкерлік субъектілерінің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14 ақпан,</w:t>
            </w:r>
          </w:p>
          <w:p>
            <w:pPr>
              <w:spacing w:after="20"/>
              <w:ind w:left="20"/>
              <w:jc w:val="both"/>
            </w:pPr>
            <w:r>
              <w:rPr>
                <w:rFonts w:ascii="Times New Roman"/>
                <w:b w:val="false"/>
                <w:i w:val="false"/>
                <w:color w:val="000000"/>
                <w:sz w:val="20"/>
              </w:rPr>
              <w:t>
14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14 қараша,</w:t>
            </w:r>
          </w:p>
          <w:p>
            <w:pPr>
              <w:spacing w:after="20"/>
              <w:ind w:left="20"/>
              <w:jc w:val="both"/>
            </w:pPr>
            <w:r>
              <w:rPr>
                <w:rFonts w:ascii="Times New Roman"/>
                <w:b w:val="false"/>
                <w:i w:val="false"/>
                <w:color w:val="000000"/>
                <w:sz w:val="20"/>
              </w:rPr>
              <w:t>
15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16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16 қараша,</w:t>
            </w:r>
          </w:p>
          <w:p>
            <w:pPr>
              <w:spacing w:after="20"/>
              <w:ind w:left="20"/>
              <w:jc w:val="both"/>
            </w:pPr>
            <w:r>
              <w:rPr>
                <w:rFonts w:ascii="Times New Roman"/>
                <w:b w:val="false"/>
                <w:i w:val="false"/>
                <w:color w:val="000000"/>
                <w:sz w:val="20"/>
              </w:rPr>
              <w:t>
15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14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15 желтоқсан</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Ауыл, орман, аңшылық және балық шаруашылығының статистикасы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мал шаруашылығы дамуының негізгі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13 наурыз,</w:t>
            </w:r>
          </w:p>
          <w:p>
            <w:pPr>
              <w:spacing w:after="20"/>
              <w:ind w:left="20"/>
              <w:jc w:val="both"/>
            </w:pPr>
            <w:r>
              <w:rPr>
                <w:rFonts w:ascii="Times New Roman"/>
                <w:b w:val="false"/>
                <w:i w:val="false"/>
                <w:color w:val="000000"/>
                <w:sz w:val="20"/>
              </w:rPr>
              <w:t>
11 сәуір,</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13 маусым,</w:t>
            </w:r>
          </w:p>
          <w:p>
            <w:pPr>
              <w:spacing w:after="20"/>
              <w:ind w:left="20"/>
              <w:jc w:val="both"/>
            </w:pPr>
            <w:r>
              <w:rPr>
                <w:rFonts w:ascii="Times New Roman"/>
                <w:b w:val="false"/>
                <w:i w:val="false"/>
                <w:color w:val="000000"/>
                <w:sz w:val="20"/>
              </w:rPr>
              <w:t>
11 шілде,</w:t>
            </w:r>
          </w:p>
          <w:p>
            <w:pPr>
              <w:spacing w:after="20"/>
              <w:ind w:left="20"/>
              <w:jc w:val="both"/>
            </w:pPr>
            <w:r>
              <w:rPr>
                <w:rFonts w:ascii="Times New Roman"/>
                <w:b w:val="false"/>
                <w:i w:val="false"/>
                <w:color w:val="000000"/>
                <w:sz w:val="20"/>
              </w:rPr>
              <w:t>
13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13 қазан,</w:t>
            </w:r>
          </w:p>
          <w:p>
            <w:pPr>
              <w:spacing w:after="20"/>
              <w:ind w:left="20"/>
              <w:jc w:val="both"/>
            </w:pPr>
            <w:r>
              <w:rPr>
                <w:rFonts w:ascii="Times New Roman"/>
                <w:b w:val="false"/>
                <w:i w:val="false"/>
                <w:color w:val="000000"/>
                <w:sz w:val="20"/>
              </w:rPr>
              <w:t>
13 қараша,</w:t>
            </w:r>
          </w:p>
          <w:p>
            <w:pPr>
              <w:spacing w:after="20"/>
              <w:ind w:left="20"/>
              <w:jc w:val="both"/>
            </w:pPr>
            <w:r>
              <w:rPr>
                <w:rFonts w:ascii="Times New Roman"/>
                <w:b w:val="false"/>
                <w:i w:val="false"/>
                <w:color w:val="000000"/>
                <w:sz w:val="20"/>
              </w:rPr>
              <w:t>
12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13 наурыз,</w:t>
            </w:r>
          </w:p>
          <w:p>
            <w:pPr>
              <w:spacing w:after="20"/>
              <w:ind w:left="20"/>
              <w:jc w:val="both"/>
            </w:pPr>
            <w:r>
              <w:rPr>
                <w:rFonts w:ascii="Times New Roman"/>
                <w:b w:val="false"/>
                <w:i w:val="false"/>
                <w:color w:val="000000"/>
                <w:sz w:val="20"/>
              </w:rPr>
              <w:t>
13 сәуір,</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13 шілде,</w:t>
            </w:r>
          </w:p>
          <w:p>
            <w:pPr>
              <w:spacing w:after="20"/>
              <w:ind w:left="20"/>
              <w:jc w:val="both"/>
            </w:pPr>
            <w:r>
              <w:rPr>
                <w:rFonts w:ascii="Times New Roman"/>
                <w:b w:val="false"/>
                <w:i w:val="false"/>
                <w:color w:val="000000"/>
                <w:sz w:val="20"/>
              </w:rPr>
              <w:t>
13 тамыз,</w:t>
            </w:r>
          </w:p>
          <w:p>
            <w:pPr>
              <w:spacing w:after="20"/>
              <w:ind w:left="20"/>
              <w:jc w:val="both"/>
            </w:pPr>
            <w:r>
              <w:rPr>
                <w:rFonts w:ascii="Times New Roman"/>
                <w:b w:val="false"/>
                <w:i w:val="false"/>
                <w:color w:val="000000"/>
                <w:sz w:val="20"/>
              </w:rPr>
              <w:t>
11 қыркүйек,</w:t>
            </w:r>
          </w:p>
          <w:p>
            <w:pPr>
              <w:spacing w:after="20"/>
              <w:ind w:left="20"/>
              <w:jc w:val="both"/>
            </w:pPr>
            <w:r>
              <w:rPr>
                <w:rFonts w:ascii="Times New Roman"/>
                <w:b w:val="false"/>
                <w:i w:val="false"/>
                <w:color w:val="000000"/>
                <w:sz w:val="20"/>
              </w:rPr>
              <w:t>
13 қазан,</w:t>
            </w:r>
          </w:p>
          <w:p>
            <w:pPr>
              <w:spacing w:after="20"/>
              <w:ind w:left="20"/>
              <w:jc w:val="both"/>
            </w:pPr>
            <w:r>
              <w:rPr>
                <w:rFonts w:ascii="Times New Roman"/>
                <w:b w:val="false"/>
                <w:i w:val="false"/>
                <w:color w:val="000000"/>
                <w:sz w:val="20"/>
              </w:rPr>
              <w:t>
13 қараша,</w:t>
            </w:r>
          </w:p>
          <w:p>
            <w:pPr>
              <w:spacing w:after="20"/>
              <w:ind w:left="20"/>
              <w:jc w:val="both"/>
            </w:pPr>
            <w:r>
              <w:rPr>
                <w:rFonts w:ascii="Times New Roman"/>
                <w:b w:val="false"/>
                <w:i w:val="false"/>
                <w:color w:val="000000"/>
                <w:sz w:val="20"/>
              </w:rPr>
              <w:t>
11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13 сәуір,</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11 маусым,</w:t>
            </w:r>
          </w:p>
          <w:p>
            <w:pPr>
              <w:spacing w:after="20"/>
              <w:ind w:left="20"/>
              <w:jc w:val="both"/>
            </w:pPr>
            <w:r>
              <w:rPr>
                <w:rFonts w:ascii="Times New Roman"/>
                <w:b w:val="false"/>
                <w:i w:val="false"/>
                <w:color w:val="000000"/>
                <w:sz w:val="20"/>
              </w:rPr>
              <w:t>
13 шілде,</w:t>
            </w:r>
          </w:p>
          <w:p>
            <w:pPr>
              <w:spacing w:after="20"/>
              <w:ind w:left="20"/>
              <w:jc w:val="both"/>
            </w:pPr>
            <w:r>
              <w:rPr>
                <w:rFonts w:ascii="Times New Roman"/>
                <w:b w:val="false"/>
                <w:i w:val="false"/>
                <w:color w:val="000000"/>
                <w:sz w:val="20"/>
              </w:rPr>
              <w:t>
13 тамыз,</w:t>
            </w:r>
          </w:p>
          <w:p>
            <w:pPr>
              <w:spacing w:after="20"/>
              <w:ind w:left="20"/>
              <w:jc w:val="both"/>
            </w:pPr>
            <w:r>
              <w:rPr>
                <w:rFonts w:ascii="Times New Roman"/>
                <w:b w:val="false"/>
                <w:i w:val="false"/>
                <w:color w:val="000000"/>
                <w:sz w:val="20"/>
              </w:rPr>
              <w:t>
13 қыркүйек, 13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13 желтоқсан</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қолда бар дәнді және бұршақ дақылдары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13 наурыз,</w:t>
            </w:r>
          </w:p>
          <w:p>
            <w:pPr>
              <w:spacing w:after="20"/>
              <w:ind w:left="20"/>
              <w:jc w:val="both"/>
            </w:pPr>
            <w:r>
              <w:rPr>
                <w:rFonts w:ascii="Times New Roman"/>
                <w:b w:val="false"/>
                <w:i w:val="false"/>
                <w:color w:val="000000"/>
                <w:sz w:val="20"/>
              </w:rPr>
              <w:t>
11 сәуір,</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13 маусым,</w:t>
            </w:r>
          </w:p>
          <w:p>
            <w:pPr>
              <w:spacing w:after="20"/>
              <w:ind w:left="20"/>
              <w:jc w:val="both"/>
            </w:pPr>
            <w:r>
              <w:rPr>
                <w:rFonts w:ascii="Times New Roman"/>
                <w:b w:val="false"/>
                <w:i w:val="false"/>
                <w:color w:val="000000"/>
                <w:sz w:val="20"/>
              </w:rPr>
              <w:t>
11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13 қазан,</w:t>
            </w:r>
          </w:p>
          <w:p>
            <w:pPr>
              <w:spacing w:after="20"/>
              <w:ind w:left="20"/>
              <w:jc w:val="both"/>
            </w:pPr>
            <w:r>
              <w:rPr>
                <w:rFonts w:ascii="Times New Roman"/>
                <w:b w:val="false"/>
                <w:i w:val="false"/>
                <w:color w:val="000000"/>
                <w:sz w:val="20"/>
              </w:rPr>
              <w:t>
13 қараша,</w:t>
            </w:r>
          </w:p>
          <w:p>
            <w:pPr>
              <w:spacing w:after="20"/>
              <w:ind w:left="20"/>
              <w:jc w:val="both"/>
            </w:pPr>
            <w:r>
              <w:rPr>
                <w:rFonts w:ascii="Times New Roman"/>
                <w:b w:val="false"/>
                <w:i w:val="false"/>
                <w:color w:val="000000"/>
                <w:sz w:val="20"/>
              </w:rPr>
              <w:t>
12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13 наурыз,</w:t>
            </w:r>
          </w:p>
          <w:p>
            <w:pPr>
              <w:spacing w:after="20"/>
              <w:ind w:left="20"/>
              <w:jc w:val="both"/>
            </w:pPr>
            <w:r>
              <w:rPr>
                <w:rFonts w:ascii="Times New Roman"/>
                <w:b w:val="false"/>
                <w:i w:val="false"/>
                <w:color w:val="000000"/>
                <w:sz w:val="20"/>
              </w:rPr>
              <w:t>
13 сәуір,</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13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11 қыркүйек,</w:t>
            </w:r>
          </w:p>
          <w:p>
            <w:pPr>
              <w:spacing w:after="20"/>
              <w:ind w:left="20"/>
              <w:jc w:val="both"/>
            </w:pPr>
            <w:r>
              <w:rPr>
                <w:rFonts w:ascii="Times New Roman"/>
                <w:b w:val="false"/>
                <w:i w:val="false"/>
                <w:color w:val="000000"/>
                <w:sz w:val="20"/>
              </w:rPr>
              <w:t>
13 қазан,</w:t>
            </w:r>
          </w:p>
          <w:p>
            <w:pPr>
              <w:spacing w:after="20"/>
              <w:ind w:left="20"/>
              <w:jc w:val="both"/>
            </w:pPr>
            <w:r>
              <w:rPr>
                <w:rFonts w:ascii="Times New Roman"/>
                <w:b w:val="false"/>
                <w:i w:val="false"/>
                <w:color w:val="000000"/>
                <w:sz w:val="20"/>
              </w:rPr>
              <w:t>
13 қараша,</w:t>
            </w:r>
          </w:p>
          <w:p>
            <w:pPr>
              <w:spacing w:after="20"/>
              <w:ind w:left="20"/>
              <w:jc w:val="both"/>
            </w:pPr>
            <w:r>
              <w:rPr>
                <w:rFonts w:ascii="Times New Roman"/>
                <w:b w:val="false"/>
                <w:i w:val="false"/>
                <w:color w:val="000000"/>
                <w:sz w:val="20"/>
              </w:rPr>
              <w:t>
11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11 маусым,</w:t>
            </w:r>
          </w:p>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13 қыркүйек, 13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13 желтоқсан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мал шаруашылығы дамуының негізгі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24-скх, A-008, ИС ИСЖ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сәуір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балық аулау және акваөсіруді дамытудың негізгі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сәуір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құралымдарының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есепті жылғы егін жинауға арналған ауыл шаруашылығы дақылдарының егіс алқаптары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 ауыл шаруашылығы тіркелімінің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 орман және балық шаруашылығы өнімдерінің (көрсетілетін қызметтерінің) жалпы шығарылымы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1-сх, 1-балық, 1-орман, 2-аңшылық, 8-сх (қызмет көрсету)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мамыр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шаруашылығының негізгі өнімдерінің ресурстар және пайдалану теңгерімі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2-сх (астық), 3-сх (майлы), 1-балық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тамыз</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қолда бар майлы дақылдар тұқымдары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3-cx (майлы)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14 шілде,</w:t>
            </w:r>
          </w:p>
          <w:p>
            <w:pPr>
              <w:spacing w:after="20"/>
              <w:ind w:left="20"/>
              <w:jc w:val="both"/>
            </w:pPr>
            <w:r>
              <w:rPr>
                <w:rFonts w:ascii="Times New Roman"/>
                <w:b w:val="false"/>
                <w:i w:val="false"/>
                <w:color w:val="000000"/>
                <w:sz w:val="20"/>
              </w:rPr>
              <w:t>
13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14 шілде,</w:t>
            </w:r>
          </w:p>
          <w:p>
            <w:pPr>
              <w:spacing w:after="20"/>
              <w:ind w:left="20"/>
              <w:jc w:val="both"/>
            </w:pPr>
            <w:r>
              <w:rPr>
                <w:rFonts w:ascii="Times New Roman"/>
                <w:b w:val="false"/>
                <w:i w:val="false"/>
                <w:color w:val="000000"/>
                <w:sz w:val="20"/>
              </w:rPr>
              <w:t>
14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14 шілде,</w:t>
            </w:r>
          </w:p>
          <w:p>
            <w:pPr>
              <w:spacing w:after="20"/>
              <w:ind w:left="20"/>
              <w:jc w:val="both"/>
            </w:pPr>
            <w:r>
              <w:rPr>
                <w:rFonts w:ascii="Times New Roman"/>
                <w:b w:val="false"/>
                <w:i w:val="false"/>
                <w:color w:val="000000"/>
                <w:sz w:val="20"/>
              </w:rPr>
              <w:t>
14 қазан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 шаруашылығы дақылдарын жалпы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 А-005, 1-жылыжай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қаңтар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өндірушілерінде ауыл шаруашылығы мақсатындағы құрылыстар мен имараттардың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 ауыл шаруашылығы тіркелімінің деректері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кооперативтерінің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аңшылық алқаптарының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қорғалған топырақта ауыл шаруашылығы дақылдарының өнімін жинау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1-жылыжай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ақпан,</w:t>
            </w:r>
          </w:p>
          <w:p>
            <w:pPr>
              <w:spacing w:after="20"/>
              <w:ind w:left="20"/>
              <w:jc w:val="both"/>
            </w:pPr>
            <w:r>
              <w:rPr>
                <w:rFonts w:ascii="Times New Roman"/>
                <w:b w:val="false"/>
                <w:i w:val="false"/>
                <w:color w:val="000000"/>
                <w:sz w:val="20"/>
              </w:rPr>
              <w:t>
5 мамыр,</w:t>
            </w:r>
          </w:p>
          <w:p>
            <w:pPr>
              <w:spacing w:after="20"/>
              <w:ind w:left="20"/>
              <w:jc w:val="both"/>
            </w:pPr>
            <w:r>
              <w:rPr>
                <w:rFonts w:ascii="Times New Roman"/>
                <w:b w:val="false"/>
                <w:i w:val="false"/>
                <w:color w:val="000000"/>
                <w:sz w:val="20"/>
              </w:rPr>
              <w:t>
4 тамыз,</w:t>
            </w:r>
          </w:p>
          <w:p>
            <w:pPr>
              <w:spacing w:after="20"/>
              <w:ind w:left="20"/>
              <w:jc w:val="both"/>
            </w:pPr>
            <w:r>
              <w:rPr>
                <w:rFonts w:ascii="Times New Roman"/>
                <w:b w:val="false"/>
                <w:i w:val="false"/>
                <w:color w:val="000000"/>
                <w:sz w:val="20"/>
              </w:rPr>
              <w:t>
3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ақпан,</w:t>
            </w:r>
          </w:p>
          <w:p>
            <w:pPr>
              <w:spacing w:after="20"/>
              <w:ind w:left="20"/>
              <w:jc w:val="both"/>
            </w:pPr>
            <w:r>
              <w:rPr>
                <w:rFonts w:ascii="Times New Roman"/>
                <w:b w:val="false"/>
                <w:i w:val="false"/>
                <w:color w:val="000000"/>
                <w:sz w:val="20"/>
              </w:rPr>
              <w:t>
5 мамыр,</w:t>
            </w:r>
          </w:p>
          <w:p>
            <w:pPr>
              <w:spacing w:after="20"/>
              <w:ind w:left="20"/>
              <w:jc w:val="both"/>
            </w:pPr>
            <w:r>
              <w:rPr>
                <w:rFonts w:ascii="Times New Roman"/>
                <w:b w:val="false"/>
                <w:i w:val="false"/>
                <w:color w:val="000000"/>
                <w:sz w:val="20"/>
              </w:rPr>
              <w:t>
4 тамыз,</w:t>
            </w:r>
          </w:p>
          <w:p>
            <w:pPr>
              <w:spacing w:after="20"/>
              <w:ind w:left="20"/>
              <w:jc w:val="both"/>
            </w:pPr>
            <w:r>
              <w:rPr>
                <w:rFonts w:ascii="Times New Roman"/>
                <w:b w:val="false"/>
                <w:i w:val="false"/>
                <w:color w:val="000000"/>
                <w:sz w:val="20"/>
              </w:rPr>
              <w:t>
3 қараша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ақпан,</w:t>
            </w:r>
          </w:p>
          <w:p>
            <w:pPr>
              <w:spacing w:after="20"/>
              <w:ind w:left="20"/>
              <w:jc w:val="both"/>
            </w:pPr>
            <w:r>
              <w:rPr>
                <w:rFonts w:ascii="Times New Roman"/>
                <w:b w:val="false"/>
                <w:i w:val="false"/>
                <w:color w:val="000000"/>
                <w:sz w:val="20"/>
              </w:rPr>
              <w:t>
5 мамыр,</w:t>
            </w:r>
          </w:p>
          <w:p>
            <w:pPr>
              <w:spacing w:after="20"/>
              <w:ind w:left="20"/>
              <w:jc w:val="both"/>
            </w:pPr>
            <w:r>
              <w:rPr>
                <w:rFonts w:ascii="Times New Roman"/>
                <w:b w:val="false"/>
                <w:i w:val="false"/>
                <w:color w:val="000000"/>
                <w:sz w:val="20"/>
              </w:rPr>
              <w:t>
4 тамыз,</w:t>
            </w:r>
          </w:p>
          <w:p>
            <w:pPr>
              <w:spacing w:after="20"/>
              <w:ind w:left="20"/>
              <w:jc w:val="both"/>
            </w:pPr>
            <w:r>
              <w:rPr>
                <w:rFonts w:ascii="Times New Roman"/>
                <w:b w:val="false"/>
                <w:i w:val="false"/>
                <w:color w:val="000000"/>
                <w:sz w:val="20"/>
              </w:rPr>
              <w:t>
3 қараша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Өнеркәсіптік өндіріс және қоршаған орта статистикасы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 жұмысының негізгі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(айлық), 1-П (тоқсан), 1-П (жыл), 01-ИП (пром), D 004, 1-CП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p>
          <w:p>
            <w:pPr>
              <w:spacing w:after="20"/>
              <w:ind w:left="20"/>
              <w:jc w:val="both"/>
            </w:pPr>
            <w:r>
              <w:rPr>
                <w:rFonts w:ascii="Times New Roman"/>
                <w:b w:val="false"/>
                <w:i w:val="false"/>
                <w:color w:val="000000"/>
                <w:sz w:val="20"/>
              </w:rPr>
              <w:t>
17 ақпан,</w:t>
            </w:r>
          </w:p>
          <w:p>
            <w:pPr>
              <w:spacing w:after="20"/>
              <w:ind w:left="20"/>
              <w:jc w:val="both"/>
            </w:pPr>
            <w:r>
              <w:rPr>
                <w:rFonts w:ascii="Times New Roman"/>
                <w:b w:val="false"/>
                <w:i w:val="false"/>
                <w:color w:val="000000"/>
                <w:sz w:val="20"/>
              </w:rPr>
              <w:t>
17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16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16 қыркүйек,</w:t>
            </w:r>
          </w:p>
          <w:p>
            <w:pPr>
              <w:spacing w:after="20"/>
              <w:ind w:left="20"/>
              <w:jc w:val="both"/>
            </w:pPr>
            <w:r>
              <w:rPr>
                <w:rFonts w:ascii="Times New Roman"/>
                <w:b w:val="false"/>
                <w:i w:val="false"/>
                <w:color w:val="000000"/>
                <w:sz w:val="20"/>
              </w:rPr>
              <w:t>
16 қазан,</w:t>
            </w:r>
          </w:p>
          <w:p>
            <w:pPr>
              <w:spacing w:after="20"/>
              <w:ind w:left="20"/>
              <w:jc w:val="both"/>
            </w:pPr>
            <w:r>
              <w:rPr>
                <w:rFonts w:ascii="Times New Roman"/>
                <w:b w:val="false"/>
                <w:i w:val="false"/>
                <w:color w:val="000000"/>
                <w:sz w:val="20"/>
              </w:rPr>
              <w:t>
17 қараша,</w:t>
            </w:r>
          </w:p>
          <w:p>
            <w:pPr>
              <w:spacing w:after="20"/>
              <w:ind w:left="20"/>
              <w:jc w:val="both"/>
            </w:pPr>
            <w:r>
              <w:rPr>
                <w:rFonts w:ascii="Times New Roman"/>
                <w:b w:val="false"/>
                <w:i w:val="false"/>
                <w:color w:val="000000"/>
                <w:sz w:val="20"/>
              </w:rPr>
              <w:t>
18 желтоқсан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16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17 тамыз,</w:t>
            </w:r>
          </w:p>
          <w:p>
            <w:pPr>
              <w:spacing w:after="20"/>
              <w:ind w:left="20"/>
              <w:jc w:val="both"/>
            </w:pPr>
            <w:r>
              <w:rPr>
                <w:rFonts w:ascii="Times New Roman"/>
                <w:b w:val="false"/>
                <w:i w:val="false"/>
                <w:color w:val="000000"/>
                <w:sz w:val="20"/>
              </w:rPr>
              <w:t>
16 қыркүйек,</w:t>
            </w:r>
          </w:p>
          <w:p>
            <w:pPr>
              <w:spacing w:after="20"/>
              <w:ind w:left="20"/>
              <w:jc w:val="both"/>
            </w:pPr>
            <w:r>
              <w:rPr>
                <w:rFonts w:ascii="Times New Roman"/>
                <w:b w:val="false"/>
                <w:i w:val="false"/>
                <w:color w:val="000000"/>
                <w:sz w:val="20"/>
              </w:rPr>
              <w:t>
16 қазан,</w:t>
            </w:r>
          </w:p>
          <w:p>
            <w:pPr>
              <w:spacing w:after="20"/>
              <w:ind w:left="20"/>
              <w:jc w:val="both"/>
            </w:pPr>
            <w:r>
              <w:rPr>
                <w:rFonts w:ascii="Times New Roman"/>
                <w:b w:val="false"/>
                <w:i w:val="false"/>
                <w:color w:val="000000"/>
                <w:sz w:val="20"/>
              </w:rPr>
              <w:t>
16 қараша,</w:t>
            </w:r>
          </w:p>
          <w:p>
            <w:pPr>
              <w:spacing w:after="20"/>
              <w:ind w:left="20"/>
              <w:jc w:val="both"/>
            </w:pPr>
            <w:r>
              <w:rPr>
                <w:rFonts w:ascii="Times New Roman"/>
                <w:b w:val="false"/>
                <w:i w:val="false"/>
                <w:color w:val="000000"/>
                <w:sz w:val="20"/>
              </w:rPr>
              <w:t>
18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16 сәуір,</w:t>
            </w:r>
          </w:p>
          <w:p>
            <w:pPr>
              <w:spacing w:after="20"/>
              <w:ind w:left="20"/>
              <w:jc w:val="both"/>
            </w:pPr>
            <w:r>
              <w:rPr>
                <w:rFonts w:ascii="Times New Roman"/>
                <w:b w:val="false"/>
                <w:i w:val="false"/>
                <w:color w:val="000000"/>
                <w:sz w:val="20"/>
              </w:rPr>
              <w:t>
17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16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16 қыркүйек, 15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17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 жұмысының негізгі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(айлық), 1-П (тоқсан), 1-П (жыл), 01-ИП (пром), D 004, 1-CП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p>
          <w:p>
            <w:pPr>
              <w:spacing w:after="20"/>
              <w:ind w:left="20"/>
              <w:jc w:val="both"/>
            </w:pPr>
            <w:r>
              <w:rPr>
                <w:rFonts w:ascii="Times New Roman"/>
                <w:b w:val="false"/>
                <w:i w:val="false"/>
                <w:color w:val="000000"/>
                <w:sz w:val="20"/>
              </w:rPr>
              <w:t>
17 ақпан,</w:t>
            </w:r>
          </w:p>
          <w:p>
            <w:pPr>
              <w:spacing w:after="20"/>
              <w:ind w:left="20"/>
              <w:jc w:val="both"/>
            </w:pPr>
            <w:r>
              <w:rPr>
                <w:rFonts w:ascii="Times New Roman"/>
                <w:b w:val="false"/>
                <w:i w:val="false"/>
                <w:color w:val="000000"/>
                <w:sz w:val="20"/>
              </w:rPr>
              <w:t>
17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16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16 қыркүйек,</w:t>
            </w:r>
          </w:p>
          <w:p>
            <w:pPr>
              <w:spacing w:after="20"/>
              <w:ind w:left="20"/>
              <w:jc w:val="both"/>
            </w:pPr>
            <w:r>
              <w:rPr>
                <w:rFonts w:ascii="Times New Roman"/>
                <w:b w:val="false"/>
                <w:i w:val="false"/>
                <w:color w:val="000000"/>
                <w:sz w:val="20"/>
              </w:rPr>
              <w:t>
16 қазан,</w:t>
            </w:r>
          </w:p>
          <w:p>
            <w:pPr>
              <w:spacing w:after="20"/>
              <w:ind w:left="20"/>
              <w:jc w:val="both"/>
            </w:pPr>
            <w:r>
              <w:rPr>
                <w:rFonts w:ascii="Times New Roman"/>
                <w:b w:val="false"/>
                <w:i w:val="false"/>
                <w:color w:val="000000"/>
                <w:sz w:val="20"/>
              </w:rPr>
              <w:t>
17 қараша,</w:t>
            </w:r>
          </w:p>
          <w:p>
            <w:pPr>
              <w:spacing w:after="20"/>
              <w:ind w:left="20"/>
              <w:jc w:val="both"/>
            </w:pPr>
            <w:r>
              <w:rPr>
                <w:rFonts w:ascii="Times New Roman"/>
                <w:b w:val="false"/>
                <w:i w:val="false"/>
                <w:color w:val="000000"/>
                <w:sz w:val="20"/>
              </w:rPr>
              <w:t>
18 желтоқсан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16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17 тамыз,</w:t>
            </w:r>
          </w:p>
          <w:p>
            <w:pPr>
              <w:spacing w:after="20"/>
              <w:ind w:left="20"/>
              <w:jc w:val="both"/>
            </w:pPr>
            <w:r>
              <w:rPr>
                <w:rFonts w:ascii="Times New Roman"/>
                <w:b w:val="false"/>
                <w:i w:val="false"/>
                <w:color w:val="000000"/>
                <w:sz w:val="20"/>
              </w:rPr>
              <w:t>
16 қыркүйек,</w:t>
            </w:r>
          </w:p>
          <w:p>
            <w:pPr>
              <w:spacing w:after="20"/>
              <w:ind w:left="20"/>
              <w:jc w:val="both"/>
            </w:pPr>
            <w:r>
              <w:rPr>
                <w:rFonts w:ascii="Times New Roman"/>
                <w:b w:val="false"/>
                <w:i w:val="false"/>
                <w:color w:val="000000"/>
                <w:sz w:val="20"/>
              </w:rPr>
              <w:t>
16 қазан,</w:t>
            </w:r>
          </w:p>
          <w:p>
            <w:pPr>
              <w:spacing w:after="20"/>
              <w:ind w:left="20"/>
              <w:jc w:val="both"/>
            </w:pPr>
            <w:r>
              <w:rPr>
                <w:rFonts w:ascii="Times New Roman"/>
                <w:b w:val="false"/>
                <w:i w:val="false"/>
                <w:color w:val="000000"/>
                <w:sz w:val="20"/>
              </w:rPr>
              <w:t>
16 қараша,</w:t>
            </w:r>
          </w:p>
          <w:p>
            <w:pPr>
              <w:spacing w:after="20"/>
              <w:ind w:left="20"/>
              <w:jc w:val="both"/>
            </w:pPr>
            <w:r>
              <w:rPr>
                <w:rFonts w:ascii="Times New Roman"/>
                <w:b w:val="false"/>
                <w:i w:val="false"/>
                <w:color w:val="000000"/>
                <w:sz w:val="20"/>
              </w:rPr>
              <w:t>
18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16 сәуір,</w:t>
            </w:r>
          </w:p>
          <w:p>
            <w:pPr>
              <w:spacing w:after="20"/>
              <w:ind w:left="20"/>
              <w:jc w:val="both"/>
            </w:pPr>
            <w:r>
              <w:rPr>
                <w:rFonts w:ascii="Times New Roman"/>
                <w:b w:val="false"/>
                <w:i w:val="false"/>
                <w:color w:val="000000"/>
                <w:sz w:val="20"/>
              </w:rPr>
              <w:t>
17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16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16 қыркүйек, 15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17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кәсіпорындарындағы өнімдерді жөнелту және олардың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қаңтар,</w:t>
            </w:r>
          </w:p>
          <w:p>
            <w:pPr>
              <w:spacing w:after="20"/>
              <w:ind w:left="20"/>
              <w:jc w:val="both"/>
            </w:pPr>
            <w:r>
              <w:rPr>
                <w:rFonts w:ascii="Times New Roman"/>
                <w:b w:val="false"/>
                <w:i w:val="false"/>
                <w:color w:val="000000"/>
                <w:sz w:val="20"/>
              </w:rPr>
              <w:t>
25 сәуір,</w:t>
            </w:r>
          </w:p>
          <w:p>
            <w:pPr>
              <w:spacing w:after="20"/>
              <w:ind w:left="20"/>
              <w:jc w:val="both"/>
            </w:pPr>
            <w:r>
              <w:rPr>
                <w:rFonts w:ascii="Times New Roman"/>
                <w:b w:val="false"/>
                <w:i w:val="false"/>
                <w:color w:val="000000"/>
                <w:sz w:val="20"/>
              </w:rPr>
              <w:t>
25 шілде,</w:t>
            </w:r>
          </w:p>
          <w:p>
            <w:pPr>
              <w:spacing w:after="20"/>
              <w:ind w:left="20"/>
              <w:jc w:val="both"/>
            </w:pPr>
            <w:r>
              <w:rPr>
                <w:rFonts w:ascii="Times New Roman"/>
                <w:b w:val="false"/>
                <w:i w:val="false"/>
                <w:color w:val="000000"/>
                <w:sz w:val="20"/>
              </w:rPr>
              <w:t>
28 қазан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қаңтар,</w:t>
            </w:r>
          </w:p>
          <w:p>
            <w:pPr>
              <w:spacing w:after="20"/>
              <w:ind w:left="20"/>
              <w:jc w:val="both"/>
            </w:pPr>
            <w:r>
              <w:rPr>
                <w:rFonts w:ascii="Times New Roman"/>
                <w:b w:val="false"/>
                <w:i w:val="false"/>
                <w:color w:val="000000"/>
                <w:sz w:val="20"/>
              </w:rPr>
              <w:t>
27 сәуір,</w:t>
            </w:r>
          </w:p>
          <w:p>
            <w:pPr>
              <w:spacing w:after="20"/>
              <w:ind w:left="20"/>
              <w:jc w:val="both"/>
            </w:pPr>
            <w:r>
              <w:rPr>
                <w:rFonts w:ascii="Times New Roman"/>
                <w:b w:val="false"/>
                <w:i w:val="false"/>
                <w:color w:val="000000"/>
                <w:sz w:val="20"/>
              </w:rPr>
              <w:t>
27 шілде,</w:t>
            </w:r>
          </w:p>
          <w:p>
            <w:pPr>
              <w:spacing w:after="20"/>
              <w:ind w:left="20"/>
              <w:jc w:val="both"/>
            </w:pPr>
            <w:r>
              <w:rPr>
                <w:rFonts w:ascii="Times New Roman"/>
                <w:b w:val="false"/>
                <w:i w:val="false"/>
                <w:color w:val="000000"/>
                <w:sz w:val="20"/>
              </w:rPr>
              <w:t>
28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p>
            <w:pPr>
              <w:spacing w:after="20"/>
              <w:ind w:left="20"/>
              <w:jc w:val="both"/>
            </w:pPr>
            <w:r>
              <w:rPr>
                <w:rFonts w:ascii="Times New Roman"/>
                <w:b w:val="false"/>
                <w:i w:val="false"/>
                <w:color w:val="000000"/>
                <w:sz w:val="20"/>
              </w:rPr>
              <w:t>
26 сәуір,</w:t>
            </w:r>
          </w:p>
          <w:p>
            <w:pPr>
              <w:spacing w:after="20"/>
              <w:ind w:left="20"/>
              <w:jc w:val="both"/>
            </w:pPr>
            <w:r>
              <w:rPr>
                <w:rFonts w:ascii="Times New Roman"/>
                <w:b w:val="false"/>
                <w:i w:val="false"/>
                <w:color w:val="000000"/>
                <w:sz w:val="20"/>
              </w:rPr>
              <w:t>
26 шілде,</w:t>
            </w:r>
          </w:p>
          <w:p>
            <w:pPr>
              <w:spacing w:after="20"/>
              <w:ind w:left="20"/>
              <w:jc w:val="both"/>
            </w:pPr>
            <w:r>
              <w:rPr>
                <w:rFonts w:ascii="Times New Roman"/>
                <w:b w:val="false"/>
                <w:i w:val="false"/>
                <w:color w:val="000000"/>
                <w:sz w:val="20"/>
              </w:rPr>
              <w:t>
27 қазан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өнеркәсібі жұмысының негізгі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(жыл), 01-ИП (пром), D 004, 1-CП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атмосфералық ауаны қорғаудың жай-күйі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2-TП (ауа)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қоршаған ортаны қорғауға жұмсалған шығындар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коммуналдық қалдықтармен жұмыс істеу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 2-қалдықтар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мамыр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сумен жабдықтау және су бұру жүйелері құрылғыларының жұмысы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мамыр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және оны санаттар, жер учаскелерiнiң меншiк иелерi, жердi пайдаланушылар мен алқаптар бойынша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ЖРБК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жердің болуы және оларды санаттар, жер учаскелерінің меншік иелері, жерді пайдаланушылар мен алқаптар бойынша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ЖРБК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істеу және ормандарды қалпына келтіру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бұта тұқымдылардың тұқымдарын себу сапасы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10, 20, 30-ы күндеріне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 бұзу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орманша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 20 сәуір, 20 шілде, 20 қазан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 мемлекеттік есепке алу және орман қорын мемлекеттік орман қоры және алқаптар санаттары бойынша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орманды күтіп баптау шаралары, сүрек босату, шырын ағызу мен жанама орман пайдалану жөніндегі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 ағаштардағы сүрек қалдықтары және ағаш кесілген жерлерді тазарту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ОШ (орман шаруашылығы)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p>
            <w:pPr>
              <w:spacing w:after="20"/>
              <w:ind w:left="20"/>
              <w:jc w:val="both"/>
            </w:pPr>
            <w:r>
              <w:rPr>
                <w:rFonts w:ascii="Times New Roman"/>
                <w:b w:val="false"/>
                <w:i w:val="false"/>
                <w:color w:val="000000"/>
                <w:sz w:val="20"/>
              </w:rPr>
              <w:t>
20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түсімдері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p>
            <w:pPr>
              <w:spacing w:after="20"/>
              <w:ind w:left="20"/>
              <w:jc w:val="both"/>
            </w:pPr>
            <w:r>
              <w:rPr>
                <w:rFonts w:ascii="Times New Roman"/>
                <w:b w:val="false"/>
                <w:i w:val="false"/>
                <w:color w:val="000000"/>
                <w:sz w:val="20"/>
              </w:rPr>
              <w:t>
20 сәуір,</w:t>
            </w:r>
          </w:p>
          <w:p>
            <w:pPr>
              <w:spacing w:after="20"/>
              <w:ind w:left="20"/>
              <w:jc w:val="both"/>
            </w:pPr>
            <w:r>
              <w:rPr>
                <w:rFonts w:ascii="Times New Roman"/>
                <w:b w:val="false"/>
                <w:i w:val="false"/>
                <w:color w:val="000000"/>
                <w:sz w:val="20"/>
              </w:rPr>
              <w:t>
20 шілде,</w:t>
            </w:r>
          </w:p>
          <w:p>
            <w:pPr>
              <w:spacing w:after="20"/>
              <w:ind w:left="20"/>
              <w:jc w:val="both"/>
            </w:pPr>
            <w:r>
              <w:rPr>
                <w:rFonts w:ascii="Times New Roman"/>
                <w:b w:val="false"/>
                <w:i w:val="false"/>
                <w:color w:val="000000"/>
                <w:sz w:val="20"/>
              </w:rPr>
              <w:t>
20 қазан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ақпанға (қоса алғанда) және 10 шілдеге (қоса алғанда) дейін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ЕҚТА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ақпанға (қоса алғанда) дейін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ОШ (орман шаруашылығы)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ақпанға (қоса алғанда) және 10 шілдеге (қоса алғанда) дейін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тұқымын дайындау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ақпанға (қоса алғанда) дейін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су алу, пайдалану және су бұрудың негізгі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 СРРҚПК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салуда көрсетілген, бірақ есепті жылдан кейінгі жылдың 1 сәуірінен ерте емес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Энергетика статистикасы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балансы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 1-КПЭ, 1-НЕФТЬ 6-ТП, 1-УГОЛЬ, 1-ЭЛЕКТРОЭНЕРГИЯ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тамыз</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балансы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 1-КПЭ, 1-НЕФТЬ 6-ТП, 1-УГОЛЬ, 1-ЭЛЕКТРОЭНЕРГИЯ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тамыз</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Инвестициялар және құрылыс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негізгі капиталға инвестициялар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p>
          <w:p>
            <w:pPr>
              <w:spacing w:after="20"/>
              <w:ind w:left="20"/>
              <w:jc w:val="both"/>
            </w:pPr>
            <w:r>
              <w:rPr>
                <w:rFonts w:ascii="Times New Roman"/>
                <w:b w:val="false"/>
                <w:i w:val="false"/>
                <w:color w:val="000000"/>
                <w:sz w:val="20"/>
              </w:rPr>
              <w:t>
17 ақпан,</w:t>
            </w:r>
          </w:p>
          <w:p>
            <w:pPr>
              <w:spacing w:after="20"/>
              <w:ind w:left="20"/>
              <w:jc w:val="both"/>
            </w:pPr>
            <w:r>
              <w:rPr>
                <w:rFonts w:ascii="Times New Roman"/>
                <w:b w:val="false"/>
                <w:i w:val="false"/>
                <w:color w:val="000000"/>
                <w:sz w:val="20"/>
              </w:rPr>
              <w:t>
17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16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18 тамыз,</w:t>
            </w:r>
          </w:p>
          <w:p>
            <w:pPr>
              <w:spacing w:after="20"/>
              <w:ind w:left="20"/>
              <w:jc w:val="both"/>
            </w:pPr>
            <w:r>
              <w:rPr>
                <w:rFonts w:ascii="Times New Roman"/>
                <w:b w:val="false"/>
                <w:i w:val="false"/>
                <w:color w:val="000000"/>
                <w:sz w:val="20"/>
              </w:rPr>
              <w:t>
17 қыркүйек,</w:t>
            </w:r>
          </w:p>
          <w:p>
            <w:pPr>
              <w:spacing w:after="20"/>
              <w:ind w:left="20"/>
              <w:jc w:val="both"/>
            </w:pPr>
            <w:r>
              <w:rPr>
                <w:rFonts w:ascii="Times New Roman"/>
                <w:b w:val="false"/>
                <w:i w:val="false"/>
                <w:color w:val="000000"/>
                <w:sz w:val="20"/>
              </w:rPr>
              <w:t>
17 қазан,</w:t>
            </w:r>
          </w:p>
          <w:p>
            <w:pPr>
              <w:spacing w:after="20"/>
              <w:ind w:left="20"/>
              <w:jc w:val="both"/>
            </w:pPr>
            <w:r>
              <w:rPr>
                <w:rFonts w:ascii="Times New Roman"/>
                <w:b w:val="false"/>
                <w:i w:val="false"/>
                <w:color w:val="000000"/>
                <w:sz w:val="20"/>
              </w:rPr>
              <w:t>
18 қараша,</w:t>
            </w:r>
          </w:p>
          <w:p>
            <w:pPr>
              <w:spacing w:after="20"/>
              <w:ind w:left="20"/>
              <w:jc w:val="both"/>
            </w:pPr>
            <w:r>
              <w:rPr>
                <w:rFonts w:ascii="Times New Roman"/>
                <w:b w:val="false"/>
                <w:i w:val="false"/>
                <w:color w:val="000000"/>
                <w:sz w:val="20"/>
              </w:rPr>
              <w:t>
19 желтоқсан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17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18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17 тамыз,</w:t>
            </w:r>
          </w:p>
          <w:p>
            <w:pPr>
              <w:spacing w:after="20"/>
              <w:ind w:left="20"/>
              <w:jc w:val="both"/>
            </w:pPr>
            <w:r>
              <w:rPr>
                <w:rFonts w:ascii="Times New Roman"/>
                <w:b w:val="false"/>
                <w:i w:val="false"/>
                <w:color w:val="000000"/>
                <w:sz w:val="20"/>
              </w:rPr>
              <w:t>
17 қыркүйек,</w:t>
            </w:r>
          </w:p>
          <w:p>
            <w:pPr>
              <w:spacing w:after="20"/>
              <w:ind w:left="20"/>
              <w:jc w:val="both"/>
            </w:pPr>
            <w:r>
              <w:rPr>
                <w:rFonts w:ascii="Times New Roman"/>
                <w:b w:val="false"/>
                <w:i w:val="false"/>
                <w:color w:val="000000"/>
                <w:sz w:val="20"/>
              </w:rPr>
              <w:t>
16 қазан,</w:t>
            </w:r>
          </w:p>
          <w:p>
            <w:pPr>
              <w:spacing w:after="20"/>
              <w:ind w:left="20"/>
              <w:jc w:val="both"/>
            </w:pPr>
            <w:r>
              <w:rPr>
                <w:rFonts w:ascii="Times New Roman"/>
                <w:b w:val="false"/>
                <w:i w:val="false"/>
                <w:color w:val="000000"/>
                <w:sz w:val="20"/>
              </w:rPr>
              <w:t>
17 қараша,</w:t>
            </w:r>
          </w:p>
          <w:p>
            <w:pPr>
              <w:spacing w:after="20"/>
              <w:ind w:left="20"/>
              <w:jc w:val="both"/>
            </w:pPr>
            <w:r>
              <w:rPr>
                <w:rFonts w:ascii="Times New Roman"/>
                <w:b w:val="false"/>
                <w:i w:val="false"/>
                <w:color w:val="000000"/>
                <w:sz w:val="20"/>
              </w:rPr>
              <w:t>
21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17 наурыз,</w:t>
            </w:r>
          </w:p>
          <w:p>
            <w:pPr>
              <w:spacing w:after="20"/>
              <w:ind w:left="20"/>
              <w:jc w:val="both"/>
            </w:pPr>
            <w:r>
              <w:rPr>
                <w:rFonts w:ascii="Times New Roman"/>
                <w:b w:val="false"/>
                <w:i w:val="false"/>
                <w:color w:val="000000"/>
                <w:sz w:val="20"/>
              </w:rPr>
              <w:t>
16 сәуір,</w:t>
            </w:r>
          </w:p>
          <w:p>
            <w:pPr>
              <w:spacing w:after="20"/>
              <w:ind w:left="20"/>
              <w:jc w:val="both"/>
            </w:pPr>
            <w:r>
              <w:rPr>
                <w:rFonts w:ascii="Times New Roman"/>
                <w:b w:val="false"/>
                <w:i w:val="false"/>
                <w:color w:val="000000"/>
                <w:sz w:val="20"/>
              </w:rPr>
              <w:t>
17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16 шілде,</w:t>
            </w:r>
          </w:p>
          <w:p>
            <w:pPr>
              <w:spacing w:after="20"/>
              <w:ind w:left="20"/>
              <w:jc w:val="both"/>
            </w:pPr>
            <w:r>
              <w:rPr>
                <w:rFonts w:ascii="Times New Roman"/>
                <w:b w:val="false"/>
                <w:i w:val="false"/>
                <w:color w:val="000000"/>
                <w:sz w:val="20"/>
              </w:rPr>
              <w:t>
17 тамыз,</w:t>
            </w:r>
          </w:p>
          <w:p>
            <w:pPr>
              <w:spacing w:after="20"/>
              <w:ind w:left="20"/>
              <w:jc w:val="both"/>
            </w:pPr>
            <w:r>
              <w:rPr>
                <w:rFonts w:ascii="Times New Roman"/>
                <w:b w:val="false"/>
                <w:i w:val="false"/>
                <w:color w:val="000000"/>
                <w:sz w:val="20"/>
              </w:rPr>
              <w:t>
17 қыркүйек,</w:t>
            </w:r>
          </w:p>
          <w:p>
            <w:pPr>
              <w:spacing w:after="20"/>
              <w:ind w:left="20"/>
              <w:jc w:val="both"/>
            </w:pPr>
            <w:r>
              <w:rPr>
                <w:rFonts w:ascii="Times New Roman"/>
                <w:b w:val="false"/>
                <w:i w:val="false"/>
                <w:color w:val="000000"/>
                <w:sz w:val="20"/>
              </w:rPr>
              <w:t>
18 қазан,</w:t>
            </w:r>
          </w:p>
          <w:p>
            <w:pPr>
              <w:spacing w:after="20"/>
              <w:ind w:left="20"/>
              <w:jc w:val="both"/>
            </w:pPr>
            <w:r>
              <w:rPr>
                <w:rFonts w:ascii="Times New Roman"/>
                <w:b w:val="false"/>
                <w:i w:val="false"/>
                <w:color w:val="000000"/>
                <w:sz w:val="20"/>
              </w:rPr>
              <w:t>
17 қараша,</w:t>
            </w:r>
          </w:p>
          <w:p>
            <w:pPr>
              <w:spacing w:after="20"/>
              <w:ind w:left="20"/>
              <w:jc w:val="both"/>
            </w:pPr>
            <w:r>
              <w:rPr>
                <w:rFonts w:ascii="Times New Roman"/>
                <w:b w:val="false"/>
                <w:i w:val="false"/>
                <w:color w:val="000000"/>
                <w:sz w:val="20"/>
              </w:rPr>
              <w:t>
20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негізгі капиталға инвестициялар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жұмыстарының орындалуы және объектілерді пайдалануға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1-КС (шағын), 2-КС, 1-ИС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p>
          <w:p>
            <w:pPr>
              <w:spacing w:after="20"/>
              <w:ind w:left="20"/>
              <w:jc w:val="both"/>
            </w:pPr>
            <w:r>
              <w:rPr>
                <w:rFonts w:ascii="Times New Roman"/>
                <w:b w:val="false"/>
                <w:i w:val="false"/>
                <w:color w:val="000000"/>
                <w:sz w:val="20"/>
              </w:rPr>
              <w:t>
18 ақпан,</w:t>
            </w:r>
          </w:p>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16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18 тамыз,</w:t>
            </w:r>
          </w:p>
          <w:p>
            <w:pPr>
              <w:spacing w:after="20"/>
              <w:ind w:left="20"/>
              <w:jc w:val="both"/>
            </w:pPr>
            <w:r>
              <w:rPr>
                <w:rFonts w:ascii="Times New Roman"/>
                <w:b w:val="false"/>
                <w:i w:val="false"/>
                <w:color w:val="000000"/>
                <w:sz w:val="20"/>
              </w:rPr>
              <w:t>
17 қыркүйек,</w:t>
            </w:r>
          </w:p>
          <w:p>
            <w:pPr>
              <w:spacing w:after="20"/>
              <w:ind w:left="20"/>
              <w:jc w:val="both"/>
            </w:pPr>
            <w:r>
              <w:rPr>
                <w:rFonts w:ascii="Times New Roman"/>
                <w:b w:val="false"/>
                <w:i w:val="false"/>
                <w:color w:val="000000"/>
                <w:sz w:val="20"/>
              </w:rPr>
              <w:t>
17 қазан,</w:t>
            </w:r>
          </w:p>
          <w:p>
            <w:pPr>
              <w:spacing w:after="20"/>
              <w:ind w:left="20"/>
              <w:jc w:val="both"/>
            </w:pPr>
            <w:r>
              <w:rPr>
                <w:rFonts w:ascii="Times New Roman"/>
                <w:b w:val="false"/>
                <w:i w:val="false"/>
                <w:color w:val="000000"/>
                <w:sz w:val="20"/>
              </w:rPr>
              <w:t>
18 қараша,</w:t>
            </w:r>
          </w:p>
          <w:p>
            <w:pPr>
              <w:spacing w:after="20"/>
              <w:ind w:left="20"/>
              <w:jc w:val="both"/>
            </w:pPr>
            <w:r>
              <w:rPr>
                <w:rFonts w:ascii="Times New Roman"/>
                <w:b w:val="false"/>
                <w:i w:val="false"/>
                <w:color w:val="000000"/>
                <w:sz w:val="20"/>
              </w:rPr>
              <w:t>
18 желтоқсан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18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18 тамыз,</w:t>
            </w:r>
          </w:p>
          <w:p>
            <w:pPr>
              <w:spacing w:after="20"/>
              <w:ind w:left="20"/>
              <w:jc w:val="both"/>
            </w:pPr>
            <w:r>
              <w:rPr>
                <w:rFonts w:ascii="Times New Roman"/>
                <w:b w:val="false"/>
                <w:i w:val="false"/>
                <w:color w:val="000000"/>
                <w:sz w:val="20"/>
              </w:rPr>
              <w:t>
17 қыркүйек,</w:t>
            </w:r>
          </w:p>
          <w:p>
            <w:pPr>
              <w:spacing w:after="20"/>
              <w:ind w:left="20"/>
              <w:jc w:val="both"/>
            </w:pPr>
            <w:r>
              <w:rPr>
                <w:rFonts w:ascii="Times New Roman"/>
                <w:b w:val="false"/>
                <w:i w:val="false"/>
                <w:color w:val="000000"/>
                <w:sz w:val="20"/>
              </w:rPr>
              <w:t>
16 қазан,</w:t>
            </w:r>
          </w:p>
          <w:p>
            <w:pPr>
              <w:spacing w:after="20"/>
              <w:ind w:left="20"/>
              <w:jc w:val="both"/>
            </w:pPr>
            <w:r>
              <w:rPr>
                <w:rFonts w:ascii="Times New Roman"/>
                <w:b w:val="false"/>
                <w:i w:val="false"/>
                <w:color w:val="000000"/>
                <w:sz w:val="20"/>
              </w:rPr>
              <w:t>
18 қараша,</w:t>
            </w:r>
          </w:p>
          <w:p>
            <w:pPr>
              <w:spacing w:after="20"/>
              <w:ind w:left="20"/>
              <w:jc w:val="both"/>
            </w:pPr>
            <w:r>
              <w:rPr>
                <w:rFonts w:ascii="Times New Roman"/>
                <w:b w:val="false"/>
                <w:i w:val="false"/>
                <w:color w:val="000000"/>
                <w:sz w:val="20"/>
              </w:rPr>
              <w:t>
18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16 сәуір,</w:t>
            </w:r>
          </w:p>
          <w:p>
            <w:pPr>
              <w:spacing w:after="20"/>
              <w:ind w:left="20"/>
              <w:jc w:val="both"/>
            </w:pPr>
            <w:r>
              <w:rPr>
                <w:rFonts w:ascii="Times New Roman"/>
                <w:b w:val="false"/>
                <w:i w:val="false"/>
                <w:color w:val="000000"/>
                <w:sz w:val="20"/>
              </w:rPr>
              <w:t>
17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16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17 қыркүйек,</w:t>
            </w:r>
          </w:p>
          <w:p>
            <w:pPr>
              <w:spacing w:after="20"/>
              <w:ind w:left="20"/>
              <w:jc w:val="both"/>
            </w:pPr>
            <w:r>
              <w:rPr>
                <w:rFonts w:ascii="Times New Roman"/>
                <w:b w:val="false"/>
                <w:i w:val="false"/>
                <w:color w:val="000000"/>
                <w:sz w:val="20"/>
              </w:rPr>
              <w:t>
18 қазан,</w:t>
            </w:r>
          </w:p>
          <w:p>
            <w:pPr>
              <w:spacing w:after="20"/>
              <w:ind w:left="20"/>
              <w:jc w:val="both"/>
            </w:pPr>
            <w:r>
              <w:rPr>
                <w:rFonts w:ascii="Times New Roman"/>
                <w:b w:val="false"/>
                <w:i w:val="false"/>
                <w:color w:val="000000"/>
                <w:sz w:val="20"/>
              </w:rPr>
              <w:t>
18 қараша,</w:t>
            </w:r>
          </w:p>
          <w:p>
            <w:pPr>
              <w:spacing w:after="20"/>
              <w:ind w:left="20"/>
              <w:jc w:val="both"/>
            </w:pPr>
            <w:r>
              <w:rPr>
                <w:rFonts w:ascii="Times New Roman"/>
                <w:b w:val="false"/>
                <w:i w:val="false"/>
                <w:color w:val="000000"/>
                <w:sz w:val="20"/>
              </w:rPr>
              <w:t>
17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қуаттарды пайдалануға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 1-ИС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қаңтар,</w:t>
            </w:r>
          </w:p>
          <w:p>
            <w:pPr>
              <w:spacing w:after="20"/>
              <w:ind w:left="20"/>
              <w:jc w:val="both"/>
            </w:pPr>
            <w:r>
              <w:rPr>
                <w:rFonts w:ascii="Times New Roman"/>
                <w:b w:val="false"/>
                <w:i w:val="false"/>
                <w:color w:val="000000"/>
                <w:sz w:val="20"/>
              </w:rPr>
              <w:t>
25 сәуір,</w:t>
            </w:r>
          </w:p>
          <w:p>
            <w:pPr>
              <w:spacing w:after="20"/>
              <w:ind w:left="20"/>
              <w:jc w:val="both"/>
            </w:pPr>
            <w:r>
              <w:rPr>
                <w:rFonts w:ascii="Times New Roman"/>
                <w:b w:val="false"/>
                <w:i w:val="false"/>
                <w:color w:val="000000"/>
                <w:sz w:val="20"/>
              </w:rPr>
              <w:t>
25 шілде,</w:t>
            </w:r>
          </w:p>
          <w:p>
            <w:pPr>
              <w:spacing w:after="20"/>
              <w:ind w:left="20"/>
              <w:jc w:val="both"/>
            </w:pPr>
            <w:r>
              <w:rPr>
                <w:rFonts w:ascii="Times New Roman"/>
                <w:b w:val="false"/>
                <w:i w:val="false"/>
                <w:color w:val="000000"/>
                <w:sz w:val="20"/>
              </w:rPr>
              <w:t>
24 қазан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қаңтар,</w:t>
            </w:r>
          </w:p>
          <w:p>
            <w:pPr>
              <w:spacing w:after="20"/>
              <w:ind w:left="20"/>
              <w:jc w:val="both"/>
            </w:pPr>
            <w:r>
              <w:rPr>
                <w:rFonts w:ascii="Times New Roman"/>
                <w:b w:val="false"/>
                <w:i w:val="false"/>
                <w:color w:val="000000"/>
                <w:sz w:val="20"/>
              </w:rPr>
              <w:t>
24 сәуір,</w:t>
            </w:r>
          </w:p>
          <w:p>
            <w:pPr>
              <w:spacing w:after="20"/>
              <w:ind w:left="20"/>
              <w:jc w:val="both"/>
            </w:pPr>
            <w:r>
              <w:rPr>
                <w:rFonts w:ascii="Times New Roman"/>
                <w:b w:val="false"/>
                <w:i w:val="false"/>
                <w:color w:val="000000"/>
                <w:sz w:val="20"/>
              </w:rPr>
              <w:t>
24 шілде,</w:t>
            </w:r>
          </w:p>
          <w:p>
            <w:pPr>
              <w:spacing w:after="20"/>
              <w:ind w:left="20"/>
              <w:jc w:val="both"/>
            </w:pPr>
            <w:r>
              <w:rPr>
                <w:rFonts w:ascii="Times New Roman"/>
                <w:b w:val="false"/>
                <w:i w:val="false"/>
                <w:color w:val="000000"/>
                <w:sz w:val="20"/>
              </w:rPr>
              <w:t>
23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p>
            <w:pPr>
              <w:spacing w:after="20"/>
              <w:ind w:left="20"/>
              <w:jc w:val="both"/>
            </w:pPr>
            <w:r>
              <w:rPr>
                <w:rFonts w:ascii="Times New Roman"/>
                <w:b w:val="false"/>
                <w:i w:val="false"/>
                <w:color w:val="000000"/>
                <w:sz w:val="20"/>
              </w:rPr>
              <w:t>
26 сәуір,</w:t>
            </w:r>
          </w:p>
          <w:p>
            <w:pPr>
              <w:spacing w:after="20"/>
              <w:ind w:left="20"/>
              <w:jc w:val="both"/>
            </w:pPr>
            <w:r>
              <w:rPr>
                <w:rFonts w:ascii="Times New Roman"/>
                <w:b w:val="false"/>
                <w:i w:val="false"/>
                <w:color w:val="000000"/>
                <w:sz w:val="20"/>
              </w:rPr>
              <w:t>
26 шілде,</w:t>
            </w:r>
          </w:p>
          <w:p>
            <w:pPr>
              <w:spacing w:after="20"/>
              <w:ind w:left="20"/>
              <w:jc w:val="both"/>
            </w:pPr>
            <w:r>
              <w:rPr>
                <w:rFonts w:ascii="Times New Roman"/>
                <w:b w:val="false"/>
                <w:i w:val="false"/>
                <w:color w:val="000000"/>
                <w:sz w:val="20"/>
              </w:rPr>
              <w:t>
25 қазан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жұмыстарының орындалуы және объектілерді пайдалануға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2-КС, 1-ИС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Ішкі сауда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сауда базарлары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 биржаларының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тауарлар мен көрсетілетін қызметтерді өткізу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14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13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12 желтоқсан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13 сәуір,</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13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14 қыркүйек,</w:t>
            </w:r>
          </w:p>
          <w:p>
            <w:pPr>
              <w:spacing w:after="20"/>
              <w:ind w:left="20"/>
              <w:jc w:val="both"/>
            </w:pPr>
            <w:r>
              <w:rPr>
                <w:rFonts w:ascii="Times New Roman"/>
                <w:b w:val="false"/>
                <w:i w:val="false"/>
                <w:color w:val="000000"/>
                <w:sz w:val="20"/>
              </w:rPr>
              <w:t>
12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14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14 маусым,</w:t>
            </w:r>
          </w:p>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13 қыркүйек, 12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13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ішкі сауда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14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13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12 желтоқсан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14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13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12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14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12 қыркүйек, 13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12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тауарлар мен көрсетілетін қызметтерді өткізу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электрондық коммерция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мамыр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электрондық коммерция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мамыр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Сыртқы және өзара сауда, тауар нарықтары статистикасы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Сыртқы сауда айналымы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тауарлардың өзара саудасы және сыртқы саудасы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ЕАЭО елдерімен Қазақстан Республикасының өзара сауда айналымының негізгі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Қазақстан Республикасының сыртқы саудасының негізгі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тауар топтары бойынша Қазақстан Республикасы экспортының және импортының құрылымы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тауар топтары бойынша ЕАЭО елдерімен Қазақстан Республикасы экспортының және импортының құрылымы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елдерімен "ел-тауар" бөлінісінде ЕАЭО СЭҚ ТН 4, 6, 10 таңбалары бойынша ҚР экспорты және импорты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елдерімен "тауар-ел" бөлінісінде ЕАЭО СЭҚ ТН 4, 6, 10 таңбалары бойынша ҚР экспорты және импорты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ет және ет өнімдері бойынша экспорты және импорты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4,6,10 таңбалары бойынша ҚР экспорты мен импорты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сауда айналымы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айналымы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ЕАЭО елдерімен Қазақстан Республикасының өзара саудасының негізгі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Қазақстан Республикасының сыртқы саудасының негізгі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тауар топтары бойынша Қазақстан Республикасы экспортының және импортының құрылымы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тауар топтары бойынша ЕАЭО елдерімен Қазақстан Республикасы экспортының және импортының құрылымы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ЕАЭО елдерімен облыстар бөлінісіндегі экспорты мен импорты.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елдерімен "ел-тауар" бөлінісінде ЕАЭО СЭҚ ТН 4, 6, 10 таңбалары бойынша экспорты және импорты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елдерімен "тауар-ел" бөлінісінде ЕАЭО СЭҚ ТН 4, 6, 10 таңбасы бойынша экспорты және импорты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ет және ет өнімдері бойынша экспорты және импорты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4,6,10 таңбалары бойынша ҚР экспорты мен импорты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өнімнің (тауарлардың) және шикізаттың жекелеген түрлерінің ресурстары және пайдаланылуы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(ай), 24-СХ, 1-ТС, ҚР Қаржымині МКК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p>
            <w:pPr>
              <w:spacing w:after="20"/>
              <w:ind w:left="20"/>
              <w:jc w:val="both"/>
            </w:pPr>
            <w:r>
              <w:rPr>
                <w:rFonts w:ascii="Times New Roman"/>
                <w:b w:val="false"/>
                <w:i w:val="false"/>
                <w:color w:val="000000"/>
                <w:sz w:val="20"/>
              </w:rPr>
              <w:t>
20 ақпан,</w:t>
            </w:r>
          </w:p>
          <w:p>
            <w:pPr>
              <w:spacing w:after="20"/>
              <w:ind w:left="20"/>
              <w:jc w:val="both"/>
            </w:pPr>
            <w:r>
              <w:rPr>
                <w:rFonts w:ascii="Times New Roman"/>
                <w:b w:val="false"/>
                <w:i w:val="false"/>
                <w:color w:val="000000"/>
                <w:sz w:val="20"/>
              </w:rPr>
              <w:t>
20 наурыз,</w:t>
            </w:r>
          </w:p>
          <w:p>
            <w:pPr>
              <w:spacing w:after="20"/>
              <w:ind w:left="20"/>
              <w:jc w:val="both"/>
            </w:pPr>
            <w:r>
              <w:rPr>
                <w:rFonts w:ascii="Times New Roman"/>
                <w:b w:val="false"/>
                <w:i w:val="false"/>
                <w:color w:val="000000"/>
                <w:sz w:val="20"/>
              </w:rPr>
              <w:t>
21 сәуір,</w:t>
            </w:r>
          </w:p>
          <w:p>
            <w:pPr>
              <w:spacing w:after="20"/>
              <w:ind w:left="20"/>
              <w:jc w:val="both"/>
            </w:pPr>
            <w:r>
              <w:rPr>
                <w:rFonts w:ascii="Times New Roman"/>
                <w:b w:val="false"/>
                <w:i w:val="false"/>
                <w:color w:val="000000"/>
                <w:sz w:val="20"/>
              </w:rPr>
              <w:t>
20 мамыр,</w:t>
            </w:r>
          </w:p>
          <w:p>
            <w:pPr>
              <w:spacing w:after="20"/>
              <w:ind w:left="20"/>
              <w:jc w:val="both"/>
            </w:pPr>
            <w:r>
              <w:rPr>
                <w:rFonts w:ascii="Times New Roman"/>
                <w:b w:val="false"/>
                <w:i w:val="false"/>
                <w:color w:val="000000"/>
                <w:sz w:val="20"/>
              </w:rPr>
              <w:t>
20 маусым,</w:t>
            </w:r>
          </w:p>
          <w:p>
            <w:pPr>
              <w:spacing w:after="20"/>
              <w:ind w:left="20"/>
              <w:jc w:val="both"/>
            </w:pPr>
            <w:r>
              <w:rPr>
                <w:rFonts w:ascii="Times New Roman"/>
                <w:b w:val="false"/>
                <w:i w:val="false"/>
                <w:color w:val="000000"/>
                <w:sz w:val="20"/>
              </w:rPr>
              <w:t>
21 шілде,</w:t>
            </w:r>
          </w:p>
          <w:p>
            <w:pPr>
              <w:spacing w:after="20"/>
              <w:ind w:left="20"/>
              <w:jc w:val="both"/>
            </w:pPr>
            <w:r>
              <w:rPr>
                <w:rFonts w:ascii="Times New Roman"/>
                <w:b w:val="false"/>
                <w:i w:val="false"/>
                <w:color w:val="000000"/>
                <w:sz w:val="20"/>
              </w:rPr>
              <w:t>
20 тамыз,</w:t>
            </w:r>
          </w:p>
          <w:p>
            <w:pPr>
              <w:spacing w:after="20"/>
              <w:ind w:left="20"/>
              <w:jc w:val="both"/>
            </w:pPr>
            <w:r>
              <w:rPr>
                <w:rFonts w:ascii="Times New Roman"/>
                <w:b w:val="false"/>
                <w:i w:val="false"/>
                <w:color w:val="000000"/>
                <w:sz w:val="20"/>
              </w:rPr>
              <w:t>
22 қыркүйек,</w:t>
            </w:r>
          </w:p>
          <w:p>
            <w:pPr>
              <w:spacing w:after="20"/>
              <w:ind w:left="20"/>
              <w:jc w:val="both"/>
            </w:pPr>
            <w:r>
              <w:rPr>
                <w:rFonts w:ascii="Times New Roman"/>
                <w:b w:val="false"/>
                <w:i w:val="false"/>
                <w:color w:val="000000"/>
                <w:sz w:val="20"/>
              </w:rPr>
              <w:t>
20 қазан,</w:t>
            </w:r>
          </w:p>
          <w:p>
            <w:pPr>
              <w:spacing w:after="20"/>
              <w:ind w:left="20"/>
              <w:jc w:val="both"/>
            </w:pPr>
            <w:r>
              <w:rPr>
                <w:rFonts w:ascii="Times New Roman"/>
                <w:b w:val="false"/>
                <w:i w:val="false"/>
                <w:color w:val="000000"/>
                <w:sz w:val="20"/>
              </w:rPr>
              <w:t>
20 қараша,</w:t>
            </w:r>
          </w:p>
          <w:p>
            <w:pPr>
              <w:spacing w:after="20"/>
              <w:ind w:left="20"/>
              <w:jc w:val="both"/>
            </w:pPr>
            <w:r>
              <w:rPr>
                <w:rFonts w:ascii="Times New Roman"/>
                <w:b w:val="false"/>
                <w:i w:val="false"/>
                <w:color w:val="000000"/>
                <w:sz w:val="20"/>
              </w:rPr>
              <w:t>
22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p>
            <w:pPr>
              <w:spacing w:after="20"/>
              <w:ind w:left="20"/>
              <w:jc w:val="both"/>
            </w:pPr>
            <w:r>
              <w:rPr>
                <w:rFonts w:ascii="Times New Roman"/>
                <w:b w:val="false"/>
                <w:i w:val="false"/>
                <w:color w:val="000000"/>
                <w:sz w:val="20"/>
              </w:rPr>
              <w:t>
20 ақпан,</w:t>
            </w:r>
          </w:p>
          <w:p>
            <w:pPr>
              <w:spacing w:after="20"/>
              <w:ind w:left="20"/>
              <w:jc w:val="both"/>
            </w:pPr>
            <w:r>
              <w:rPr>
                <w:rFonts w:ascii="Times New Roman"/>
                <w:b w:val="false"/>
                <w:i w:val="false"/>
                <w:color w:val="000000"/>
                <w:sz w:val="20"/>
              </w:rPr>
              <w:t>
20 наурыз,</w:t>
            </w:r>
          </w:p>
          <w:p>
            <w:pPr>
              <w:spacing w:after="20"/>
              <w:ind w:left="20"/>
              <w:jc w:val="both"/>
            </w:pPr>
            <w:r>
              <w:rPr>
                <w:rFonts w:ascii="Times New Roman"/>
                <w:b w:val="false"/>
                <w:i w:val="false"/>
                <w:color w:val="000000"/>
                <w:sz w:val="20"/>
              </w:rPr>
              <w:t>
20 сәуір,</w:t>
            </w:r>
          </w:p>
          <w:p>
            <w:pPr>
              <w:spacing w:after="20"/>
              <w:ind w:left="20"/>
              <w:jc w:val="both"/>
            </w:pPr>
            <w:r>
              <w:rPr>
                <w:rFonts w:ascii="Times New Roman"/>
                <w:b w:val="false"/>
                <w:i w:val="false"/>
                <w:color w:val="000000"/>
                <w:sz w:val="20"/>
              </w:rPr>
              <w:t>
20 мамыр,</w:t>
            </w:r>
          </w:p>
          <w:p>
            <w:pPr>
              <w:spacing w:after="20"/>
              <w:ind w:left="20"/>
              <w:jc w:val="both"/>
            </w:pPr>
            <w:r>
              <w:rPr>
                <w:rFonts w:ascii="Times New Roman"/>
                <w:b w:val="false"/>
                <w:i w:val="false"/>
                <w:color w:val="000000"/>
                <w:sz w:val="20"/>
              </w:rPr>
              <w:t>
22 маусым,</w:t>
            </w:r>
          </w:p>
          <w:p>
            <w:pPr>
              <w:spacing w:after="20"/>
              <w:ind w:left="20"/>
              <w:jc w:val="both"/>
            </w:pPr>
            <w:r>
              <w:rPr>
                <w:rFonts w:ascii="Times New Roman"/>
                <w:b w:val="false"/>
                <w:i w:val="false"/>
                <w:color w:val="000000"/>
                <w:sz w:val="20"/>
              </w:rPr>
              <w:t>
20 шілде,</w:t>
            </w:r>
          </w:p>
          <w:p>
            <w:pPr>
              <w:spacing w:after="20"/>
              <w:ind w:left="20"/>
              <w:jc w:val="both"/>
            </w:pPr>
            <w:r>
              <w:rPr>
                <w:rFonts w:ascii="Times New Roman"/>
                <w:b w:val="false"/>
                <w:i w:val="false"/>
                <w:color w:val="000000"/>
                <w:sz w:val="20"/>
              </w:rPr>
              <w:t>
20 тамыз,</w:t>
            </w:r>
          </w:p>
          <w:p>
            <w:pPr>
              <w:spacing w:after="20"/>
              <w:ind w:left="20"/>
              <w:jc w:val="both"/>
            </w:pPr>
            <w:r>
              <w:rPr>
                <w:rFonts w:ascii="Times New Roman"/>
                <w:b w:val="false"/>
                <w:i w:val="false"/>
                <w:color w:val="000000"/>
                <w:sz w:val="20"/>
              </w:rPr>
              <w:t>
21 қыркүйек,</w:t>
            </w:r>
          </w:p>
          <w:p>
            <w:pPr>
              <w:spacing w:after="20"/>
              <w:ind w:left="20"/>
              <w:jc w:val="both"/>
            </w:pPr>
            <w:r>
              <w:rPr>
                <w:rFonts w:ascii="Times New Roman"/>
                <w:b w:val="false"/>
                <w:i w:val="false"/>
                <w:color w:val="000000"/>
                <w:sz w:val="20"/>
              </w:rPr>
              <w:t>
20 қазан,</w:t>
            </w:r>
          </w:p>
          <w:p>
            <w:pPr>
              <w:spacing w:after="20"/>
              <w:ind w:left="20"/>
              <w:jc w:val="both"/>
            </w:pPr>
            <w:r>
              <w:rPr>
                <w:rFonts w:ascii="Times New Roman"/>
                <w:b w:val="false"/>
                <w:i w:val="false"/>
                <w:color w:val="000000"/>
                <w:sz w:val="20"/>
              </w:rPr>
              <w:t>
20 қараша,</w:t>
            </w:r>
          </w:p>
          <w:p>
            <w:pPr>
              <w:spacing w:after="20"/>
              <w:ind w:left="20"/>
              <w:jc w:val="both"/>
            </w:pPr>
            <w:r>
              <w:rPr>
                <w:rFonts w:ascii="Times New Roman"/>
                <w:b w:val="false"/>
                <w:i w:val="false"/>
                <w:color w:val="000000"/>
                <w:sz w:val="20"/>
              </w:rPr>
              <w:t>
21 желтоқсан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p>
            <w:pPr>
              <w:spacing w:after="20"/>
              <w:ind w:left="20"/>
              <w:jc w:val="both"/>
            </w:pPr>
            <w:r>
              <w:rPr>
                <w:rFonts w:ascii="Times New Roman"/>
                <w:b w:val="false"/>
                <w:i w:val="false"/>
                <w:color w:val="000000"/>
                <w:sz w:val="20"/>
              </w:rPr>
              <w:t>
22 ақпан,</w:t>
            </w:r>
          </w:p>
          <w:p>
            <w:pPr>
              <w:spacing w:after="20"/>
              <w:ind w:left="20"/>
              <w:jc w:val="both"/>
            </w:pPr>
            <w:r>
              <w:rPr>
                <w:rFonts w:ascii="Times New Roman"/>
                <w:b w:val="false"/>
                <w:i w:val="false"/>
                <w:color w:val="000000"/>
                <w:sz w:val="20"/>
              </w:rPr>
              <w:t>
19 наурыз,</w:t>
            </w:r>
          </w:p>
          <w:p>
            <w:pPr>
              <w:spacing w:after="20"/>
              <w:ind w:left="20"/>
              <w:jc w:val="both"/>
            </w:pPr>
            <w:r>
              <w:rPr>
                <w:rFonts w:ascii="Times New Roman"/>
                <w:b w:val="false"/>
                <w:i w:val="false"/>
                <w:color w:val="000000"/>
                <w:sz w:val="20"/>
              </w:rPr>
              <w:t>
20 сәуір,</w:t>
            </w:r>
          </w:p>
          <w:p>
            <w:pPr>
              <w:spacing w:after="20"/>
              <w:ind w:left="20"/>
              <w:jc w:val="both"/>
            </w:pPr>
            <w:r>
              <w:rPr>
                <w:rFonts w:ascii="Times New Roman"/>
                <w:b w:val="false"/>
                <w:i w:val="false"/>
                <w:color w:val="000000"/>
                <w:sz w:val="20"/>
              </w:rPr>
              <w:t>
20 мамыр,</w:t>
            </w:r>
          </w:p>
          <w:p>
            <w:pPr>
              <w:spacing w:after="20"/>
              <w:ind w:left="20"/>
              <w:jc w:val="both"/>
            </w:pPr>
            <w:r>
              <w:rPr>
                <w:rFonts w:ascii="Times New Roman"/>
                <w:b w:val="false"/>
                <w:i w:val="false"/>
                <w:color w:val="000000"/>
                <w:sz w:val="20"/>
              </w:rPr>
              <w:t>
21 маусым,</w:t>
            </w:r>
          </w:p>
          <w:p>
            <w:pPr>
              <w:spacing w:after="20"/>
              <w:ind w:left="20"/>
              <w:jc w:val="both"/>
            </w:pPr>
            <w:r>
              <w:rPr>
                <w:rFonts w:ascii="Times New Roman"/>
                <w:b w:val="false"/>
                <w:i w:val="false"/>
                <w:color w:val="000000"/>
                <w:sz w:val="20"/>
              </w:rPr>
              <w:t>
20 шілде,</w:t>
            </w:r>
          </w:p>
          <w:p>
            <w:pPr>
              <w:spacing w:after="20"/>
              <w:ind w:left="20"/>
              <w:jc w:val="both"/>
            </w:pPr>
            <w:r>
              <w:rPr>
                <w:rFonts w:ascii="Times New Roman"/>
                <w:b w:val="false"/>
                <w:i w:val="false"/>
                <w:color w:val="000000"/>
                <w:sz w:val="20"/>
              </w:rPr>
              <w:t>
20 тамыз,</w:t>
            </w:r>
          </w:p>
          <w:p>
            <w:pPr>
              <w:spacing w:after="20"/>
              <w:ind w:left="20"/>
              <w:jc w:val="both"/>
            </w:pPr>
            <w:r>
              <w:rPr>
                <w:rFonts w:ascii="Times New Roman"/>
                <w:b w:val="false"/>
                <w:i w:val="false"/>
                <w:color w:val="000000"/>
                <w:sz w:val="20"/>
              </w:rPr>
              <w:t>
20 қыркүйек, 20 қазан,</w:t>
            </w:r>
          </w:p>
          <w:p>
            <w:pPr>
              <w:spacing w:after="20"/>
              <w:ind w:left="20"/>
              <w:jc w:val="both"/>
            </w:pPr>
            <w:r>
              <w:rPr>
                <w:rFonts w:ascii="Times New Roman"/>
                <w:b w:val="false"/>
                <w:i w:val="false"/>
                <w:color w:val="000000"/>
                <w:sz w:val="20"/>
              </w:rPr>
              <w:t>
22 қараша,</w:t>
            </w:r>
          </w:p>
          <w:p>
            <w:pPr>
              <w:spacing w:after="20"/>
              <w:ind w:left="20"/>
              <w:jc w:val="both"/>
            </w:pPr>
            <w:r>
              <w:rPr>
                <w:rFonts w:ascii="Times New Roman"/>
                <w:b w:val="false"/>
                <w:i w:val="false"/>
                <w:color w:val="000000"/>
                <w:sz w:val="20"/>
              </w:rPr>
              <w:t>
20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өнімнің (тауарлардың) және шикізаттың жекелеген түрлерінің ресурстары және пайдаланылуы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(жыл), 24-СХ, 1-ТС, ҚР Қаржымині МКК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қараша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жоғары технологиялы өнімнің экспорты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Көлік статистикасы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14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13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12 желтоқсан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13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13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14 қыркүйек,</w:t>
            </w:r>
          </w:p>
          <w:p>
            <w:pPr>
              <w:spacing w:after="20"/>
              <w:ind w:left="20"/>
              <w:jc w:val="both"/>
            </w:pPr>
            <w:r>
              <w:rPr>
                <w:rFonts w:ascii="Times New Roman"/>
                <w:b w:val="false"/>
                <w:i w:val="false"/>
                <w:color w:val="000000"/>
                <w:sz w:val="20"/>
              </w:rPr>
              <w:t>
12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14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14 маусым,</w:t>
            </w:r>
          </w:p>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13 қыркүйек, 12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13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 жұмысының негізгі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14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13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12 желтоқсан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14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13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12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14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12 қыркүйек, 13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12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автокөлік құралдарының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базасының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17 ақпан,</w:t>
            </w:r>
          </w:p>
          <w:p>
            <w:pPr>
              <w:spacing w:after="20"/>
              <w:ind w:left="20"/>
              <w:jc w:val="both"/>
            </w:pPr>
            <w:r>
              <w:rPr>
                <w:rFonts w:ascii="Times New Roman"/>
                <w:b w:val="false"/>
                <w:i w:val="false"/>
                <w:color w:val="000000"/>
                <w:sz w:val="20"/>
              </w:rPr>
              <w:t>
17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17 қараша,</w:t>
            </w:r>
          </w:p>
          <w:p>
            <w:pPr>
              <w:spacing w:after="20"/>
              <w:ind w:left="20"/>
              <w:jc w:val="both"/>
            </w:pPr>
            <w:r>
              <w:rPr>
                <w:rFonts w:ascii="Times New Roman"/>
                <w:b w:val="false"/>
                <w:i w:val="false"/>
                <w:color w:val="000000"/>
                <w:sz w:val="20"/>
              </w:rPr>
              <w:t>
15 желтоқсан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16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17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16 қараша,</w:t>
            </w:r>
          </w:p>
          <w:p>
            <w:pPr>
              <w:spacing w:after="20"/>
              <w:ind w:left="20"/>
              <w:jc w:val="both"/>
            </w:pPr>
            <w:r>
              <w:rPr>
                <w:rFonts w:ascii="Times New Roman"/>
                <w:b w:val="false"/>
                <w:i w:val="false"/>
                <w:color w:val="000000"/>
                <w:sz w:val="20"/>
              </w:rPr>
              <w:t>
15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17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15 қыркүйек, 15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15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көлік өнімдері мен қызметтері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 2-ТР (қосалқы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Ақпараттық-коммуникациялық технологиялар және байланыс статистикасы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байланыс, пошта және курьерлік қызмет кәсіпорындары жұмысының негізгі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14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13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12 желтоқсан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13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13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14 қыркүйек,</w:t>
            </w:r>
          </w:p>
          <w:p>
            <w:pPr>
              <w:spacing w:after="20"/>
              <w:ind w:left="20"/>
              <w:jc w:val="both"/>
            </w:pPr>
            <w:r>
              <w:rPr>
                <w:rFonts w:ascii="Times New Roman"/>
                <w:b w:val="false"/>
                <w:i w:val="false"/>
                <w:color w:val="000000"/>
                <w:sz w:val="20"/>
              </w:rPr>
              <w:t>
12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14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14 маусым,</w:t>
            </w:r>
          </w:p>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13 қыркүйек, 12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13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кәсіпорындарында ақпараттық-коммуникациялық технологияларды пайдалану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үй шаруашылықтарының ақпараттық-коммуникациялық технологияларды пайдалануы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байланыс, пошта және курьерлік қызмет кәсіпорындары жұмысының негізгі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w:t>
            </w:r>
          </w:p>
          <w:p>
            <w:pPr>
              <w:spacing w:after="20"/>
              <w:ind w:left="20"/>
              <w:jc w:val="both"/>
            </w:pPr>
            <w:r>
              <w:rPr>
                <w:rFonts w:ascii="Times New Roman"/>
                <w:b w:val="false"/>
                <w:i w:val="false"/>
                <w:color w:val="000000"/>
                <w:sz w:val="20"/>
              </w:rPr>
              <w:t>
2-байланыс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мамыр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Көрсетілетін қызметтер статистикасы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көрсетілген қызметтердің көлемі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p>
          <w:p>
            <w:pPr>
              <w:spacing w:after="20"/>
              <w:ind w:left="20"/>
              <w:jc w:val="both"/>
            </w:pPr>
            <w:r>
              <w:rPr>
                <w:rFonts w:ascii="Times New Roman"/>
                <w:b w:val="false"/>
                <w:i w:val="false"/>
                <w:color w:val="000000"/>
                <w:sz w:val="20"/>
              </w:rPr>
              <w:t>
29 мамыр,</w:t>
            </w:r>
          </w:p>
          <w:p>
            <w:pPr>
              <w:spacing w:after="20"/>
              <w:ind w:left="20"/>
              <w:jc w:val="both"/>
            </w:pPr>
            <w:r>
              <w:rPr>
                <w:rFonts w:ascii="Times New Roman"/>
                <w:b w:val="false"/>
                <w:i w:val="false"/>
                <w:color w:val="000000"/>
                <w:sz w:val="20"/>
              </w:rPr>
              <w:t>
29 тамыз,</w:t>
            </w:r>
          </w:p>
          <w:p>
            <w:pPr>
              <w:spacing w:after="20"/>
              <w:ind w:left="20"/>
              <w:jc w:val="both"/>
            </w:pPr>
            <w:r>
              <w:rPr>
                <w:rFonts w:ascii="Times New Roman"/>
                <w:b w:val="false"/>
                <w:i w:val="false"/>
                <w:color w:val="000000"/>
                <w:sz w:val="20"/>
              </w:rPr>
              <w:t>
28 қараша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ақпан,</w:t>
            </w:r>
          </w:p>
          <w:p>
            <w:pPr>
              <w:spacing w:after="20"/>
              <w:ind w:left="20"/>
              <w:jc w:val="both"/>
            </w:pPr>
            <w:r>
              <w:rPr>
                <w:rFonts w:ascii="Times New Roman"/>
                <w:b w:val="false"/>
                <w:i w:val="false"/>
                <w:color w:val="000000"/>
                <w:sz w:val="20"/>
              </w:rPr>
              <w:t>
29 мамыр,</w:t>
            </w:r>
          </w:p>
          <w:p>
            <w:pPr>
              <w:spacing w:after="20"/>
              <w:ind w:left="20"/>
              <w:jc w:val="both"/>
            </w:pPr>
            <w:r>
              <w:rPr>
                <w:rFonts w:ascii="Times New Roman"/>
                <w:b w:val="false"/>
                <w:i w:val="false"/>
                <w:color w:val="000000"/>
                <w:sz w:val="20"/>
              </w:rPr>
              <w:t>
28 тамыз,</w:t>
            </w:r>
          </w:p>
          <w:p>
            <w:pPr>
              <w:spacing w:after="20"/>
              <w:ind w:left="20"/>
              <w:jc w:val="both"/>
            </w:pPr>
            <w:r>
              <w:rPr>
                <w:rFonts w:ascii="Times New Roman"/>
                <w:b w:val="false"/>
                <w:i w:val="false"/>
                <w:color w:val="000000"/>
                <w:sz w:val="20"/>
              </w:rPr>
              <w:t>
30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ақпан,</w:t>
            </w:r>
          </w:p>
          <w:p>
            <w:pPr>
              <w:spacing w:after="20"/>
              <w:ind w:left="20"/>
              <w:jc w:val="both"/>
            </w:pPr>
            <w:r>
              <w:rPr>
                <w:rFonts w:ascii="Times New Roman"/>
                <w:b w:val="false"/>
                <w:i w:val="false"/>
                <w:color w:val="000000"/>
                <w:sz w:val="20"/>
              </w:rPr>
              <w:t>
31 мамыр,</w:t>
            </w:r>
          </w:p>
          <w:p>
            <w:pPr>
              <w:spacing w:after="20"/>
              <w:ind w:left="20"/>
              <w:jc w:val="both"/>
            </w:pPr>
            <w:r>
              <w:rPr>
                <w:rFonts w:ascii="Times New Roman"/>
                <w:b w:val="false"/>
                <w:i w:val="false"/>
                <w:color w:val="000000"/>
                <w:sz w:val="20"/>
              </w:rPr>
              <w:t>
27 тамыз,</w:t>
            </w:r>
          </w:p>
          <w:p>
            <w:pPr>
              <w:spacing w:after="20"/>
              <w:ind w:left="20"/>
              <w:jc w:val="both"/>
            </w:pPr>
            <w:r>
              <w:rPr>
                <w:rFonts w:ascii="Times New Roman"/>
                <w:b w:val="false"/>
                <w:i w:val="false"/>
                <w:color w:val="000000"/>
                <w:sz w:val="20"/>
              </w:rPr>
              <w:t>
29 қараша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лизингтік қызмет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мамыр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көрсетілген қызметтердің көлемі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көрсетілген IT-қызметтердің көлемі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Мәдениет статистикасы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мәдениет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 1-кино (2025), Е-кино (2026-2027)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сәуір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кітапханалар мен музейлердің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сәуір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кинематографиялық ұйымдардың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 (2025), Е-кино (2026-2027)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сәуір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мәдени-демалыс және концерттік ұйымдардың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сәуір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ойын-сауық және демалыс саябақтарының, хайуанаттар бағының және океанариумның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сәуір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театрлар мен цирктердің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сәуір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Туризм статистикасы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орналастыру орындарының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w:t>
            </w:r>
          </w:p>
          <w:p>
            <w:pPr>
              <w:spacing w:after="20"/>
              <w:ind w:left="20"/>
              <w:jc w:val="both"/>
            </w:pPr>
            <w:r>
              <w:rPr>
                <w:rFonts w:ascii="Times New Roman"/>
                <w:b w:val="false"/>
                <w:i w:val="false"/>
                <w:color w:val="000000"/>
                <w:sz w:val="20"/>
              </w:rPr>
              <w:t>
10 маусым,</w:t>
            </w:r>
          </w:p>
          <w:p>
            <w:pPr>
              <w:spacing w:after="20"/>
              <w:ind w:left="20"/>
              <w:jc w:val="both"/>
            </w:pPr>
            <w:r>
              <w:rPr>
                <w:rFonts w:ascii="Times New Roman"/>
                <w:b w:val="false"/>
                <w:i w:val="false"/>
                <w:color w:val="000000"/>
                <w:sz w:val="20"/>
              </w:rPr>
              <w:t>
4 қыркүйек,</w:t>
            </w:r>
          </w:p>
          <w:p>
            <w:pPr>
              <w:spacing w:after="20"/>
              <w:ind w:left="20"/>
              <w:jc w:val="both"/>
            </w:pPr>
            <w:r>
              <w:rPr>
                <w:rFonts w:ascii="Times New Roman"/>
                <w:b w:val="false"/>
                <w:i w:val="false"/>
                <w:color w:val="000000"/>
                <w:sz w:val="20"/>
              </w:rPr>
              <w:t>
2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w:t>
            </w:r>
          </w:p>
          <w:p>
            <w:pPr>
              <w:spacing w:after="20"/>
              <w:ind w:left="20"/>
              <w:jc w:val="both"/>
            </w:pPr>
            <w:r>
              <w:rPr>
                <w:rFonts w:ascii="Times New Roman"/>
                <w:b w:val="false"/>
                <w:i w:val="false"/>
                <w:color w:val="000000"/>
                <w:sz w:val="20"/>
              </w:rPr>
              <w:t>
10 маусым,</w:t>
            </w:r>
          </w:p>
          <w:p>
            <w:pPr>
              <w:spacing w:after="20"/>
              <w:ind w:left="20"/>
              <w:jc w:val="both"/>
            </w:pPr>
            <w:r>
              <w:rPr>
                <w:rFonts w:ascii="Times New Roman"/>
                <w:b w:val="false"/>
                <w:i w:val="false"/>
                <w:color w:val="000000"/>
                <w:sz w:val="20"/>
              </w:rPr>
              <w:t>
6 қыркүйек,</w:t>
            </w:r>
          </w:p>
          <w:p>
            <w:pPr>
              <w:spacing w:after="20"/>
              <w:ind w:left="20"/>
              <w:jc w:val="both"/>
            </w:pPr>
            <w:r>
              <w:rPr>
                <w:rFonts w:ascii="Times New Roman"/>
                <w:b w:val="false"/>
                <w:i w:val="false"/>
                <w:color w:val="000000"/>
                <w:sz w:val="20"/>
              </w:rPr>
              <w:t>
2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үй шаруашылықтарының сапарларға жұмсаған шығыстары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сәуір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Сырттан келушілерді іріктемелі зерттеу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Еңбек және жұмыспен қамту статистикасы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қызметкерлердің жалақысы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10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10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10 қараша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қызметкерлердің саны және жалақысы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10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10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10 қараша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кәсіпорындарындағы жұмыс күшінің болуы және қозғалысы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10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10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10 қараша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бойынша негізгі көрсеткіштер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қызметкерлердің саны мен жалақысы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маусым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жұмыс күшінің қозғалысы және жалдамалы қызметкерлердің күнтізбелік уақыт қорын пайдалануы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жұмыс күшін ұстау шығындарының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маусым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жұмыс күшін ұстау шығындарының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маусым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құнының индексі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зиянды және басқа да қолайсыз еңбек жағдайларында жұмыс істейтін қызметкерлердің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1-T (еңбек жағдайы)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сәуір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қызметкерлердің жалақсын саралау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 (еңбекақы)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қазан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қызметкерлердің жалақысын бөлу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 (еңбекақы)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негізгі кәсіптер мен лауазымдар бойынша қызметкерлердің жалақысын бөлу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 (еңбекақы)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меншік нысандары және кәсіпорындардың мөлшерлілігі бойынша қызметкерлердің жалақысын бөлу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 (еңбекақы)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қазан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қызметкерлердің жалақысы (кәсіпкерлік қызметпен айналысатын шағын кәсіпорындарды есепке алумен)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 2-МП (тоқсан)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29 қыркүйек,</w:t>
            </w:r>
          </w:p>
          <w:p>
            <w:pPr>
              <w:spacing w:after="20"/>
              <w:ind w:left="20"/>
              <w:jc w:val="both"/>
            </w:pPr>
            <w:r>
              <w:rPr>
                <w:rFonts w:ascii="Times New Roman"/>
                <w:b w:val="false"/>
                <w:i w:val="false"/>
                <w:color w:val="000000"/>
                <w:sz w:val="20"/>
              </w:rPr>
              <w:t>
29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p>
            <w:pPr>
              <w:spacing w:after="20"/>
              <w:ind w:left="20"/>
              <w:jc w:val="both"/>
            </w:pPr>
            <w:r>
              <w:rPr>
                <w:rFonts w:ascii="Times New Roman"/>
                <w:b w:val="false"/>
                <w:i w:val="false"/>
                <w:color w:val="000000"/>
                <w:sz w:val="20"/>
              </w:rPr>
              <w:t>
29 маусым,</w:t>
            </w:r>
          </w:p>
          <w:p>
            <w:pPr>
              <w:spacing w:after="20"/>
              <w:ind w:left="20"/>
              <w:jc w:val="both"/>
            </w:pPr>
            <w:r>
              <w:rPr>
                <w:rFonts w:ascii="Times New Roman"/>
                <w:b w:val="false"/>
                <w:i w:val="false"/>
                <w:color w:val="000000"/>
                <w:sz w:val="20"/>
              </w:rPr>
              <w:t>
28 қыркүйек,</w:t>
            </w:r>
          </w:p>
          <w:p>
            <w:pPr>
              <w:spacing w:after="20"/>
              <w:ind w:left="20"/>
              <w:jc w:val="both"/>
            </w:pPr>
            <w:r>
              <w:rPr>
                <w:rFonts w:ascii="Times New Roman"/>
                <w:b w:val="false"/>
                <w:i w:val="false"/>
                <w:color w:val="000000"/>
                <w:sz w:val="20"/>
              </w:rPr>
              <w:t>
28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наурыз,</w:t>
            </w:r>
          </w:p>
          <w:p>
            <w:pPr>
              <w:spacing w:after="20"/>
              <w:ind w:left="20"/>
              <w:jc w:val="both"/>
            </w:pPr>
            <w:r>
              <w:rPr>
                <w:rFonts w:ascii="Times New Roman"/>
                <w:b w:val="false"/>
                <w:i w:val="false"/>
                <w:color w:val="000000"/>
                <w:sz w:val="20"/>
              </w:rPr>
              <w:t>
28 маусым,</w:t>
            </w:r>
          </w:p>
          <w:p>
            <w:pPr>
              <w:spacing w:after="20"/>
              <w:ind w:left="20"/>
              <w:jc w:val="both"/>
            </w:pPr>
            <w:r>
              <w:rPr>
                <w:rFonts w:ascii="Times New Roman"/>
                <w:b w:val="false"/>
                <w:i w:val="false"/>
                <w:color w:val="000000"/>
                <w:sz w:val="20"/>
              </w:rPr>
              <w:t>
27 қыркүйек, 27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қызметкерлердің жалақысы (кәсіпкерлік қызметпен айналысатын шағын кәсіпорындарды есепке алумен)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 2-МП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жағдай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ақпан,</w:t>
            </w:r>
          </w:p>
          <w:p>
            <w:pPr>
              <w:spacing w:after="20"/>
              <w:ind w:left="20"/>
              <w:jc w:val="both"/>
            </w:pPr>
            <w:r>
              <w:rPr>
                <w:rFonts w:ascii="Times New Roman"/>
                <w:b w:val="false"/>
                <w:i w:val="false"/>
                <w:color w:val="000000"/>
                <w:sz w:val="20"/>
              </w:rPr>
              <w:t>
14 мамыр,</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14 қараша,</w:t>
            </w:r>
          </w:p>
          <w:p>
            <w:pPr>
              <w:spacing w:after="20"/>
              <w:ind w:left="20"/>
              <w:jc w:val="both"/>
            </w:pPr>
            <w:r>
              <w:rPr>
                <w:rFonts w:ascii="Times New Roman"/>
                <w:b w:val="false"/>
                <w:i w:val="false"/>
                <w:color w:val="000000"/>
                <w:sz w:val="20"/>
              </w:rPr>
              <w:t>
1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14 мамыр,</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13 қараша,</w:t>
            </w:r>
          </w:p>
          <w:p>
            <w:pPr>
              <w:spacing w:after="20"/>
              <w:ind w:left="20"/>
              <w:jc w:val="both"/>
            </w:pPr>
            <w:r>
              <w:rPr>
                <w:rFonts w:ascii="Times New Roman"/>
                <w:b w:val="false"/>
                <w:i w:val="false"/>
                <w:color w:val="000000"/>
                <w:sz w:val="20"/>
              </w:rPr>
              <w:t>
31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14 мамыр,</w:t>
            </w:r>
          </w:p>
          <w:p>
            <w:pPr>
              <w:spacing w:after="20"/>
              <w:ind w:left="20"/>
              <w:jc w:val="both"/>
            </w:pPr>
            <w:r>
              <w:rPr>
                <w:rFonts w:ascii="Times New Roman"/>
                <w:b w:val="false"/>
                <w:i w:val="false"/>
                <w:color w:val="000000"/>
                <w:sz w:val="20"/>
              </w:rPr>
              <w:t>
13 тамыз,</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 сәуір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нарығының негізгі индикаторлары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13 тамыз,</w:t>
            </w:r>
          </w:p>
          <w:p>
            <w:pPr>
              <w:spacing w:after="20"/>
              <w:ind w:left="20"/>
              <w:jc w:val="both"/>
            </w:pPr>
            <w:r>
              <w:rPr>
                <w:rFonts w:ascii="Times New Roman"/>
                <w:b w:val="false"/>
                <w:i w:val="false"/>
                <w:color w:val="000000"/>
                <w:sz w:val="20"/>
              </w:rPr>
              <w:t>
13 қараша,</w:t>
            </w:r>
          </w:p>
          <w:p>
            <w:pPr>
              <w:spacing w:after="20"/>
              <w:ind w:left="20"/>
              <w:jc w:val="both"/>
            </w:pPr>
            <w:r>
              <w:rPr>
                <w:rFonts w:ascii="Times New Roman"/>
                <w:b w:val="false"/>
                <w:i w:val="false"/>
                <w:color w:val="000000"/>
                <w:sz w:val="20"/>
              </w:rPr>
              <w:t>
31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13 тамыз,</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30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ақпан,</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11 қараша</w:t>
            </w:r>
          </w:p>
          <w:p>
            <w:pPr>
              <w:spacing w:after="20"/>
              <w:ind w:left="20"/>
              <w:jc w:val="both"/>
            </w:pPr>
            <w:r>
              <w:rPr>
                <w:rFonts w:ascii="Times New Roman"/>
                <w:b w:val="false"/>
                <w:i w:val="false"/>
                <w:color w:val="000000"/>
                <w:sz w:val="20"/>
              </w:rPr>
              <w:t>
31 наурыз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бейресми жұмыспен қамтылған халық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сәуір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лайықты еңбекті өлшеудің статистикалық көрсеткіштері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ақпан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Қазақстанның өңірлері бойынша аудандар бөлінісінде еңбек нарығының негізгі индикаторлары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сәуір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ахуал туралы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3-ЕН (жасырын жұмыссыздық), 1-Т (жұмысқа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11 ақпан,</w:t>
            </w:r>
          </w:p>
          <w:p>
            <w:pPr>
              <w:spacing w:after="20"/>
              <w:ind w:left="20"/>
              <w:jc w:val="both"/>
            </w:pPr>
            <w:r>
              <w:rPr>
                <w:rFonts w:ascii="Times New Roman"/>
                <w:b w:val="false"/>
                <w:i w:val="false"/>
                <w:color w:val="000000"/>
                <w:sz w:val="20"/>
              </w:rPr>
              <w:t>
11 наурыз,</w:t>
            </w:r>
          </w:p>
          <w:p>
            <w:pPr>
              <w:spacing w:after="20"/>
              <w:ind w:left="20"/>
              <w:jc w:val="both"/>
            </w:pPr>
            <w:r>
              <w:rPr>
                <w:rFonts w:ascii="Times New Roman"/>
                <w:b w:val="false"/>
                <w:i w:val="false"/>
                <w:color w:val="000000"/>
                <w:sz w:val="20"/>
              </w:rPr>
              <w:t>
11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10 маусым,</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11 тамыз,</w:t>
            </w:r>
          </w:p>
          <w:p>
            <w:pPr>
              <w:spacing w:after="20"/>
              <w:ind w:left="20"/>
              <w:jc w:val="both"/>
            </w:pPr>
            <w:r>
              <w:rPr>
                <w:rFonts w:ascii="Times New Roman"/>
                <w:b w:val="false"/>
                <w:i w:val="false"/>
                <w:color w:val="000000"/>
                <w:sz w:val="20"/>
              </w:rPr>
              <w:t>
10 қыркүйек,</w:t>
            </w:r>
          </w:p>
          <w:p>
            <w:pPr>
              <w:spacing w:after="20"/>
              <w:ind w:left="20"/>
              <w:jc w:val="both"/>
            </w:pPr>
            <w:r>
              <w:rPr>
                <w:rFonts w:ascii="Times New Roman"/>
                <w:b w:val="false"/>
                <w:i w:val="false"/>
                <w:color w:val="000000"/>
                <w:sz w:val="20"/>
              </w:rPr>
              <w:t>
10 қазан,</w:t>
            </w:r>
          </w:p>
          <w:p>
            <w:pPr>
              <w:spacing w:after="20"/>
              <w:ind w:left="20"/>
              <w:jc w:val="both"/>
            </w:pPr>
            <w:r>
              <w:rPr>
                <w:rFonts w:ascii="Times New Roman"/>
                <w:b w:val="false"/>
                <w:i w:val="false"/>
                <w:color w:val="000000"/>
                <w:sz w:val="20"/>
              </w:rPr>
              <w:t>
10 қараша,</w:t>
            </w:r>
          </w:p>
          <w:p>
            <w:pPr>
              <w:spacing w:after="20"/>
              <w:ind w:left="20"/>
              <w:jc w:val="both"/>
            </w:pPr>
            <w:r>
              <w:rPr>
                <w:rFonts w:ascii="Times New Roman"/>
                <w:b w:val="false"/>
                <w:i w:val="false"/>
                <w:color w:val="000000"/>
                <w:sz w:val="20"/>
              </w:rPr>
              <w:t>
10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11 ақпан,</w:t>
            </w:r>
          </w:p>
          <w:p>
            <w:pPr>
              <w:spacing w:after="20"/>
              <w:ind w:left="20"/>
              <w:jc w:val="both"/>
            </w:pPr>
            <w:r>
              <w:rPr>
                <w:rFonts w:ascii="Times New Roman"/>
                <w:b w:val="false"/>
                <w:i w:val="false"/>
                <w:color w:val="000000"/>
                <w:sz w:val="20"/>
              </w:rPr>
              <w:t>
11 наурыз,</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11 мамыр,</w:t>
            </w:r>
          </w:p>
          <w:p>
            <w:pPr>
              <w:spacing w:after="20"/>
              <w:ind w:left="20"/>
              <w:jc w:val="both"/>
            </w:pPr>
            <w:r>
              <w:rPr>
                <w:rFonts w:ascii="Times New Roman"/>
                <w:b w:val="false"/>
                <w:i w:val="false"/>
                <w:color w:val="000000"/>
                <w:sz w:val="20"/>
              </w:rPr>
              <w:t>
10 маусым,</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10 қыркүйек,</w:t>
            </w:r>
          </w:p>
          <w:p>
            <w:pPr>
              <w:spacing w:after="20"/>
              <w:ind w:left="20"/>
              <w:jc w:val="both"/>
            </w:pPr>
            <w:r>
              <w:rPr>
                <w:rFonts w:ascii="Times New Roman"/>
                <w:b w:val="false"/>
                <w:i w:val="false"/>
                <w:color w:val="000000"/>
                <w:sz w:val="20"/>
              </w:rPr>
              <w:t>
12 қазан,</w:t>
            </w:r>
          </w:p>
          <w:p>
            <w:pPr>
              <w:spacing w:after="20"/>
              <w:ind w:left="20"/>
              <w:jc w:val="both"/>
            </w:pPr>
            <w:r>
              <w:rPr>
                <w:rFonts w:ascii="Times New Roman"/>
                <w:b w:val="false"/>
                <w:i w:val="false"/>
                <w:color w:val="000000"/>
                <w:sz w:val="20"/>
              </w:rPr>
              <w:t>
10 қараша,</w:t>
            </w:r>
          </w:p>
          <w:p>
            <w:pPr>
              <w:spacing w:after="20"/>
              <w:ind w:left="20"/>
              <w:jc w:val="both"/>
            </w:pPr>
            <w:r>
              <w:rPr>
                <w:rFonts w:ascii="Times New Roman"/>
                <w:b w:val="false"/>
                <w:i w:val="false"/>
                <w:color w:val="000000"/>
                <w:sz w:val="20"/>
              </w:rPr>
              <w:t>
10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p>
          <w:p>
            <w:pPr>
              <w:spacing w:after="20"/>
              <w:ind w:left="20"/>
              <w:jc w:val="both"/>
            </w:pPr>
            <w:r>
              <w:rPr>
                <w:rFonts w:ascii="Times New Roman"/>
                <w:b w:val="false"/>
                <w:i w:val="false"/>
                <w:color w:val="000000"/>
                <w:sz w:val="20"/>
              </w:rPr>
              <w:t>
11 ақпан,</w:t>
            </w:r>
          </w:p>
          <w:p>
            <w:pPr>
              <w:spacing w:after="20"/>
              <w:ind w:left="20"/>
              <w:jc w:val="both"/>
            </w:pPr>
            <w:r>
              <w:rPr>
                <w:rFonts w:ascii="Times New Roman"/>
                <w:b w:val="false"/>
                <w:i w:val="false"/>
                <w:color w:val="000000"/>
                <w:sz w:val="20"/>
              </w:rPr>
              <w:t>
11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11 мамыр,</w:t>
            </w:r>
          </w:p>
          <w:p>
            <w:pPr>
              <w:spacing w:after="20"/>
              <w:ind w:left="20"/>
              <w:jc w:val="both"/>
            </w:pPr>
            <w:r>
              <w:rPr>
                <w:rFonts w:ascii="Times New Roman"/>
                <w:b w:val="false"/>
                <w:i w:val="false"/>
                <w:color w:val="000000"/>
                <w:sz w:val="20"/>
              </w:rPr>
              <w:t>
11 маусым,</w:t>
            </w:r>
          </w:p>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11 тамыз,</w:t>
            </w:r>
          </w:p>
          <w:p>
            <w:pPr>
              <w:spacing w:after="20"/>
              <w:ind w:left="20"/>
              <w:jc w:val="both"/>
            </w:pPr>
            <w:r>
              <w:rPr>
                <w:rFonts w:ascii="Times New Roman"/>
                <w:b w:val="false"/>
                <w:i w:val="false"/>
                <w:color w:val="000000"/>
                <w:sz w:val="20"/>
              </w:rPr>
              <w:t>
10 қыркүйек, 11 қазан,</w:t>
            </w:r>
          </w:p>
          <w:p>
            <w:pPr>
              <w:spacing w:after="20"/>
              <w:ind w:left="20"/>
              <w:jc w:val="both"/>
            </w:pPr>
            <w:r>
              <w:rPr>
                <w:rFonts w:ascii="Times New Roman"/>
                <w:b w:val="false"/>
                <w:i w:val="false"/>
                <w:color w:val="000000"/>
                <w:sz w:val="20"/>
              </w:rPr>
              <w:t>
11 қараша,</w:t>
            </w:r>
          </w:p>
          <w:p>
            <w:pPr>
              <w:spacing w:after="20"/>
              <w:ind w:left="20"/>
              <w:jc w:val="both"/>
            </w:pPr>
            <w:r>
              <w:rPr>
                <w:rFonts w:ascii="Times New Roman"/>
                <w:b w:val="false"/>
                <w:i w:val="false"/>
                <w:color w:val="000000"/>
                <w:sz w:val="20"/>
              </w:rPr>
              <w:t>
10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Баға статистикасы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инфляция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w:t>
            </w:r>
          </w:p>
          <w:p>
            <w:pPr>
              <w:spacing w:after="20"/>
              <w:ind w:left="20"/>
              <w:jc w:val="both"/>
            </w:pPr>
            <w:r>
              <w:rPr>
                <w:rFonts w:ascii="Times New Roman"/>
                <w:b w:val="false"/>
                <w:i w:val="false"/>
                <w:color w:val="000000"/>
                <w:sz w:val="20"/>
              </w:rPr>
              <w:t>
3 ақпан,</w:t>
            </w:r>
          </w:p>
          <w:p>
            <w:pPr>
              <w:spacing w:after="20"/>
              <w:ind w:left="20"/>
              <w:jc w:val="both"/>
            </w:pPr>
            <w:r>
              <w:rPr>
                <w:rFonts w:ascii="Times New Roman"/>
                <w:b w:val="false"/>
                <w:i w:val="false"/>
                <w:color w:val="000000"/>
                <w:sz w:val="20"/>
              </w:rPr>
              <w:t>
3 наурыз,</w:t>
            </w:r>
          </w:p>
          <w:p>
            <w:pPr>
              <w:spacing w:after="20"/>
              <w:ind w:left="20"/>
              <w:jc w:val="both"/>
            </w:pPr>
            <w:r>
              <w:rPr>
                <w:rFonts w:ascii="Times New Roman"/>
                <w:b w:val="false"/>
                <w:i w:val="false"/>
                <w:color w:val="000000"/>
                <w:sz w:val="20"/>
              </w:rPr>
              <w:t>
1 сәуір,</w:t>
            </w:r>
          </w:p>
          <w:p>
            <w:pPr>
              <w:spacing w:after="20"/>
              <w:ind w:left="20"/>
              <w:jc w:val="both"/>
            </w:pPr>
            <w:r>
              <w:rPr>
                <w:rFonts w:ascii="Times New Roman"/>
                <w:b w:val="false"/>
                <w:i w:val="false"/>
                <w:color w:val="000000"/>
                <w:sz w:val="20"/>
              </w:rPr>
              <w:t>
2 мамыр,</w:t>
            </w:r>
          </w:p>
          <w:p>
            <w:pPr>
              <w:spacing w:after="20"/>
              <w:ind w:left="20"/>
              <w:jc w:val="both"/>
            </w:pPr>
            <w:r>
              <w:rPr>
                <w:rFonts w:ascii="Times New Roman"/>
                <w:b w:val="false"/>
                <w:i w:val="false"/>
                <w:color w:val="000000"/>
                <w:sz w:val="20"/>
              </w:rPr>
              <w:t>
2 маусым,</w:t>
            </w:r>
          </w:p>
          <w:p>
            <w:pPr>
              <w:spacing w:after="20"/>
              <w:ind w:left="20"/>
              <w:jc w:val="both"/>
            </w:pPr>
            <w:r>
              <w:rPr>
                <w:rFonts w:ascii="Times New Roman"/>
                <w:b w:val="false"/>
                <w:i w:val="false"/>
                <w:color w:val="000000"/>
                <w:sz w:val="20"/>
              </w:rPr>
              <w:t>
1 шілде,</w:t>
            </w:r>
          </w:p>
          <w:p>
            <w:pPr>
              <w:spacing w:after="20"/>
              <w:ind w:left="20"/>
              <w:jc w:val="both"/>
            </w:pPr>
            <w:r>
              <w:rPr>
                <w:rFonts w:ascii="Times New Roman"/>
                <w:b w:val="false"/>
                <w:i w:val="false"/>
                <w:color w:val="000000"/>
                <w:sz w:val="20"/>
              </w:rPr>
              <w:t>
1 тамыз,</w:t>
            </w:r>
          </w:p>
          <w:p>
            <w:pPr>
              <w:spacing w:after="20"/>
              <w:ind w:left="20"/>
              <w:jc w:val="both"/>
            </w:pPr>
            <w:r>
              <w:rPr>
                <w:rFonts w:ascii="Times New Roman"/>
                <w:b w:val="false"/>
                <w:i w:val="false"/>
                <w:color w:val="000000"/>
                <w:sz w:val="20"/>
              </w:rPr>
              <w:t>
2 қыркүйек,</w:t>
            </w:r>
          </w:p>
          <w:p>
            <w:pPr>
              <w:spacing w:after="20"/>
              <w:ind w:left="20"/>
              <w:jc w:val="both"/>
            </w:pPr>
            <w:r>
              <w:rPr>
                <w:rFonts w:ascii="Times New Roman"/>
                <w:b w:val="false"/>
                <w:i w:val="false"/>
                <w:color w:val="000000"/>
                <w:sz w:val="20"/>
              </w:rPr>
              <w:t>
1 қазан,</w:t>
            </w:r>
          </w:p>
          <w:p>
            <w:pPr>
              <w:spacing w:after="20"/>
              <w:ind w:left="20"/>
              <w:jc w:val="both"/>
            </w:pPr>
            <w:r>
              <w:rPr>
                <w:rFonts w:ascii="Times New Roman"/>
                <w:b w:val="false"/>
                <w:i w:val="false"/>
                <w:color w:val="000000"/>
                <w:sz w:val="20"/>
              </w:rPr>
              <w:t>
3 қараша,</w:t>
            </w:r>
          </w:p>
          <w:p>
            <w:pPr>
              <w:spacing w:after="20"/>
              <w:ind w:left="20"/>
              <w:jc w:val="both"/>
            </w:pPr>
            <w:r>
              <w:rPr>
                <w:rFonts w:ascii="Times New Roman"/>
                <w:b w:val="false"/>
                <w:i w:val="false"/>
                <w:color w:val="000000"/>
                <w:sz w:val="20"/>
              </w:rPr>
              <w:t>
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p>
          <w:p>
            <w:pPr>
              <w:spacing w:after="20"/>
              <w:ind w:left="20"/>
              <w:jc w:val="both"/>
            </w:pPr>
            <w:r>
              <w:rPr>
                <w:rFonts w:ascii="Times New Roman"/>
                <w:b w:val="false"/>
                <w:i w:val="false"/>
                <w:color w:val="000000"/>
                <w:sz w:val="20"/>
              </w:rPr>
              <w:t>
2 ақпан,</w:t>
            </w:r>
          </w:p>
          <w:p>
            <w:pPr>
              <w:spacing w:after="20"/>
              <w:ind w:left="20"/>
              <w:jc w:val="both"/>
            </w:pPr>
            <w:r>
              <w:rPr>
                <w:rFonts w:ascii="Times New Roman"/>
                <w:b w:val="false"/>
                <w:i w:val="false"/>
                <w:color w:val="000000"/>
                <w:sz w:val="20"/>
              </w:rPr>
              <w:t>
2 наурыз,</w:t>
            </w:r>
          </w:p>
          <w:p>
            <w:pPr>
              <w:spacing w:after="20"/>
              <w:ind w:left="20"/>
              <w:jc w:val="both"/>
            </w:pPr>
            <w:r>
              <w:rPr>
                <w:rFonts w:ascii="Times New Roman"/>
                <w:b w:val="false"/>
                <w:i w:val="false"/>
                <w:color w:val="000000"/>
                <w:sz w:val="20"/>
              </w:rPr>
              <w:t>
1 сәуір,</w:t>
            </w:r>
          </w:p>
          <w:p>
            <w:pPr>
              <w:spacing w:after="20"/>
              <w:ind w:left="20"/>
              <w:jc w:val="both"/>
            </w:pPr>
            <w:r>
              <w:rPr>
                <w:rFonts w:ascii="Times New Roman"/>
                <w:b w:val="false"/>
                <w:i w:val="false"/>
                <w:color w:val="000000"/>
                <w:sz w:val="20"/>
              </w:rPr>
              <w:t>
4 мамыр,</w:t>
            </w:r>
          </w:p>
          <w:p>
            <w:pPr>
              <w:spacing w:after="20"/>
              <w:ind w:left="20"/>
              <w:jc w:val="both"/>
            </w:pPr>
            <w:r>
              <w:rPr>
                <w:rFonts w:ascii="Times New Roman"/>
                <w:b w:val="false"/>
                <w:i w:val="false"/>
                <w:color w:val="000000"/>
                <w:sz w:val="20"/>
              </w:rPr>
              <w:t>
1 маусым,</w:t>
            </w:r>
          </w:p>
          <w:p>
            <w:pPr>
              <w:spacing w:after="20"/>
              <w:ind w:left="20"/>
              <w:jc w:val="both"/>
            </w:pPr>
            <w:r>
              <w:rPr>
                <w:rFonts w:ascii="Times New Roman"/>
                <w:b w:val="false"/>
                <w:i w:val="false"/>
                <w:color w:val="000000"/>
                <w:sz w:val="20"/>
              </w:rPr>
              <w:t>
1 шілде,</w:t>
            </w:r>
          </w:p>
          <w:p>
            <w:pPr>
              <w:spacing w:after="20"/>
              <w:ind w:left="20"/>
              <w:jc w:val="both"/>
            </w:pPr>
            <w:r>
              <w:rPr>
                <w:rFonts w:ascii="Times New Roman"/>
                <w:b w:val="false"/>
                <w:i w:val="false"/>
                <w:color w:val="000000"/>
                <w:sz w:val="20"/>
              </w:rPr>
              <w:t>
3 тамыз,</w:t>
            </w:r>
          </w:p>
          <w:p>
            <w:pPr>
              <w:spacing w:after="20"/>
              <w:ind w:left="20"/>
              <w:jc w:val="both"/>
            </w:pPr>
            <w:r>
              <w:rPr>
                <w:rFonts w:ascii="Times New Roman"/>
                <w:b w:val="false"/>
                <w:i w:val="false"/>
                <w:color w:val="000000"/>
                <w:sz w:val="20"/>
              </w:rPr>
              <w:t>
1 қыркүйек,</w:t>
            </w:r>
          </w:p>
          <w:p>
            <w:pPr>
              <w:spacing w:after="20"/>
              <w:ind w:left="20"/>
              <w:jc w:val="both"/>
            </w:pPr>
            <w:r>
              <w:rPr>
                <w:rFonts w:ascii="Times New Roman"/>
                <w:b w:val="false"/>
                <w:i w:val="false"/>
                <w:color w:val="000000"/>
                <w:sz w:val="20"/>
              </w:rPr>
              <w:t>
1 қазан,</w:t>
            </w:r>
          </w:p>
          <w:p>
            <w:pPr>
              <w:spacing w:after="20"/>
              <w:ind w:left="20"/>
              <w:jc w:val="both"/>
            </w:pPr>
            <w:r>
              <w:rPr>
                <w:rFonts w:ascii="Times New Roman"/>
                <w:b w:val="false"/>
                <w:i w:val="false"/>
                <w:color w:val="000000"/>
                <w:sz w:val="20"/>
              </w:rPr>
              <w:t>
2 қараша,</w:t>
            </w:r>
          </w:p>
          <w:p>
            <w:pPr>
              <w:spacing w:after="20"/>
              <w:ind w:left="20"/>
              <w:jc w:val="both"/>
            </w:pPr>
            <w:r>
              <w:rPr>
                <w:rFonts w:ascii="Times New Roman"/>
                <w:b w:val="false"/>
                <w:i w:val="false"/>
                <w:color w:val="000000"/>
                <w:sz w:val="20"/>
              </w:rPr>
              <w:t>
2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p>
          <w:p>
            <w:pPr>
              <w:spacing w:after="20"/>
              <w:ind w:left="20"/>
              <w:jc w:val="both"/>
            </w:pPr>
            <w:r>
              <w:rPr>
                <w:rFonts w:ascii="Times New Roman"/>
                <w:b w:val="false"/>
                <w:i w:val="false"/>
                <w:color w:val="000000"/>
                <w:sz w:val="20"/>
              </w:rPr>
              <w:t>
1 ақпан,</w:t>
            </w:r>
          </w:p>
          <w:p>
            <w:pPr>
              <w:spacing w:after="20"/>
              <w:ind w:left="20"/>
              <w:jc w:val="both"/>
            </w:pPr>
            <w:r>
              <w:rPr>
                <w:rFonts w:ascii="Times New Roman"/>
                <w:b w:val="false"/>
                <w:i w:val="false"/>
                <w:color w:val="000000"/>
                <w:sz w:val="20"/>
              </w:rPr>
              <w:t>
1 наурыз,</w:t>
            </w:r>
          </w:p>
          <w:p>
            <w:pPr>
              <w:spacing w:after="20"/>
              <w:ind w:left="20"/>
              <w:jc w:val="both"/>
            </w:pPr>
            <w:r>
              <w:rPr>
                <w:rFonts w:ascii="Times New Roman"/>
                <w:b w:val="false"/>
                <w:i w:val="false"/>
                <w:color w:val="000000"/>
                <w:sz w:val="20"/>
              </w:rPr>
              <w:t>
1 сәуір,</w:t>
            </w:r>
          </w:p>
          <w:p>
            <w:pPr>
              <w:spacing w:after="20"/>
              <w:ind w:left="20"/>
              <w:jc w:val="both"/>
            </w:pPr>
            <w:r>
              <w:rPr>
                <w:rFonts w:ascii="Times New Roman"/>
                <w:b w:val="false"/>
                <w:i w:val="false"/>
                <w:color w:val="000000"/>
                <w:sz w:val="20"/>
              </w:rPr>
              <w:t>
4 мамыр,</w:t>
            </w:r>
          </w:p>
          <w:p>
            <w:pPr>
              <w:spacing w:after="20"/>
              <w:ind w:left="20"/>
              <w:jc w:val="both"/>
            </w:pPr>
            <w:r>
              <w:rPr>
                <w:rFonts w:ascii="Times New Roman"/>
                <w:b w:val="false"/>
                <w:i w:val="false"/>
                <w:color w:val="000000"/>
                <w:sz w:val="20"/>
              </w:rPr>
              <w:t>
1 маусым,</w:t>
            </w:r>
          </w:p>
          <w:p>
            <w:pPr>
              <w:spacing w:after="20"/>
              <w:ind w:left="20"/>
              <w:jc w:val="both"/>
            </w:pPr>
            <w:r>
              <w:rPr>
                <w:rFonts w:ascii="Times New Roman"/>
                <w:b w:val="false"/>
                <w:i w:val="false"/>
                <w:color w:val="000000"/>
                <w:sz w:val="20"/>
              </w:rPr>
              <w:t>
1 шілде,</w:t>
            </w:r>
          </w:p>
          <w:p>
            <w:pPr>
              <w:spacing w:after="20"/>
              <w:ind w:left="20"/>
              <w:jc w:val="both"/>
            </w:pPr>
            <w:r>
              <w:rPr>
                <w:rFonts w:ascii="Times New Roman"/>
                <w:b w:val="false"/>
                <w:i w:val="false"/>
                <w:color w:val="000000"/>
                <w:sz w:val="20"/>
              </w:rPr>
              <w:t>
2 тамыз,</w:t>
            </w:r>
          </w:p>
          <w:p>
            <w:pPr>
              <w:spacing w:after="20"/>
              <w:ind w:left="20"/>
              <w:jc w:val="both"/>
            </w:pPr>
            <w:r>
              <w:rPr>
                <w:rFonts w:ascii="Times New Roman"/>
                <w:b w:val="false"/>
                <w:i w:val="false"/>
                <w:color w:val="000000"/>
                <w:sz w:val="20"/>
              </w:rPr>
              <w:t>
1 қыркүйек,</w:t>
            </w:r>
          </w:p>
          <w:p>
            <w:pPr>
              <w:spacing w:after="20"/>
              <w:ind w:left="20"/>
              <w:jc w:val="both"/>
            </w:pPr>
            <w:r>
              <w:rPr>
                <w:rFonts w:ascii="Times New Roman"/>
                <w:b w:val="false"/>
                <w:i w:val="false"/>
                <w:color w:val="000000"/>
                <w:sz w:val="20"/>
              </w:rPr>
              <w:t>
1 қазан,</w:t>
            </w:r>
          </w:p>
          <w:p>
            <w:pPr>
              <w:spacing w:after="20"/>
              <w:ind w:left="20"/>
              <w:jc w:val="both"/>
            </w:pPr>
            <w:r>
              <w:rPr>
                <w:rFonts w:ascii="Times New Roman"/>
                <w:b w:val="false"/>
                <w:i w:val="false"/>
                <w:color w:val="000000"/>
                <w:sz w:val="20"/>
              </w:rPr>
              <w:t>
1 қараша,</w:t>
            </w:r>
          </w:p>
          <w:p>
            <w:pPr>
              <w:spacing w:after="20"/>
              <w:ind w:left="20"/>
              <w:jc w:val="both"/>
            </w:pPr>
            <w:r>
              <w:rPr>
                <w:rFonts w:ascii="Times New Roman"/>
                <w:b w:val="false"/>
                <w:i w:val="false"/>
                <w:color w:val="000000"/>
                <w:sz w:val="20"/>
              </w:rPr>
              <w:t>
2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тұтыну бағасының индексі және туынды көрсеткіштер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p>
          <w:p>
            <w:pPr>
              <w:spacing w:after="20"/>
              <w:ind w:left="20"/>
              <w:jc w:val="both"/>
            </w:pPr>
            <w:r>
              <w:rPr>
                <w:rFonts w:ascii="Times New Roman"/>
                <w:b w:val="false"/>
                <w:i w:val="false"/>
                <w:color w:val="000000"/>
                <w:sz w:val="20"/>
              </w:rPr>
              <w:t>
7 ақпан,</w:t>
            </w:r>
          </w:p>
          <w:p>
            <w:pPr>
              <w:spacing w:after="20"/>
              <w:ind w:left="20"/>
              <w:jc w:val="both"/>
            </w:pPr>
            <w:r>
              <w:rPr>
                <w:rFonts w:ascii="Times New Roman"/>
                <w:b w:val="false"/>
                <w:i w:val="false"/>
                <w:color w:val="000000"/>
                <w:sz w:val="20"/>
              </w:rPr>
              <w:t>
7 наурыз,</w:t>
            </w:r>
          </w:p>
          <w:p>
            <w:pPr>
              <w:spacing w:after="20"/>
              <w:ind w:left="20"/>
              <w:jc w:val="both"/>
            </w:pPr>
            <w:r>
              <w:rPr>
                <w:rFonts w:ascii="Times New Roman"/>
                <w:b w:val="false"/>
                <w:i w:val="false"/>
                <w:color w:val="000000"/>
                <w:sz w:val="20"/>
              </w:rPr>
              <w:t>
8 сәуір,</w:t>
            </w:r>
          </w:p>
          <w:p>
            <w:pPr>
              <w:spacing w:after="20"/>
              <w:ind w:left="20"/>
              <w:jc w:val="both"/>
            </w:pPr>
            <w:r>
              <w:rPr>
                <w:rFonts w:ascii="Times New Roman"/>
                <w:b w:val="false"/>
                <w:i w:val="false"/>
                <w:color w:val="000000"/>
                <w:sz w:val="20"/>
              </w:rPr>
              <w:t>
6 мамыр,</w:t>
            </w:r>
          </w:p>
          <w:p>
            <w:pPr>
              <w:spacing w:after="20"/>
              <w:ind w:left="20"/>
              <w:jc w:val="both"/>
            </w:pPr>
            <w:r>
              <w:rPr>
                <w:rFonts w:ascii="Times New Roman"/>
                <w:b w:val="false"/>
                <w:i w:val="false"/>
                <w:color w:val="000000"/>
                <w:sz w:val="20"/>
              </w:rPr>
              <w:t>
9 маусым,</w:t>
            </w:r>
          </w:p>
          <w:p>
            <w:pPr>
              <w:spacing w:after="20"/>
              <w:ind w:left="20"/>
              <w:jc w:val="both"/>
            </w:pPr>
            <w:r>
              <w:rPr>
                <w:rFonts w:ascii="Times New Roman"/>
                <w:b w:val="false"/>
                <w:i w:val="false"/>
                <w:color w:val="000000"/>
                <w:sz w:val="20"/>
              </w:rPr>
              <w:t>
8 шілде,</w:t>
            </w:r>
          </w:p>
          <w:p>
            <w:pPr>
              <w:spacing w:after="20"/>
              <w:ind w:left="20"/>
              <w:jc w:val="both"/>
            </w:pPr>
            <w:r>
              <w:rPr>
                <w:rFonts w:ascii="Times New Roman"/>
                <w:b w:val="false"/>
                <w:i w:val="false"/>
                <w:color w:val="000000"/>
                <w:sz w:val="20"/>
              </w:rPr>
              <w:t>
8 тамыз,</w:t>
            </w:r>
          </w:p>
          <w:p>
            <w:pPr>
              <w:spacing w:after="20"/>
              <w:ind w:left="20"/>
              <w:jc w:val="both"/>
            </w:pPr>
            <w:r>
              <w:rPr>
                <w:rFonts w:ascii="Times New Roman"/>
                <w:b w:val="false"/>
                <w:i w:val="false"/>
                <w:color w:val="000000"/>
                <w:sz w:val="20"/>
              </w:rPr>
              <w:t>
8 қыркүйек,</w:t>
            </w:r>
          </w:p>
          <w:p>
            <w:pPr>
              <w:spacing w:after="20"/>
              <w:ind w:left="20"/>
              <w:jc w:val="both"/>
            </w:pPr>
            <w:r>
              <w:rPr>
                <w:rFonts w:ascii="Times New Roman"/>
                <w:b w:val="false"/>
                <w:i w:val="false"/>
                <w:color w:val="000000"/>
                <w:sz w:val="20"/>
              </w:rPr>
              <w:t>
8 қазан,</w:t>
            </w:r>
          </w:p>
          <w:p>
            <w:pPr>
              <w:spacing w:after="20"/>
              <w:ind w:left="20"/>
              <w:jc w:val="both"/>
            </w:pPr>
            <w:r>
              <w:rPr>
                <w:rFonts w:ascii="Times New Roman"/>
                <w:b w:val="false"/>
                <w:i w:val="false"/>
                <w:color w:val="000000"/>
                <w:sz w:val="20"/>
              </w:rPr>
              <w:t>
7 қараша,</w:t>
            </w:r>
          </w:p>
          <w:p>
            <w:pPr>
              <w:spacing w:after="20"/>
              <w:ind w:left="20"/>
              <w:jc w:val="both"/>
            </w:pPr>
            <w:r>
              <w:rPr>
                <w:rFonts w:ascii="Times New Roman"/>
                <w:b w:val="false"/>
                <w:i w:val="false"/>
                <w:color w:val="000000"/>
                <w:sz w:val="20"/>
              </w:rPr>
              <w:t>
8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p>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10 наурыз,</w:t>
            </w:r>
          </w:p>
          <w:p>
            <w:pPr>
              <w:spacing w:after="20"/>
              <w:ind w:left="20"/>
              <w:jc w:val="both"/>
            </w:pPr>
            <w:r>
              <w:rPr>
                <w:rFonts w:ascii="Times New Roman"/>
                <w:b w:val="false"/>
                <w:i w:val="false"/>
                <w:color w:val="000000"/>
                <w:sz w:val="20"/>
              </w:rPr>
              <w:t>
8 сәуір,</w:t>
            </w:r>
          </w:p>
          <w:p>
            <w:pPr>
              <w:spacing w:after="20"/>
              <w:ind w:left="20"/>
              <w:jc w:val="both"/>
            </w:pPr>
            <w:r>
              <w:rPr>
                <w:rFonts w:ascii="Times New Roman"/>
                <w:b w:val="false"/>
                <w:i w:val="false"/>
                <w:color w:val="000000"/>
                <w:sz w:val="20"/>
              </w:rPr>
              <w:t>
8 мамыр,</w:t>
            </w:r>
          </w:p>
          <w:p>
            <w:pPr>
              <w:spacing w:after="20"/>
              <w:ind w:left="20"/>
              <w:jc w:val="both"/>
            </w:pPr>
            <w:r>
              <w:rPr>
                <w:rFonts w:ascii="Times New Roman"/>
                <w:b w:val="false"/>
                <w:i w:val="false"/>
                <w:color w:val="000000"/>
                <w:sz w:val="20"/>
              </w:rPr>
              <w:t>
8 маусым,</w:t>
            </w:r>
          </w:p>
          <w:p>
            <w:pPr>
              <w:spacing w:after="20"/>
              <w:ind w:left="20"/>
              <w:jc w:val="both"/>
            </w:pPr>
            <w:r>
              <w:rPr>
                <w:rFonts w:ascii="Times New Roman"/>
                <w:b w:val="false"/>
                <w:i w:val="false"/>
                <w:color w:val="000000"/>
                <w:sz w:val="20"/>
              </w:rPr>
              <w:t>
8 шілде,</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8 қыркүйек,</w:t>
            </w:r>
          </w:p>
          <w:p>
            <w:pPr>
              <w:spacing w:after="20"/>
              <w:ind w:left="20"/>
              <w:jc w:val="both"/>
            </w:pPr>
            <w:r>
              <w:rPr>
                <w:rFonts w:ascii="Times New Roman"/>
                <w:b w:val="false"/>
                <w:i w:val="false"/>
                <w:color w:val="000000"/>
                <w:sz w:val="20"/>
              </w:rPr>
              <w:t>
8 қазан,</w:t>
            </w:r>
          </w:p>
          <w:p>
            <w:pPr>
              <w:spacing w:after="20"/>
              <w:ind w:left="20"/>
              <w:jc w:val="both"/>
            </w:pPr>
            <w:r>
              <w:rPr>
                <w:rFonts w:ascii="Times New Roman"/>
                <w:b w:val="false"/>
                <w:i w:val="false"/>
                <w:color w:val="000000"/>
                <w:sz w:val="20"/>
              </w:rPr>
              <w:t>
9 қараша,</w:t>
            </w:r>
          </w:p>
          <w:p>
            <w:pPr>
              <w:spacing w:after="20"/>
              <w:ind w:left="20"/>
              <w:jc w:val="both"/>
            </w:pPr>
            <w:r>
              <w:rPr>
                <w:rFonts w:ascii="Times New Roman"/>
                <w:b w:val="false"/>
                <w:i w:val="false"/>
                <w:color w:val="000000"/>
                <w:sz w:val="20"/>
              </w:rPr>
              <w:t>
8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p>
          <w:p>
            <w:pPr>
              <w:spacing w:after="20"/>
              <w:ind w:left="20"/>
              <w:jc w:val="both"/>
            </w:pPr>
            <w:r>
              <w:rPr>
                <w:rFonts w:ascii="Times New Roman"/>
                <w:b w:val="false"/>
                <w:i w:val="false"/>
                <w:color w:val="000000"/>
                <w:sz w:val="20"/>
              </w:rPr>
              <w:t>
8 ақпан,</w:t>
            </w:r>
          </w:p>
          <w:p>
            <w:pPr>
              <w:spacing w:after="20"/>
              <w:ind w:left="20"/>
              <w:jc w:val="both"/>
            </w:pPr>
            <w:r>
              <w:rPr>
                <w:rFonts w:ascii="Times New Roman"/>
                <w:b w:val="false"/>
                <w:i w:val="false"/>
                <w:color w:val="000000"/>
                <w:sz w:val="20"/>
              </w:rPr>
              <w:t>
9 наурыз,</w:t>
            </w:r>
          </w:p>
          <w:p>
            <w:pPr>
              <w:spacing w:after="20"/>
              <w:ind w:left="20"/>
              <w:jc w:val="both"/>
            </w:pPr>
            <w:r>
              <w:rPr>
                <w:rFonts w:ascii="Times New Roman"/>
                <w:b w:val="false"/>
                <w:i w:val="false"/>
                <w:color w:val="000000"/>
                <w:sz w:val="20"/>
              </w:rPr>
              <w:t>
8 сәуір,</w:t>
            </w:r>
          </w:p>
          <w:p>
            <w:pPr>
              <w:spacing w:after="20"/>
              <w:ind w:left="20"/>
              <w:jc w:val="both"/>
            </w:pPr>
            <w:r>
              <w:rPr>
                <w:rFonts w:ascii="Times New Roman"/>
                <w:b w:val="false"/>
                <w:i w:val="false"/>
                <w:color w:val="000000"/>
                <w:sz w:val="20"/>
              </w:rPr>
              <w:t>
11 мамыр,</w:t>
            </w:r>
          </w:p>
          <w:p>
            <w:pPr>
              <w:spacing w:after="20"/>
              <w:ind w:left="20"/>
              <w:jc w:val="both"/>
            </w:pPr>
            <w:r>
              <w:rPr>
                <w:rFonts w:ascii="Times New Roman"/>
                <w:b w:val="false"/>
                <w:i w:val="false"/>
                <w:color w:val="000000"/>
                <w:sz w:val="20"/>
              </w:rPr>
              <w:t>
8 маусым,</w:t>
            </w:r>
          </w:p>
          <w:p>
            <w:pPr>
              <w:spacing w:after="20"/>
              <w:ind w:left="20"/>
              <w:jc w:val="both"/>
            </w:pPr>
            <w:r>
              <w:rPr>
                <w:rFonts w:ascii="Times New Roman"/>
                <w:b w:val="false"/>
                <w:i w:val="false"/>
                <w:color w:val="000000"/>
                <w:sz w:val="20"/>
              </w:rPr>
              <w:t>
8 шілде,</w:t>
            </w:r>
          </w:p>
          <w:p>
            <w:pPr>
              <w:spacing w:after="20"/>
              <w:ind w:left="20"/>
              <w:jc w:val="both"/>
            </w:pPr>
            <w:r>
              <w:rPr>
                <w:rFonts w:ascii="Times New Roman"/>
                <w:b w:val="false"/>
                <w:i w:val="false"/>
                <w:color w:val="000000"/>
                <w:sz w:val="20"/>
              </w:rPr>
              <w:t>
9 тамыз,</w:t>
            </w:r>
          </w:p>
          <w:p>
            <w:pPr>
              <w:spacing w:after="20"/>
              <w:ind w:left="20"/>
              <w:jc w:val="both"/>
            </w:pPr>
            <w:r>
              <w:rPr>
                <w:rFonts w:ascii="Times New Roman"/>
                <w:b w:val="false"/>
                <w:i w:val="false"/>
                <w:color w:val="000000"/>
                <w:sz w:val="20"/>
              </w:rPr>
              <w:t>
8 қыркүйек,</w:t>
            </w:r>
          </w:p>
          <w:p>
            <w:pPr>
              <w:spacing w:after="20"/>
              <w:ind w:left="20"/>
              <w:jc w:val="both"/>
            </w:pPr>
            <w:r>
              <w:rPr>
                <w:rFonts w:ascii="Times New Roman"/>
                <w:b w:val="false"/>
                <w:i w:val="false"/>
                <w:color w:val="000000"/>
                <w:sz w:val="20"/>
              </w:rPr>
              <w:t>
8 қазан,</w:t>
            </w:r>
          </w:p>
          <w:p>
            <w:pPr>
              <w:spacing w:after="20"/>
              <w:ind w:left="20"/>
              <w:jc w:val="both"/>
            </w:pPr>
            <w:r>
              <w:rPr>
                <w:rFonts w:ascii="Times New Roman"/>
                <w:b w:val="false"/>
                <w:i w:val="false"/>
                <w:color w:val="000000"/>
                <w:sz w:val="20"/>
              </w:rPr>
              <w:t>
8 қараша,</w:t>
            </w:r>
          </w:p>
          <w:p>
            <w:pPr>
              <w:spacing w:after="20"/>
              <w:ind w:left="20"/>
              <w:jc w:val="both"/>
            </w:pPr>
            <w:r>
              <w:rPr>
                <w:rFonts w:ascii="Times New Roman"/>
                <w:b w:val="false"/>
                <w:i w:val="false"/>
                <w:color w:val="000000"/>
                <w:sz w:val="20"/>
              </w:rPr>
              <w:t>
8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жекелеген тауарлар мен қызметтердің бөлшек сауда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p>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11 наурыз,</w:t>
            </w:r>
          </w:p>
          <w:p>
            <w:pPr>
              <w:spacing w:after="20"/>
              <w:ind w:left="20"/>
              <w:jc w:val="both"/>
            </w:pPr>
            <w:r>
              <w:rPr>
                <w:rFonts w:ascii="Times New Roman"/>
                <w:b w:val="false"/>
                <w:i w:val="false"/>
                <w:color w:val="000000"/>
                <w:sz w:val="20"/>
              </w:rPr>
              <w:t>
9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9 маусым,</w:t>
            </w:r>
          </w:p>
          <w:p>
            <w:pPr>
              <w:spacing w:after="20"/>
              <w:ind w:left="20"/>
              <w:jc w:val="both"/>
            </w:pPr>
            <w:r>
              <w:rPr>
                <w:rFonts w:ascii="Times New Roman"/>
                <w:b w:val="false"/>
                <w:i w:val="false"/>
                <w:color w:val="000000"/>
                <w:sz w:val="20"/>
              </w:rPr>
              <w:t>
9 шілде,</w:t>
            </w:r>
          </w:p>
          <w:p>
            <w:pPr>
              <w:spacing w:after="20"/>
              <w:ind w:left="20"/>
              <w:jc w:val="both"/>
            </w:pPr>
            <w:r>
              <w:rPr>
                <w:rFonts w:ascii="Times New Roman"/>
                <w:b w:val="false"/>
                <w:i w:val="false"/>
                <w:color w:val="000000"/>
                <w:sz w:val="20"/>
              </w:rPr>
              <w:t>
11 тамыз,</w:t>
            </w:r>
          </w:p>
          <w:p>
            <w:pPr>
              <w:spacing w:after="20"/>
              <w:ind w:left="20"/>
              <w:jc w:val="both"/>
            </w:pPr>
            <w:r>
              <w:rPr>
                <w:rFonts w:ascii="Times New Roman"/>
                <w:b w:val="false"/>
                <w:i w:val="false"/>
                <w:color w:val="000000"/>
                <w:sz w:val="20"/>
              </w:rPr>
              <w:t>
9 қыркүйек,</w:t>
            </w:r>
          </w:p>
          <w:p>
            <w:pPr>
              <w:spacing w:after="20"/>
              <w:ind w:left="20"/>
              <w:jc w:val="both"/>
            </w:pPr>
            <w:r>
              <w:rPr>
                <w:rFonts w:ascii="Times New Roman"/>
                <w:b w:val="false"/>
                <w:i w:val="false"/>
                <w:color w:val="000000"/>
                <w:sz w:val="20"/>
              </w:rPr>
              <w:t>
9 қазан,</w:t>
            </w:r>
          </w:p>
          <w:p>
            <w:pPr>
              <w:spacing w:after="20"/>
              <w:ind w:left="20"/>
              <w:jc w:val="both"/>
            </w:pPr>
            <w:r>
              <w:rPr>
                <w:rFonts w:ascii="Times New Roman"/>
                <w:b w:val="false"/>
                <w:i w:val="false"/>
                <w:color w:val="000000"/>
                <w:sz w:val="20"/>
              </w:rPr>
              <w:t>
10 қараша,</w:t>
            </w:r>
          </w:p>
          <w:p>
            <w:pPr>
              <w:spacing w:after="20"/>
              <w:ind w:left="20"/>
              <w:jc w:val="both"/>
            </w:pPr>
            <w:r>
              <w:rPr>
                <w:rFonts w:ascii="Times New Roman"/>
                <w:b w:val="false"/>
                <w:i w:val="false"/>
                <w:color w:val="000000"/>
                <w:sz w:val="20"/>
              </w:rPr>
              <w:t>
9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p>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10 наурыз,</w:t>
            </w:r>
          </w:p>
          <w:p>
            <w:pPr>
              <w:spacing w:after="20"/>
              <w:ind w:left="20"/>
              <w:jc w:val="both"/>
            </w:pPr>
            <w:r>
              <w:rPr>
                <w:rFonts w:ascii="Times New Roman"/>
                <w:b w:val="false"/>
                <w:i w:val="false"/>
                <w:color w:val="000000"/>
                <w:sz w:val="20"/>
              </w:rPr>
              <w:t>
9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9 маусым,</w:t>
            </w:r>
          </w:p>
          <w:p>
            <w:pPr>
              <w:spacing w:after="20"/>
              <w:ind w:left="20"/>
              <w:jc w:val="both"/>
            </w:pPr>
            <w:r>
              <w:rPr>
                <w:rFonts w:ascii="Times New Roman"/>
                <w:b w:val="false"/>
                <w:i w:val="false"/>
                <w:color w:val="000000"/>
                <w:sz w:val="20"/>
              </w:rPr>
              <w:t>
9 шілде,</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9 қыркүйек,</w:t>
            </w:r>
          </w:p>
          <w:p>
            <w:pPr>
              <w:spacing w:after="20"/>
              <w:ind w:left="20"/>
              <w:jc w:val="both"/>
            </w:pPr>
            <w:r>
              <w:rPr>
                <w:rFonts w:ascii="Times New Roman"/>
                <w:b w:val="false"/>
                <w:i w:val="false"/>
                <w:color w:val="000000"/>
                <w:sz w:val="20"/>
              </w:rPr>
              <w:t>
9 қазан,</w:t>
            </w:r>
          </w:p>
          <w:p>
            <w:pPr>
              <w:spacing w:after="20"/>
              <w:ind w:left="20"/>
              <w:jc w:val="both"/>
            </w:pPr>
            <w:r>
              <w:rPr>
                <w:rFonts w:ascii="Times New Roman"/>
                <w:b w:val="false"/>
                <w:i w:val="false"/>
                <w:color w:val="000000"/>
                <w:sz w:val="20"/>
              </w:rPr>
              <w:t>
9 қараша,</w:t>
            </w:r>
          </w:p>
          <w:p>
            <w:pPr>
              <w:spacing w:after="20"/>
              <w:ind w:left="20"/>
              <w:jc w:val="both"/>
            </w:pPr>
            <w:r>
              <w:rPr>
                <w:rFonts w:ascii="Times New Roman"/>
                <w:b w:val="false"/>
                <w:i w:val="false"/>
                <w:color w:val="000000"/>
                <w:sz w:val="20"/>
              </w:rPr>
              <w:t>
9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p>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9 наурыз,</w:t>
            </w:r>
          </w:p>
          <w:p>
            <w:pPr>
              <w:spacing w:after="20"/>
              <w:ind w:left="20"/>
              <w:jc w:val="both"/>
            </w:pPr>
            <w:r>
              <w:rPr>
                <w:rFonts w:ascii="Times New Roman"/>
                <w:b w:val="false"/>
                <w:i w:val="false"/>
                <w:color w:val="000000"/>
                <w:sz w:val="20"/>
              </w:rPr>
              <w:t>
9 сәуір,</w:t>
            </w:r>
          </w:p>
          <w:p>
            <w:pPr>
              <w:spacing w:after="20"/>
              <w:ind w:left="20"/>
              <w:jc w:val="both"/>
            </w:pPr>
            <w:r>
              <w:rPr>
                <w:rFonts w:ascii="Times New Roman"/>
                <w:b w:val="false"/>
                <w:i w:val="false"/>
                <w:color w:val="000000"/>
                <w:sz w:val="20"/>
              </w:rPr>
              <w:t>
11 мамыр,</w:t>
            </w:r>
          </w:p>
          <w:p>
            <w:pPr>
              <w:spacing w:after="20"/>
              <w:ind w:left="20"/>
              <w:jc w:val="both"/>
            </w:pPr>
            <w:r>
              <w:rPr>
                <w:rFonts w:ascii="Times New Roman"/>
                <w:b w:val="false"/>
                <w:i w:val="false"/>
                <w:color w:val="000000"/>
                <w:sz w:val="20"/>
              </w:rPr>
              <w:t>
9 маусым,</w:t>
            </w:r>
          </w:p>
          <w:p>
            <w:pPr>
              <w:spacing w:after="20"/>
              <w:ind w:left="20"/>
              <w:jc w:val="both"/>
            </w:pPr>
            <w:r>
              <w:rPr>
                <w:rFonts w:ascii="Times New Roman"/>
                <w:b w:val="false"/>
                <w:i w:val="false"/>
                <w:color w:val="000000"/>
                <w:sz w:val="20"/>
              </w:rPr>
              <w:t>
9 шілде,</w:t>
            </w:r>
          </w:p>
          <w:p>
            <w:pPr>
              <w:spacing w:after="20"/>
              <w:ind w:left="20"/>
              <w:jc w:val="both"/>
            </w:pPr>
            <w:r>
              <w:rPr>
                <w:rFonts w:ascii="Times New Roman"/>
                <w:b w:val="false"/>
                <w:i w:val="false"/>
                <w:color w:val="000000"/>
                <w:sz w:val="20"/>
              </w:rPr>
              <w:t>
9 тамыз,</w:t>
            </w:r>
          </w:p>
          <w:p>
            <w:pPr>
              <w:spacing w:after="20"/>
              <w:ind w:left="20"/>
              <w:jc w:val="both"/>
            </w:pPr>
            <w:r>
              <w:rPr>
                <w:rFonts w:ascii="Times New Roman"/>
                <w:b w:val="false"/>
                <w:i w:val="false"/>
                <w:color w:val="000000"/>
                <w:sz w:val="20"/>
              </w:rPr>
              <w:t>
9 қыркүйек,</w:t>
            </w:r>
          </w:p>
          <w:p>
            <w:pPr>
              <w:spacing w:after="20"/>
              <w:ind w:left="20"/>
              <w:jc w:val="both"/>
            </w:pPr>
            <w:r>
              <w:rPr>
                <w:rFonts w:ascii="Times New Roman"/>
                <w:b w:val="false"/>
                <w:i w:val="false"/>
                <w:color w:val="000000"/>
                <w:sz w:val="20"/>
              </w:rPr>
              <w:t>
11 қазан,</w:t>
            </w:r>
          </w:p>
          <w:p>
            <w:pPr>
              <w:spacing w:after="20"/>
              <w:ind w:left="20"/>
              <w:jc w:val="both"/>
            </w:pPr>
            <w:r>
              <w:rPr>
                <w:rFonts w:ascii="Times New Roman"/>
                <w:b w:val="false"/>
                <w:i w:val="false"/>
                <w:color w:val="000000"/>
                <w:sz w:val="20"/>
              </w:rPr>
              <w:t>
9 қараша,</w:t>
            </w:r>
          </w:p>
          <w:p>
            <w:pPr>
              <w:spacing w:after="20"/>
              <w:ind w:left="20"/>
              <w:jc w:val="both"/>
            </w:pPr>
            <w:r>
              <w:rPr>
                <w:rFonts w:ascii="Times New Roman"/>
                <w:b w:val="false"/>
                <w:i w:val="false"/>
                <w:color w:val="000000"/>
                <w:sz w:val="20"/>
              </w:rPr>
              <w:t>
9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тұрғын үй нарығындағы баға индекстері мен бағалар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 1-ЦРЖэ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p>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11 наурыз,</w:t>
            </w:r>
          </w:p>
          <w:p>
            <w:pPr>
              <w:spacing w:after="20"/>
              <w:ind w:left="20"/>
              <w:jc w:val="both"/>
            </w:pPr>
            <w:r>
              <w:rPr>
                <w:rFonts w:ascii="Times New Roman"/>
                <w:b w:val="false"/>
                <w:i w:val="false"/>
                <w:color w:val="000000"/>
                <w:sz w:val="20"/>
              </w:rPr>
              <w:t>
9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9 маусым,</w:t>
            </w:r>
          </w:p>
          <w:p>
            <w:pPr>
              <w:spacing w:after="20"/>
              <w:ind w:left="20"/>
              <w:jc w:val="both"/>
            </w:pPr>
            <w:r>
              <w:rPr>
                <w:rFonts w:ascii="Times New Roman"/>
                <w:b w:val="false"/>
                <w:i w:val="false"/>
                <w:color w:val="000000"/>
                <w:sz w:val="20"/>
              </w:rPr>
              <w:t>
9 шілде,</w:t>
            </w:r>
          </w:p>
          <w:p>
            <w:pPr>
              <w:spacing w:after="20"/>
              <w:ind w:left="20"/>
              <w:jc w:val="both"/>
            </w:pPr>
            <w:r>
              <w:rPr>
                <w:rFonts w:ascii="Times New Roman"/>
                <w:b w:val="false"/>
                <w:i w:val="false"/>
                <w:color w:val="000000"/>
                <w:sz w:val="20"/>
              </w:rPr>
              <w:t>
11 тамыз,</w:t>
            </w:r>
          </w:p>
          <w:p>
            <w:pPr>
              <w:spacing w:after="20"/>
              <w:ind w:left="20"/>
              <w:jc w:val="both"/>
            </w:pPr>
            <w:r>
              <w:rPr>
                <w:rFonts w:ascii="Times New Roman"/>
                <w:b w:val="false"/>
                <w:i w:val="false"/>
                <w:color w:val="000000"/>
                <w:sz w:val="20"/>
              </w:rPr>
              <w:t>
9 қыркүйек,</w:t>
            </w:r>
          </w:p>
          <w:p>
            <w:pPr>
              <w:spacing w:after="20"/>
              <w:ind w:left="20"/>
              <w:jc w:val="both"/>
            </w:pPr>
            <w:r>
              <w:rPr>
                <w:rFonts w:ascii="Times New Roman"/>
                <w:b w:val="false"/>
                <w:i w:val="false"/>
                <w:color w:val="000000"/>
                <w:sz w:val="20"/>
              </w:rPr>
              <w:t>
9 қазан,</w:t>
            </w:r>
          </w:p>
          <w:p>
            <w:pPr>
              <w:spacing w:after="20"/>
              <w:ind w:left="20"/>
              <w:jc w:val="both"/>
            </w:pPr>
            <w:r>
              <w:rPr>
                <w:rFonts w:ascii="Times New Roman"/>
                <w:b w:val="false"/>
                <w:i w:val="false"/>
                <w:color w:val="000000"/>
                <w:sz w:val="20"/>
              </w:rPr>
              <w:t>
10 қараша,</w:t>
            </w:r>
          </w:p>
          <w:p>
            <w:pPr>
              <w:spacing w:after="20"/>
              <w:ind w:left="20"/>
              <w:jc w:val="both"/>
            </w:pPr>
            <w:r>
              <w:rPr>
                <w:rFonts w:ascii="Times New Roman"/>
                <w:b w:val="false"/>
                <w:i w:val="false"/>
                <w:color w:val="000000"/>
                <w:sz w:val="20"/>
              </w:rPr>
              <w:t>
9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p>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10 наурыз,</w:t>
            </w:r>
          </w:p>
          <w:p>
            <w:pPr>
              <w:spacing w:after="20"/>
              <w:ind w:left="20"/>
              <w:jc w:val="both"/>
            </w:pPr>
            <w:r>
              <w:rPr>
                <w:rFonts w:ascii="Times New Roman"/>
                <w:b w:val="false"/>
                <w:i w:val="false"/>
                <w:color w:val="000000"/>
                <w:sz w:val="20"/>
              </w:rPr>
              <w:t>
9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9 маусым,</w:t>
            </w:r>
          </w:p>
          <w:p>
            <w:pPr>
              <w:spacing w:after="20"/>
              <w:ind w:left="20"/>
              <w:jc w:val="both"/>
            </w:pPr>
            <w:r>
              <w:rPr>
                <w:rFonts w:ascii="Times New Roman"/>
                <w:b w:val="false"/>
                <w:i w:val="false"/>
                <w:color w:val="000000"/>
                <w:sz w:val="20"/>
              </w:rPr>
              <w:t>
9 шілде,</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9 қыркүйек,</w:t>
            </w:r>
          </w:p>
          <w:p>
            <w:pPr>
              <w:spacing w:after="20"/>
              <w:ind w:left="20"/>
              <w:jc w:val="both"/>
            </w:pPr>
            <w:r>
              <w:rPr>
                <w:rFonts w:ascii="Times New Roman"/>
                <w:b w:val="false"/>
                <w:i w:val="false"/>
                <w:color w:val="000000"/>
                <w:sz w:val="20"/>
              </w:rPr>
              <w:t>
9 қазан,</w:t>
            </w:r>
          </w:p>
          <w:p>
            <w:pPr>
              <w:spacing w:after="20"/>
              <w:ind w:left="20"/>
              <w:jc w:val="both"/>
            </w:pPr>
            <w:r>
              <w:rPr>
                <w:rFonts w:ascii="Times New Roman"/>
                <w:b w:val="false"/>
                <w:i w:val="false"/>
                <w:color w:val="000000"/>
                <w:sz w:val="20"/>
              </w:rPr>
              <w:t>
9 қараша,</w:t>
            </w:r>
          </w:p>
          <w:p>
            <w:pPr>
              <w:spacing w:after="20"/>
              <w:ind w:left="20"/>
              <w:jc w:val="both"/>
            </w:pPr>
            <w:r>
              <w:rPr>
                <w:rFonts w:ascii="Times New Roman"/>
                <w:b w:val="false"/>
                <w:i w:val="false"/>
                <w:color w:val="000000"/>
                <w:sz w:val="20"/>
              </w:rPr>
              <w:t>
9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p>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9 наурыз,</w:t>
            </w:r>
          </w:p>
          <w:p>
            <w:pPr>
              <w:spacing w:after="20"/>
              <w:ind w:left="20"/>
              <w:jc w:val="both"/>
            </w:pPr>
            <w:r>
              <w:rPr>
                <w:rFonts w:ascii="Times New Roman"/>
                <w:b w:val="false"/>
                <w:i w:val="false"/>
                <w:color w:val="000000"/>
                <w:sz w:val="20"/>
              </w:rPr>
              <w:t>
9 сәуір,</w:t>
            </w:r>
          </w:p>
          <w:p>
            <w:pPr>
              <w:spacing w:after="20"/>
              <w:ind w:left="20"/>
              <w:jc w:val="both"/>
            </w:pPr>
            <w:r>
              <w:rPr>
                <w:rFonts w:ascii="Times New Roman"/>
                <w:b w:val="false"/>
                <w:i w:val="false"/>
                <w:color w:val="000000"/>
                <w:sz w:val="20"/>
              </w:rPr>
              <w:t>
11 мамыр,</w:t>
            </w:r>
          </w:p>
          <w:p>
            <w:pPr>
              <w:spacing w:after="20"/>
              <w:ind w:left="20"/>
              <w:jc w:val="both"/>
            </w:pPr>
            <w:r>
              <w:rPr>
                <w:rFonts w:ascii="Times New Roman"/>
                <w:b w:val="false"/>
                <w:i w:val="false"/>
                <w:color w:val="000000"/>
                <w:sz w:val="20"/>
              </w:rPr>
              <w:t>
9 маусым,</w:t>
            </w:r>
          </w:p>
          <w:p>
            <w:pPr>
              <w:spacing w:after="20"/>
              <w:ind w:left="20"/>
              <w:jc w:val="both"/>
            </w:pPr>
            <w:r>
              <w:rPr>
                <w:rFonts w:ascii="Times New Roman"/>
                <w:b w:val="false"/>
                <w:i w:val="false"/>
                <w:color w:val="000000"/>
                <w:sz w:val="20"/>
              </w:rPr>
              <w:t>
9 шілде,</w:t>
            </w:r>
          </w:p>
          <w:p>
            <w:pPr>
              <w:spacing w:after="20"/>
              <w:ind w:left="20"/>
              <w:jc w:val="both"/>
            </w:pPr>
            <w:r>
              <w:rPr>
                <w:rFonts w:ascii="Times New Roman"/>
                <w:b w:val="false"/>
                <w:i w:val="false"/>
                <w:color w:val="000000"/>
                <w:sz w:val="20"/>
              </w:rPr>
              <w:t>
9 тамыз,</w:t>
            </w:r>
          </w:p>
          <w:p>
            <w:pPr>
              <w:spacing w:after="20"/>
              <w:ind w:left="20"/>
              <w:jc w:val="both"/>
            </w:pPr>
            <w:r>
              <w:rPr>
                <w:rFonts w:ascii="Times New Roman"/>
                <w:b w:val="false"/>
                <w:i w:val="false"/>
                <w:color w:val="000000"/>
                <w:sz w:val="20"/>
              </w:rPr>
              <w:t>
9 қыркүйек,</w:t>
            </w:r>
          </w:p>
          <w:p>
            <w:pPr>
              <w:spacing w:after="20"/>
              <w:ind w:left="20"/>
              <w:jc w:val="both"/>
            </w:pPr>
            <w:r>
              <w:rPr>
                <w:rFonts w:ascii="Times New Roman"/>
                <w:b w:val="false"/>
                <w:i w:val="false"/>
                <w:color w:val="000000"/>
                <w:sz w:val="20"/>
              </w:rPr>
              <w:t>
11 қазан,</w:t>
            </w:r>
          </w:p>
          <w:p>
            <w:pPr>
              <w:spacing w:after="20"/>
              <w:ind w:left="20"/>
              <w:jc w:val="both"/>
            </w:pPr>
            <w:r>
              <w:rPr>
                <w:rFonts w:ascii="Times New Roman"/>
                <w:b w:val="false"/>
                <w:i w:val="false"/>
                <w:color w:val="000000"/>
                <w:sz w:val="20"/>
              </w:rPr>
              <w:t>
9 қараша,</w:t>
            </w:r>
          </w:p>
          <w:p>
            <w:pPr>
              <w:spacing w:after="20"/>
              <w:ind w:left="20"/>
              <w:jc w:val="both"/>
            </w:pPr>
            <w:r>
              <w:rPr>
                <w:rFonts w:ascii="Times New Roman"/>
                <w:b w:val="false"/>
                <w:i w:val="false"/>
                <w:color w:val="000000"/>
                <w:sz w:val="20"/>
              </w:rPr>
              <w:t>
9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әлеуметтік маңызы бар азық-түлік тауарларының баға индексі және орташа бағалары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 өнімін өндірушілердің баға индекстері мен бағалары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p>
          <w:p>
            <w:pPr>
              <w:spacing w:after="20"/>
              <w:ind w:left="20"/>
              <w:jc w:val="both"/>
            </w:pPr>
            <w:r>
              <w:rPr>
                <w:rFonts w:ascii="Times New Roman"/>
                <w:b w:val="false"/>
                <w:i w:val="false"/>
                <w:color w:val="000000"/>
                <w:sz w:val="20"/>
              </w:rPr>
              <w:t>
7 ақпан,</w:t>
            </w:r>
          </w:p>
          <w:p>
            <w:pPr>
              <w:spacing w:after="20"/>
              <w:ind w:left="20"/>
              <w:jc w:val="both"/>
            </w:pPr>
            <w:r>
              <w:rPr>
                <w:rFonts w:ascii="Times New Roman"/>
                <w:b w:val="false"/>
                <w:i w:val="false"/>
                <w:color w:val="000000"/>
                <w:sz w:val="20"/>
              </w:rPr>
              <w:t>
6 наурыз,</w:t>
            </w:r>
          </w:p>
          <w:p>
            <w:pPr>
              <w:spacing w:after="20"/>
              <w:ind w:left="20"/>
              <w:jc w:val="both"/>
            </w:pPr>
            <w:r>
              <w:rPr>
                <w:rFonts w:ascii="Times New Roman"/>
                <w:b w:val="false"/>
                <w:i w:val="false"/>
                <w:color w:val="000000"/>
                <w:sz w:val="20"/>
              </w:rPr>
              <w:t>
7 сәуір,</w:t>
            </w:r>
          </w:p>
          <w:p>
            <w:pPr>
              <w:spacing w:after="20"/>
              <w:ind w:left="20"/>
              <w:jc w:val="both"/>
            </w:pPr>
            <w:r>
              <w:rPr>
                <w:rFonts w:ascii="Times New Roman"/>
                <w:b w:val="false"/>
                <w:i w:val="false"/>
                <w:color w:val="000000"/>
                <w:sz w:val="20"/>
              </w:rPr>
              <w:t>
6 мамыр,</w:t>
            </w:r>
          </w:p>
          <w:p>
            <w:pPr>
              <w:spacing w:after="20"/>
              <w:ind w:left="20"/>
              <w:jc w:val="both"/>
            </w:pPr>
            <w:r>
              <w:rPr>
                <w:rFonts w:ascii="Times New Roman"/>
                <w:b w:val="false"/>
                <w:i w:val="false"/>
                <w:color w:val="000000"/>
                <w:sz w:val="20"/>
              </w:rPr>
              <w:t>
5 маусым,</w:t>
            </w:r>
          </w:p>
          <w:p>
            <w:pPr>
              <w:spacing w:after="20"/>
              <w:ind w:left="20"/>
              <w:jc w:val="both"/>
            </w:pPr>
            <w:r>
              <w:rPr>
                <w:rFonts w:ascii="Times New Roman"/>
                <w:b w:val="false"/>
                <w:i w:val="false"/>
                <w:color w:val="000000"/>
                <w:sz w:val="20"/>
              </w:rPr>
              <w:t>
8 шілде,</w:t>
            </w:r>
          </w:p>
          <w:p>
            <w:pPr>
              <w:spacing w:after="20"/>
              <w:ind w:left="20"/>
              <w:jc w:val="both"/>
            </w:pPr>
            <w:r>
              <w:rPr>
                <w:rFonts w:ascii="Times New Roman"/>
                <w:b w:val="false"/>
                <w:i w:val="false"/>
                <w:color w:val="000000"/>
                <w:sz w:val="20"/>
              </w:rPr>
              <w:t>
5 тамыз,</w:t>
            </w:r>
          </w:p>
          <w:p>
            <w:pPr>
              <w:spacing w:after="20"/>
              <w:ind w:left="20"/>
              <w:jc w:val="both"/>
            </w:pPr>
            <w:r>
              <w:rPr>
                <w:rFonts w:ascii="Times New Roman"/>
                <w:b w:val="false"/>
                <w:i w:val="false"/>
                <w:color w:val="000000"/>
                <w:sz w:val="20"/>
              </w:rPr>
              <w:t>
5 қыркүйек,</w:t>
            </w:r>
          </w:p>
          <w:p>
            <w:pPr>
              <w:spacing w:after="20"/>
              <w:ind w:left="20"/>
              <w:jc w:val="both"/>
            </w:pPr>
            <w:r>
              <w:rPr>
                <w:rFonts w:ascii="Times New Roman"/>
                <w:b w:val="false"/>
                <w:i w:val="false"/>
                <w:color w:val="000000"/>
                <w:sz w:val="20"/>
              </w:rPr>
              <w:t>
6 қазан,</w:t>
            </w:r>
          </w:p>
          <w:p>
            <w:pPr>
              <w:spacing w:after="20"/>
              <w:ind w:left="20"/>
              <w:jc w:val="both"/>
            </w:pPr>
            <w:r>
              <w:rPr>
                <w:rFonts w:ascii="Times New Roman"/>
                <w:b w:val="false"/>
                <w:i w:val="false"/>
                <w:color w:val="000000"/>
                <w:sz w:val="20"/>
              </w:rPr>
              <w:t>
5 қараша,</w:t>
            </w:r>
          </w:p>
          <w:p>
            <w:pPr>
              <w:spacing w:after="20"/>
              <w:ind w:left="20"/>
              <w:jc w:val="both"/>
            </w:pPr>
            <w:r>
              <w:rPr>
                <w:rFonts w:ascii="Times New Roman"/>
                <w:b w:val="false"/>
                <w:i w:val="false"/>
                <w:color w:val="000000"/>
                <w:sz w:val="20"/>
              </w:rPr>
              <w:t>
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p>
          <w:p>
            <w:pPr>
              <w:spacing w:after="20"/>
              <w:ind w:left="20"/>
              <w:jc w:val="both"/>
            </w:pPr>
            <w:r>
              <w:rPr>
                <w:rFonts w:ascii="Times New Roman"/>
                <w:b w:val="false"/>
                <w:i w:val="false"/>
                <w:color w:val="000000"/>
                <w:sz w:val="20"/>
              </w:rPr>
              <w:t>
6 ақпан,</w:t>
            </w:r>
          </w:p>
          <w:p>
            <w:pPr>
              <w:spacing w:after="20"/>
              <w:ind w:left="20"/>
              <w:jc w:val="both"/>
            </w:pPr>
            <w:r>
              <w:rPr>
                <w:rFonts w:ascii="Times New Roman"/>
                <w:b w:val="false"/>
                <w:i w:val="false"/>
                <w:color w:val="000000"/>
                <w:sz w:val="20"/>
              </w:rPr>
              <w:t>
6 наурыз,</w:t>
            </w:r>
          </w:p>
          <w:p>
            <w:pPr>
              <w:spacing w:after="20"/>
              <w:ind w:left="20"/>
              <w:jc w:val="both"/>
            </w:pPr>
            <w:r>
              <w:rPr>
                <w:rFonts w:ascii="Times New Roman"/>
                <w:b w:val="false"/>
                <w:i w:val="false"/>
                <w:color w:val="000000"/>
                <w:sz w:val="20"/>
              </w:rPr>
              <w:t>
7 сәуір,</w:t>
            </w:r>
          </w:p>
          <w:p>
            <w:pPr>
              <w:spacing w:after="20"/>
              <w:ind w:left="20"/>
              <w:jc w:val="both"/>
            </w:pPr>
            <w:r>
              <w:rPr>
                <w:rFonts w:ascii="Times New Roman"/>
                <w:b w:val="false"/>
                <w:i w:val="false"/>
                <w:color w:val="000000"/>
                <w:sz w:val="20"/>
              </w:rPr>
              <w:t>
5 мамыр,</w:t>
            </w:r>
          </w:p>
          <w:p>
            <w:pPr>
              <w:spacing w:after="20"/>
              <w:ind w:left="20"/>
              <w:jc w:val="both"/>
            </w:pPr>
            <w:r>
              <w:rPr>
                <w:rFonts w:ascii="Times New Roman"/>
                <w:b w:val="false"/>
                <w:i w:val="false"/>
                <w:color w:val="000000"/>
                <w:sz w:val="20"/>
              </w:rPr>
              <w:t>
5 маусым,</w:t>
            </w:r>
          </w:p>
          <w:p>
            <w:pPr>
              <w:spacing w:after="20"/>
              <w:ind w:left="20"/>
              <w:jc w:val="both"/>
            </w:pPr>
            <w:r>
              <w:rPr>
                <w:rFonts w:ascii="Times New Roman"/>
                <w:b w:val="false"/>
                <w:i w:val="false"/>
                <w:color w:val="000000"/>
                <w:sz w:val="20"/>
              </w:rPr>
              <w:t>
7 шілде,</w:t>
            </w:r>
          </w:p>
          <w:p>
            <w:pPr>
              <w:spacing w:after="20"/>
              <w:ind w:left="20"/>
              <w:jc w:val="both"/>
            </w:pPr>
            <w:r>
              <w:rPr>
                <w:rFonts w:ascii="Times New Roman"/>
                <w:b w:val="false"/>
                <w:i w:val="false"/>
                <w:color w:val="000000"/>
                <w:sz w:val="20"/>
              </w:rPr>
              <w:t>
5 тамыз,</w:t>
            </w:r>
          </w:p>
          <w:p>
            <w:pPr>
              <w:spacing w:after="20"/>
              <w:ind w:left="20"/>
              <w:jc w:val="both"/>
            </w:pPr>
            <w:r>
              <w:rPr>
                <w:rFonts w:ascii="Times New Roman"/>
                <w:b w:val="false"/>
                <w:i w:val="false"/>
                <w:color w:val="000000"/>
                <w:sz w:val="20"/>
              </w:rPr>
              <w:t>
7 қыркүйек,</w:t>
            </w:r>
          </w:p>
          <w:p>
            <w:pPr>
              <w:spacing w:after="20"/>
              <w:ind w:left="20"/>
              <w:jc w:val="both"/>
            </w:pPr>
            <w:r>
              <w:rPr>
                <w:rFonts w:ascii="Times New Roman"/>
                <w:b w:val="false"/>
                <w:i w:val="false"/>
                <w:color w:val="000000"/>
                <w:sz w:val="20"/>
              </w:rPr>
              <w:t>
5 қазан,</w:t>
            </w:r>
          </w:p>
          <w:p>
            <w:pPr>
              <w:spacing w:after="20"/>
              <w:ind w:left="20"/>
              <w:jc w:val="both"/>
            </w:pPr>
            <w:r>
              <w:rPr>
                <w:rFonts w:ascii="Times New Roman"/>
                <w:b w:val="false"/>
                <w:i w:val="false"/>
                <w:color w:val="000000"/>
                <w:sz w:val="20"/>
              </w:rPr>
              <w:t>
5 қараша,</w:t>
            </w:r>
          </w:p>
          <w:p>
            <w:pPr>
              <w:spacing w:after="20"/>
              <w:ind w:left="20"/>
              <w:jc w:val="both"/>
            </w:pPr>
            <w:r>
              <w:rPr>
                <w:rFonts w:ascii="Times New Roman"/>
                <w:b w:val="false"/>
                <w:i w:val="false"/>
                <w:color w:val="000000"/>
                <w:sz w:val="20"/>
              </w:rPr>
              <w:t>
7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 8 ақпан, 5 наурыз, 7 сәуір, 5 мамыр, 7 маусым, 5 шілде, 5 тамыз, 6 қыркүйек, 5 қазан, 5 қараша, 6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 өнімін өндірушілер бағасының базалық индексі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11 ақпан,</w:t>
            </w:r>
          </w:p>
          <w:p>
            <w:pPr>
              <w:spacing w:after="20"/>
              <w:ind w:left="20"/>
              <w:jc w:val="both"/>
            </w:pPr>
            <w:r>
              <w:rPr>
                <w:rFonts w:ascii="Times New Roman"/>
                <w:b w:val="false"/>
                <w:i w:val="false"/>
                <w:color w:val="000000"/>
                <w:sz w:val="20"/>
              </w:rPr>
              <w:t>
11 наурыз,</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10 маусым,</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11 тамыз,</w:t>
            </w:r>
          </w:p>
          <w:p>
            <w:pPr>
              <w:spacing w:after="20"/>
              <w:ind w:left="20"/>
              <w:jc w:val="both"/>
            </w:pPr>
            <w:r>
              <w:rPr>
                <w:rFonts w:ascii="Times New Roman"/>
                <w:b w:val="false"/>
                <w:i w:val="false"/>
                <w:color w:val="000000"/>
                <w:sz w:val="20"/>
              </w:rPr>
              <w:t>
10 қыркүйек,</w:t>
            </w:r>
          </w:p>
          <w:p>
            <w:pPr>
              <w:spacing w:after="20"/>
              <w:ind w:left="20"/>
              <w:jc w:val="both"/>
            </w:pPr>
            <w:r>
              <w:rPr>
                <w:rFonts w:ascii="Times New Roman"/>
                <w:b w:val="false"/>
                <w:i w:val="false"/>
                <w:color w:val="000000"/>
                <w:sz w:val="20"/>
              </w:rPr>
              <w:t>
10 қазан,</w:t>
            </w:r>
          </w:p>
          <w:p>
            <w:pPr>
              <w:spacing w:after="20"/>
              <w:ind w:left="20"/>
              <w:jc w:val="both"/>
            </w:pPr>
            <w:r>
              <w:rPr>
                <w:rFonts w:ascii="Times New Roman"/>
                <w:b w:val="false"/>
                <w:i w:val="false"/>
                <w:color w:val="000000"/>
                <w:sz w:val="20"/>
              </w:rPr>
              <w:t>
10 қараша,</w:t>
            </w:r>
          </w:p>
          <w:p>
            <w:pPr>
              <w:spacing w:after="20"/>
              <w:ind w:left="20"/>
              <w:jc w:val="both"/>
            </w:pPr>
            <w:r>
              <w:rPr>
                <w:rFonts w:ascii="Times New Roman"/>
                <w:b w:val="false"/>
                <w:i w:val="false"/>
                <w:color w:val="000000"/>
                <w:sz w:val="20"/>
              </w:rPr>
              <w:t>
10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10 наурыз,</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10 маусым,</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10 қыркүйек,</w:t>
            </w:r>
          </w:p>
          <w:p>
            <w:pPr>
              <w:spacing w:after="20"/>
              <w:ind w:left="20"/>
              <w:jc w:val="both"/>
            </w:pPr>
            <w:r>
              <w:rPr>
                <w:rFonts w:ascii="Times New Roman"/>
                <w:b w:val="false"/>
                <w:i w:val="false"/>
                <w:color w:val="000000"/>
                <w:sz w:val="20"/>
              </w:rPr>
              <w:t>
12 қазан,</w:t>
            </w:r>
          </w:p>
          <w:p>
            <w:pPr>
              <w:spacing w:after="20"/>
              <w:ind w:left="20"/>
              <w:jc w:val="both"/>
            </w:pPr>
            <w:r>
              <w:rPr>
                <w:rFonts w:ascii="Times New Roman"/>
                <w:b w:val="false"/>
                <w:i w:val="false"/>
                <w:color w:val="000000"/>
                <w:sz w:val="20"/>
              </w:rPr>
              <w:t>
10 қараша,</w:t>
            </w:r>
          </w:p>
          <w:p>
            <w:pPr>
              <w:spacing w:after="20"/>
              <w:ind w:left="20"/>
              <w:jc w:val="both"/>
            </w:pPr>
            <w:r>
              <w:rPr>
                <w:rFonts w:ascii="Times New Roman"/>
                <w:b w:val="false"/>
                <w:i w:val="false"/>
                <w:color w:val="000000"/>
                <w:sz w:val="20"/>
              </w:rPr>
              <w:t>
10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p>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10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10 мамыр,</w:t>
            </w:r>
          </w:p>
          <w:p>
            <w:pPr>
              <w:spacing w:after="20"/>
              <w:ind w:left="20"/>
              <w:jc w:val="both"/>
            </w:pPr>
            <w:r>
              <w:rPr>
                <w:rFonts w:ascii="Times New Roman"/>
                <w:b w:val="false"/>
                <w:i w:val="false"/>
                <w:color w:val="000000"/>
                <w:sz w:val="20"/>
              </w:rPr>
              <w:t>
10 маусым,</w:t>
            </w:r>
          </w:p>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10 қыркүйек, 11 қазан,</w:t>
            </w:r>
          </w:p>
          <w:p>
            <w:pPr>
              <w:spacing w:after="20"/>
              <w:ind w:left="20"/>
              <w:jc w:val="both"/>
            </w:pPr>
            <w:r>
              <w:rPr>
                <w:rFonts w:ascii="Times New Roman"/>
                <w:b w:val="false"/>
                <w:i w:val="false"/>
                <w:color w:val="000000"/>
                <w:sz w:val="20"/>
              </w:rPr>
              <w:t>
10 қараша,</w:t>
            </w:r>
          </w:p>
          <w:p>
            <w:pPr>
              <w:spacing w:after="20"/>
              <w:ind w:left="20"/>
              <w:jc w:val="both"/>
            </w:pPr>
            <w:r>
              <w:rPr>
                <w:rFonts w:ascii="Times New Roman"/>
                <w:b w:val="false"/>
                <w:i w:val="false"/>
                <w:color w:val="000000"/>
                <w:sz w:val="20"/>
              </w:rPr>
              <w:t>
10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тауарларды, өнімдерді көтерме саудада сатудың баға индекстері мен бағалары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p>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7 наурыз,</w:t>
            </w:r>
          </w:p>
          <w:p>
            <w:pPr>
              <w:spacing w:after="20"/>
              <w:ind w:left="20"/>
              <w:jc w:val="both"/>
            </w:pPr>
            <w:r>
              <w:rPr>
                <w:rFonts w:ascii="Times New Roman"/>
                <w:b w:val="false"/>
                <w:i w:val="false"/>
                <w:color w:val="000000"/>
                <w:sz w:val="20"/>
              </w:rPr>
              <w:t>
8 сәуір,</w:t>
            </w:r>
          </w:p>
          <w:p>
            <w:pPr>
              <w:spacing w:after="20"/>
              <w:ind w:left="20"/>
              <w:jc w:val="both"/>
            </w:pPr>
            <w:r>
              <w:rPr>
                <w:rFonts w:ascii="Times New Roman"/>
                <w:b w:val="false"/>
                <w:i w:val="false"/>
                <w:color w:val="000000"/>
                <w:sz w:val="20"/>
              </w:rPr>
              <w:t>
8 мамыр,</w:t>
            </w:r>
          </w:p>
          <w:p>
            <w:pPr>
              <w:spacing w:after="20"/>
              <w:ind w:left="20"/>
              <w:jc w:val="both"/>
            </w:pPr>
            <w:r>
              <w:rPr>
                <w:rFonts w:ascii="Times New Roman"/>
                <w:b w:val="false"/>
                <w:i w:val="false"/>
                <w:color w:val="000000"/>
                <w:sz w:val="20"/>
              </w:rPr>
              <w:t>
9 маусым,</w:t>
            </w:r>
          </w:p>
          <w:p>
            <w:pPr>
              <w:spacing w:after="20"/>
              <w:ind w:left="20"/>
              <w:jc w:val="both"/>
            </w:pPr>
            <w:r>
              <w:rPr>
                <w:rFonts w:ascii="Times New Roman"/>
                <w:b w:val="false"/>
                <w:i w:val="false"/>
                <w:color w:val="000000"/>
                <w:sz w:val="20"/>
              </w:rPr>
              <w:t>
8 шілде,</w:t>
            </w:r>
          </w:p>
          <w:p>
            <w:pPr>
              <w:spacing w:after="20"/>
              <w:ind w:left="20"/>
              <w:jc w:val="both"/>
            </w:pPr>
            <w:r>
              <w:rPr>
                <w:rFonts w:ascii="Times New Roman"/>
                <w:b w:val="false"/>
                <w:i w:val="false"/>
                <w:color w:val="000000"/>
                <w:sz w:val="20"/>
              </w:rPr>
              <w:t>
7 тамыз,</w:t>
            </w:r>
          </w:p>
          <w:p>
            <w:pPr>
              <w:spacing w:after="20"/>
              <w:ind w:left="20"/>
              <w:jc w:val="both"/>
            </w:pPr>
            <w:r>
              <w:rPr>
                <w:rFonts w:ascii="Times New Roman"/>
                <w:b w:val="false"/>
                <w:i w:val="false"/>
                <w:color w:val="000000"/>
                <w:sz w:val="20"/>
              </w:rPr>
              <w:t>
8 қыркүйек,</w:t>
            </w:r>
          </w:p>
          <w:p>
            <w:pPr>
              <w:spacing w:after="20"/>
              <w:ind w:left="20"/>
              <w:jc w:val="both"/>
            </w:pPr>
            <w:r>
              <w:rPr>
                <w:rFonts w:ascii="Times New Roman"/>
                <w:b w:val="false"/>
                <w:i w:val="false"/>
                <w:color w:val="000000"/>
                <w:sz w:val="20"/>
              </w:rPr>
              <w:t>
7 қазан,</w:t>
            </w:r>
          </w:p>
          <w:p>
            <w:pPr>
              <w:spacing w:after="20"/>
              <w:ind w:left="20"/>
              <w:jc w:val="both"/>
            </w:pPr>
            <w:r>
              <w:rPr>
                <w:rFonts w:ascii="Times New Roman"/>
                <w:b w:val="false"/>
                <w:i w:val="false"/>
                <w:color w:val="000000"/>
                <w:sz w:val="20"/>
              </w:rPr>
              <w:t>
7 қараша,</w:t>
            </w:r>
          </w:p>
          <w:p>
            <w:pPr>
              <w:spacing w:after="20"/>
              <w:ind w:left="20"/>
              <w:jc w:val="both"/>
            </w:pPr>
            <w:r>
              <w:rPr>
                <w:rFonts w:ascii="Times New Roman"/>
                <w:b w:val="false"/>
                <w:i w:val="false"/>
                <w:color w:val="000000"/>
                <w:sz w:val="20"/>
              </w:rPr>
              <w:t>
8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p>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10 наурыз,</w:t>
            </w:r>
          </w:p>
          <w:p>
            <w:pPr>
              <w:spacing w:after="20"/>
              <w:ind w:left="20"/>
              <w:jc w:val="both"/>
            </w:pPr>
            <w:r>
              <w:rPr>
                <w:rFonts w:ascii="Times New Roman"/>
                <w:b w:val="false"/>
                <w:i w:val="false"/>
                <w:color w:val="000000"/>
                <w:sz w:val="20"/>
              </w:rPr>
              <w:t>
7 сәуір,</w:t>
            </w:r>
          </w:p>
          <w:p>
            <w:pPr>
              <w:spacing w:after="20"/>
              <w:ind w:left="20"/>
              <w:jc w:val="both"/>
            </w:pPr>
            <w:r>
              <w:rPr>
                <w:rFonts w:ascii="Times New Roman"/>
                <w:b w:val="false"/>
                <w:i w:val="false"/>
                <w:color w:val="000000"/>
                <w:sz w:val="20"/>
              </w:rPr>
              <w:t>
8 мамыр,</w:t>
            </w:r>
          </w:p>
          <w:p>
            <w:pPr>
              <w:spacing w:after="20"/>
              <w:ind w:left="20"/>
              <w:jc w:val="both"/>
            </w:pPr>
            <w:r>
              <w:rPr>
                <w:rFonts w:ascii="Times New Roman"/>
                <w:b w:val="false"/>
                <w:i w:val="false"/>
                <w:color w:val="000000"/>
                <w:sz w:val="20"/>
              </w:rPr>
              <w:t>
8 маусым,</w:t>
            </w:r>
          </w:p>
          <w:p>
            <w:pPr>
              <w:spacing w:after="20"/>
              <w:ind w:left="20"/>
              <w:jc w:val="both"/>
            </w:pPr>
            <w:r>
              <w:rPr>
                <w:rFonts w:ascii="Times New Roman"/>
                <w:b w:val="false"/>
                <w:i w:val="false"/>
                <w:color w:val="000000"/>
                <w:sz w:val="20"/>
              </w:rPr>
              <w:t>
7 шілде,</w:t>
            </w:r>
          </w:p>
          <w:p>
            <w:pPr>
              <w:spacing w:after="20"/>
              <w:ind w:left="20"/>
              <w:jc w:val="both"/>
            </w:pPr>
            <w:r>
              <w:rPr>
                <w:rFonts w:ascii="Times New Roman"/>
                <w:b w:val="false"/>
                <w:i w:val="false"/>
                <w:color w:val="000000"/>
                <w:sz w:val="20"/>
              </w:rPr>
              <w:t>
7 тамыз,</w:t>
            </w:r>
          </w:p>
          <w:p>
            <w:pPr>
              <w:spacing w:after="20"/>
              <w:ind w:left="20"/>
              <w:jc w:val="both"/>
            </w:pPr>
            <w:r>
              <w:rPr>
                <w:rFonts w:ascii="Times New Roman"/>
                <w:b w:val="false"/>
                <w:i w:val="false"/>
                <w:color w:val="000000"/>
                <w:sz w:val="20"/>
              </w:rPr>
              <w:t>
7 қыркүйек,</w:t>
            </w:r>
          </w:p>
          <w:p>
            <w:pPr>
              <w:spacing w:after="20"/>
              <w:ind w:left="20"/>
              <w:jc w:val="both"/>
            </w:pPr>
            <w:r>
              <w:rPr>
                <w:rFonts w:ascii="Times New Roman"/>
                <w:b w:val="false"/>
                <w:i w:val="false"/>
                <w:color w:val="000000"/>
                <w:sz w:val="20"/>
              </w:rPr>
              <w:t>
7 қазан,</w:t>
            </w:r>
          </w:p>
          <w:p>
            <w:pPr>
              <w:spacing w:after="20"/>
              <w:ind w:left="20"/>
              <w:jc w:val="both"/>
            </w:pPr>
            <w:r>
              <w:rPr>
                <w:rFonts w:ascii="Times New Roman"/>
                <w:b w:val="false"/>
                <w:i w:val="false"/>
                <w:color w:val="000000"/>
                <w:sz w:val="20"/>
              </w:rPr>
              <w:t>
9 қараша,</w:t>
            </w:r>
          </w:p>
          <w:p>
            <w:pPr>
              <w:spacing w:after="20"/>
              <w:ind w:left="20"/>
              <w:jc w:val="both"/>
            </w:pPr>
            <w:r>
              <w:rPr>
                <w:rFonts w:ascii="Times New Roman"/>
                <w:b w:val="false"/>
                <w:i w:val="false"/>
                <w:color w:val="000000"/>
                <w:sz w:val="20"/>
              </w:rPr>
              <w:t>
7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p>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9 наурыз,</w:t>
            </w:r>
          </w:p>
          <w:p>
            <w:pPr>
              <w:spacing w:after="20"/>
              <w:ind w:left="20"/>
              <w:jc w:val="both"/>
            </w:pPr>
            <w:r>
              <w:rPr>
                <w:rFonts w:ascii="Times New Roman"/>
                <w:b w:val="false"/>
                <w:i w:val="false"/>
                <w:color w:val="000000"/>
                <w:sz w:val="20"/>
              </w:rPr>
              <w:t>
8 сәуір,</w:t>
            </w:r>
          </w:p>
          <w:p>
            <w:pPr>
              <w:spacing w:after="20"/>
              <w:ind w:left="20"/>
              <w:jc w:val="both"/>
            </w:pPr>
            <w:r>
              <w:rPr>
                <w:rFonts w:ascii="Times New Roman"/>
                <w:b w:val="false"/>
                <w:i w:val="false"/>
                <w:color w:val="000000"/>
                <w:sz w:val="20"/>
              </w:rPr>
              <w:t>
10 мамыр,</w:t>
            </w:r>
          </w:p>
          <w:p>
            <w:pPr>
              <w:spacing w:after="20"/>
              <w:ind w:left="20"/>
              <w:jc w:val="both"/>
            </w:pPr>
            <w:r>
              <w:rPr>
                <w:rFonts w:ascii="Times New Roman"/>
                <w:b w:val="false"/>
                <w:i w:val="false"/>
                <w:color w:val="000000"/>
                <w:sz w:val="20"/>
              </w:rPr>
              <w:t>
7 маусым,</w:t>
            </w:r>
          </w:p>
          <w:p>
            <w:pPr>
              <w:spacing w:after="20"/>
              <w:ind w:left="20"/>
              <w:jc w:val="both"/>
            </w:pPr>
            <w:r>
              <w:rPr>
                <w:rFonts w:ascii="Times New Roman"/>
                <w:b w:val="false"/>
                <w:i w:val="false"/>
                <w:color w:val="000000"/>
                <w:sz w:val="20"/>
              </w:rPr>
              <w:t>
7 шілде,</w:t>
            </w:r>
          </w:p>
          <w:p>
            <w:pPr>
              <w:spacing w:after="20"/>
              <w:ind w:left="20"/>
              <w:jc w:val="both"/>
            </w:pPr>
            <w:r>
              <w:rPr>
                <w:rFonts w:ascii="Times New Roman"/>
                <w:b w:val="false"/>
                <w:i w:val="false"/>
                <w:color w:val="000000"/>
                <w:sz w:val="20"/>
              </w:rPr>
              <w:t>
9 тамыз,</w:t>
            </w:r>
          </w:p>
          <w:p>
            <w:pPr>
              <w:spacing w:after="20"/>
              <w:ind w:left="20"/>
              <w:jc w:val="both"/>
            </w:pPr>
            <w:r>
              <w:rPr>
                <w:rFonts w:ascii="Times New Roman"/>
                <w:b w:val="false"/>
                <w:i w:val="false"/>
                <w:color w:val="000000"/>
                <w:sz w:val="20"/>
              </w:rPr>
              <w:t>
7 қыркүйек,</w:t>
            </w:r>
          </w:p>
          <w:p>
            <w:pPr>
              <w:spacing w:after="20"/>
              <w:ind w:left="20"/>
              <w:jc w:val="both"/>
            </w:pPr>
            <w:r>
              <w:rPr>
                <w:rFonts w:ascii="Times New Roman"/>
                <w:b w:val="false"/>
                <w:i w:val="false"/>
                <w:color w:val="000000"/>
                <w:sz w:val="20"/>
              </w:rPr>
              <w:t>
7 қазан,</w:t>
            </w:r>
          </w:p>
          <w:p>
            <w:pPr>
              <w:spacing w:after="20"/>
              <w:ind w:left="20"/>
              <w:jc w:val="both"/>
            </w:pPr>
            <w:r>
              <w:rPr>
                <w:rFonts w:ascii="Times New Roman"/>
                <w:b w:val="false"/>
                <w:i w:val="false"/>
                <w:color w:val="000000"/>
                <w:sz w:val="20"/>
              </w:rPr>
              <w:t>
8 қараша,</w:t>
            </w:r>
          </w:p>
          <w:p>
            <w:pPr>
              <w:spacing w:after="20"/>
              <w:ind w:left="20"/>
              <w:jc w:val="both"/>
            </w:pPr>
            <w:r>
              <w:rPr>
                <w:rFonts w:ascii="Times New Roman"/>
                <w:b w:val="false"/>
                <w:i w:val="false"/>
                <w:color w:val="000000"/>
                <w:sz w:val="20"/>
              </w:rPr>
              <w:t>
7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заңды тұлғалар үшін пошта, курьерлік және байланыс қызметтері тарифтерінің индекстері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 1-тариф (курьер), 1-тариф (байланыс)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ақпан,</w:t>
            </w:r>
          </w:p>
          <w:p>
            <w:pPr>
              <w:spacing w:after="20"/>
              <w:ind w:left="20"/>
              <w:jc w:val="both"/>
            </w:pPr>
            <w:r>
              <w:rPr>
                <w:rFonts w:ascii="Times New Roman"/>
                <w:b w:val="false"/>
                <w:i w:val="false"/>
                <w:color w:val="000000"/>
                <w:sz w:val="20"/>
              </w:rPr>
              <w:t>
5 наурыз,</w:t>
            </w:r>
          </w:p>
          <w:p>
            <w:pPr>
              <w:spacing w:after="20"/>
              <w:ind w:left="20"/>
              <w:jc w:val="both"/>
            </w:pPr>
            <w:r>
              <w:rPr>
                <w:rFonts w:ascii="Times New Roman"/>
                <w:b w:val="false"/>
                <w:i w:val="false"/>
                <w:color w:val="000000"/>
                <w:sz w:val="20"/>
              </w:rPr>
              <w:t>
4 сәуір,</w:t>
            </w:r>
          </w:p>
          <w:p>
            <w:pPr>
              <w:spacing w:after="20"/>
              <w:ind w:left="20"/>
              <w:jc w:val="both"/>
            </w:pPr>
            <w:r>
              <w:rPr>
                <w:rFonts w:ascii="Times New Roman"/>
                <w:b w:val="false"/>
                <w:i w:val="false"/>
                <w:color w:val="000000"/>
                <w:sz w:val="20"/>
              </w:rPr>
              <w:t>
5 мамыр,</w:t>
            </w:r>
          </w:p>
          <w:p>
            <w:pPr>
              <w:spacing w:after="20"/>
              <w:ind w:left="20"/>
              <w:jc w:val="both"/>
            </w:pPr>
            <w:r>
              <w:rPr>
                <w:rFonts w:ascii="Times New Roman"/>
                <w:b w:val="false"/>
                <w:i w:val="false"/>
                <w:color w:val="000000"/>
                <w:sz w:val="20"/>
              </w:rPr>
              <w:t>
3 маусым,</w:t>
            </w:r>
          </w:p>
          <w:p>
            <w:pPr>
              <w:spacing w:after="20"/>
              <w:ind w:left="20"/>
              <w:jc w:val="both"/>
            </w:pPr>
            <w:r>
              <w:rPr>
                <w:rFonts w:ascii="Times New Roman"/>
                <w:b w:val="false"/>
                <w:i w:val="false"/>
                <w:color w:val="000000"/>
                <w:sz w:val="20"/>
              </w:rPr>
              <w:t>
3 шілде,</w:t>
            </w:r>
          </w:p>
          <w:p>
            <w:pPr>
              <w:spacing w:after="20"/>
              <w:ind w:left="20"/>
              <w:jc w:val="both"/>
            </w:pPr>
            <w:r>
              <w:rPr>
                <w:rFonts w:ascii="Times New Roman"/>
                <w:b w:val="false"/>
                <w:i w:val="false"/>
                <w:color w:val="000000"/>
                <w:sz w:val="20"/>
              </w:rPr>
              <w:t>
4 тамыз,</w:t>
            </w:r>
          </w:p>
          <w:p>
            <w:pPr>
              <w:spacing w:after="20"/>
              <w:ind w:left="20"/>
              <w:jc w:val="both"/>
            </w:pPr>
            <w:r>
              <w:rPr>
                <w:rFonts w:ascii="Times New Roman"/>
                <w:b w:val="false"/>
                <w:i w:val="false"/>
                <w:color w:val="000000"/>
                <w:sz w:val="20"/>
              </w:rPr>
              <w:t>
3 қыркүйек,</w:t>
            </w:r>
          </w:p>
          <w:p>
            <w:pPr>
              <w:spacing w:after="20"/>
              <w:ind w:left="20"/>
              <w:jc w:val="both"/>
            </w:pPr>
            <w:r>
              <w:rPr>
                <w:rFonts w:ascii="Times New Roman"/>
                <w:b w:val="false"/>
                <w:i w:val="false"/>
                <w:color w:val="000000"/>
                <w:sz w:val="20"/>
              </w:rPr>
              <w:t>
3 қазан,</w:t>
            </w:r>
          </w:p>
          <w:p>
            <w:pPr>
              <w:spacing w:after="20"/>
              <w:ind w:left="20"/>
              <w:jc w:val="both"/>
            </w:pPr>
            <w:r>
              <w:rPr>
                <w:rFonts w:ascii="Times New Roman"/>
                <w:b w:val="false"/>
                <w:i w:val="false"/>
                <w:color w:val="000000"/>
                <w:sz w:val="20"/>
              </w:rPr>
              <w:t>
4 қараша,</w:t>
            </w:r>
          </w:p>
          <w:p>
            <w:pPr>
              <w:spacing w:after="20"/>
              <w:ind w:left="20"/>
              <w:jc w:val="both"/>
            </w:pPr>
            <w:r>
              <w:rPr>
                <w:rFonts w:ascii="Times New Roman"/>
                <w:b w:val="false"/>
                <w:i w:val="false"/>
                <w:color w:val="000000"/>
                <w:sz w:val="20"/>
              </w:rPr>
              <w:t>
3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заңды тұлғалар үшін пошта, курьерлік және байланыс қызметтері тарифтерінің индекстері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 курьер), 1-тариф (байланыс)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p>
          <w:p>
            <w:pPr>
              <w:spacing w:after="20"/>
              <w:ind w:left="20"/>
              <w:jc w:val="both"/>
            </w:pPr>
            <w:r>
              <w:rPr>
                <w:rFonts w:ascii="Times New Roman"/>
                <w:b w:val="false"/>
                <w:i w:val="false"/>
                <w:color w:val="000000"/>
                <w:sz w:val="20"/>
              </w:rPr>
              <w:t>
5 ақпан,</w:t>
            </w:r>
          </w:p>
          <w:p>
            <w:pPr>
              <w:spacing w:after="20"/>
              <w:ind w:left="20"/>
              <w:jc w:val="both"/>
            </w:pPr>
            <w:r>
              <w:rPr>
                <w:rFonts w:ascii="Times New Roman"/>
                <w:b w:val="false"/>
                <w:i w:val="false"/>
                <w:color w:val="000000"/>
                <w:sz w:val="20"/>
              </w:rPr>
              <w:t>
4 наурыз,</w:t>
            </w:r>
          </w:p>
          <w:p>
            <w:pPr>
              <w:spacing w:after="20"/>
              <w:ind w:left="20"/>
              <w:jc w:val="both"/>
            </w:pPr>
            <w:r>
              <w:rPr>
                <w:rFonts w:ascii="Times New Roman"/>
                <w:b w:val="false"/>
                <w:i w:val="false"/>
                <w:color w:val="000000"/>
                <w:sz w:val="20"/>
              </w:rPr>
              <w:t>
3 сәуір,</w:t>
            </w:r>
          </w:p>
          <w:p>
            <w:pPr>
              <w:spacing w:after="20"/>
              <w:ind w:left="20"/>
              <w:jc w:val="both"/>
            </w:pPr>
            <w:r>
              <w:rPr>
                <w:rFonts w:ascii="Times New Roman"/>
                <w:b w:val="false"/>
                <w:i w:val="false"/>
                <w:color w:val="000000"/>
                <w:sz w:val="20"/>
              </w:rPr>
              <w:t>
5 мамыр,</w:t>
            </w:r>
          </w:p>
          <w:p>
            <w:pPr>
              <w:spacing w:after="20"/>
              <w:ind w:left="20"/>
              <w:jc w:val="both"/>
            </w:pPr>
            <w:r>
              <w:rPr>
                <w:rFonts w:ascii="Times New Roman"/>
                <w:b w:val="false"/>
                <w:i w:val="false"/>
                <w:color w:val="000000"/>
                <w:sz w:val="20"/>
              </w:rPr>
              <w:t>
3 маусым,</w:t>
            </w:r>
          </w:p>
          <w:p>
            <w:pPr>
              <w:spacing w:after="20"/>
              <w:ind w:left="20"/>
              <w:jc w:val="both"/>
            </w:pPr>
            <w:r>
              <w:rPr>
                <w:rFonts w:ascii="Times New Roman"/>
                <w:b w:val="false"/>
                <w:i w:val="false"/>
                <w:color w:val="000000"/>
                <w:sz w:val="20"/>
              </w:rPr>
              <w:t>
3 шілде,</w:t>
            </w:r>
          </w:p>
          <w:p>
            <w:pPr>
              <w:spacing w:after="20"/>
              <w:ind w:left="20"/>
              <w:jc w:val="both"/>
            </w:pPr>
            <w:r>
              <w:rPr>
                <w:rFonts w:ascii="Times New Roman"/>
                <w:b w:val="false"/>
                <w:i w:val="false"/>
                <w:color w:val="000000"/>
                <w:sz w:val="20"/>
              </w:rPr>
              <w:t>
4 тамыз,</w:t>
            </w:r>
          </w:p>
          <w:p>
            <w:pPr>
              <w:spacing w:after="20"/>
              <w:ind w:left="20"/>
              <w:jc w:val="both"/>
            </w:pPr>
            <w:r>
              <w:rPr>
                <w:rFonts w:ascii="Times New Roman"/>
                <w:b w:val="false"/>
                <w:i w:val="false"/>
                <w:color w:val="000000"/>
                <w:sz w:val="20"/>
              </w:rPr>
              <w:t>
3 қыркүйек,</w:t>
            </w:r>
          </w:p>
          <w:p>
            <w:pPr>
              <w:spacing w:after="20"/>
              <w:ind w:left="20"/>
              <w:jc w:val="both"/>
            </w:pPr>
            <w:r>
              <w:rPr>
                <w:rFonts w:ascii="Times New Roman"/>
                <w:b w:val="false"/>
                <w:i w:val="false"/>
                <w:color w:val="000000"/>
                <w:sz w:val="20"/>
              </w:rPr>
              <w:t>
5 қазан,</w:t>
            </w:r>
          </w:p>
          <w:p>
            <w:pPr>
              <w:spacing w:after="20"/>
              <w:ind w:left="20"/>
              <w:jc w:val="both"/>
            </w:pPr>
            <w:r>
              <w:rPr>
                <w:rFonts w:ascii="Times New Roman"/>
                <w:b w:val="false"/>
                <w:i w:val="false"/>
                <w:color w:val="000000"/>
                <w:sz w:val="20"/>
              </w:rPr>
              <w:t>
3 қараша,</w:t>
            </w:r>
          </w:p>
          <w:p>
            <w:pPr>
              <w:spacing w:after="20"/>
              <w:ind w:left="20"/>
              <w:jc w:val="both"/>
            </w:pPr>
            <w:r>
              <w:rPr>
                <w:rFonts w:ascii="Times New Roman"/>
                <w:b w:val="false"/>
                <w:i w:val="false"/>
                <w:color w:val="000000"/>
                <w:sz w:val="20"/>
              </w:rPr>
              <w:t>
3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 5 ақпан,</w:t>
            </w:r>
          </w:p>
          <w:p>
            <w:pPr>
              <w:spacing w:after="20"/>
              <w:ind w:left="20"/>
              <w:jc w:val="both"/>
            </w:pPr>
            <w:r>
              <w:rPr>
                <w:rFonts w:ascii="Times New Roman"/>
                <w:b w:val="false"/>
                <w:i w:val="false"/>
                <w:color w:val="000000"/>
                <w:sz w:val="20"/>
              </w:rPr>
              <w:t>
4 наурыз,</w:t>
            </w:r>
          </w:p>
          <w:p>
            <w:pPr>
              <w:spacing w:after="20"/>
              <w:ind w:left="20"/>
              <w:jc w:val="both"/>
            </w:pPr>
            <w:r>
              <w:rPr>
                <w:rFonts w:ascii="Times New Roman"/>
                <w:b w:val="false"/>
                <w:i w:val="false"/>
                <w:color w:val="000000"/>
                <w:sz w:val="20"/>
              </w:rPr>
              <w:t>
5 сәуір,</w:t>
            </w:r>
          </w:p>
          <w:p>
            <w:pPr>
              <w:spacing w:after="20"/>
              <w:ind w:left="20"/>
              <w:jc w:val="both"/>
            </w:pPr>
            <w:r>
              <w:rPr>
                <w:rFonts w:ascii="Times New Roman"/>
                <w:b w:val="false"/>
                <w:i w:val="false"/>
                <w:color w:val="000000"/>
                <w:sz w:val="20"/>
              </w:rPr>
              <w:t>
4 мамыр,</w:t>
            </w:r>
          </w:p>
          <w:p>
            <w:pPr>
              <w:spacing w:after="20"/>
              <w:ind w:left="20"/>
              <w:jc w:val="both"/>
            </w:pPr>
            <w:r>
              <w:rPr>
                <w:rFonts w:ascii="Times New Roman"/>
                <w:b w:val="false"/>
                <w:i w:val="false"/>
                <w:color w:val="000000"/>
                <w:sz w:val="20"/>
              </w:rPr>
              <w:t>
3 маусым,</w:t>
            </w:r>
          </w:p>
          <w:p>
            <w:pPr>
              <w:spacing w:after="20"/>
              <w:ind w:left="20"/>
              <w:jc w:val="both"/>
            </w:pPr>
            <w:r>
              <w:rPr>
                <w:rFonts w:ascii="Times New Roman"/>
                <w:b w:val="false"/>
                <w:i w:val="false"/>
                <w:color w:val="000000"/>
                <w:sz w:val="20"/>
              </w:rPr>
              <w:t>
5 шілде,</w:t>
            </w:r>
          </w:p>
          <w:p>
            <w:pPr>
              <w:spacing w:after="20"/>
              <w:ind w:left="20"/>
              <w:jc w:val="both"/>
            </w:pPr>
            <w:r>
              <w:rPr>
                <w:rFonts w:ascii="Times New Roman"/>
                <w:b w:val="false"/>
                <w:i w:val="false"/>
                <w:color w:val="000000"/>
                <w:sz w:val="20"/>
              </w:rPr>
              <w:t>
3 тамыз,</w:t>
            </w:r>
          </w:p>
          <w:p>
            <w:pPr>
              <w:spacing w:after="20"/>
              <w:ind w:left="20"/>
              <w:jc w:val="both"/>
            </w:pPr>
            <w:r>
              <w:rPr>
                <w:rFonts w:ascii="Times New Roman"/>
                <w:b w:val="false"/>
                <w:i w:val="false"/>
                <w:color w:val="000000"/>
                <w:sz w:val="20"/>
              </w:rPr>
              <w:t>
3 қыркүйек,</w:t>
            </w:r>
          </w:p>
          <w:p>
            <w:pPr>
              <w:spacing w:after="20"/>
              <w:ind w:left="20"/>
              <w:jc w:val="both"/>
            </w:pPr>
            <w:r>
              <w:rPr>
                <w:rFonts w:ascii="Times New Roman"/>
                <w:b w:val="false"/>
                <w:i w:val="false"/>
                <w:color w:val="000000"/>
                <w:sz w:val="20"/>
              </w:rPr>
              <w:t>
4 қазан,</w:t>
            </w:r>
          </w:p>
          <w:p>
            <w:pPr>
              <w:spacing w:after="20"/>
              <w:ind w:left="20"/>
              <w:jc w:val="both"/>
            </w:pPr>
            <w:r>
              <w:rPr>
                <w:rFonts w:ascii="Times New Roman"/>
                <w:b w:val="false"/>
                <w:i w:val="false"/>
                <w:color w:val="000000"/>
                <w:sz w:val="20"/>
              </w:rPr>
              <w:t>
3 қараша,</w:t>
            </w:r>
          </w:p>
          <w:p>
            <w:pPr>
              <w:spacing w:after="20"/>
              <w:ind w:left="20"/>
              <w:jc w:val="both"/>
            </w:pPr>
            <w:r>
              <w:rPr>
                <w:rFonts w:ascii="Times New Roman"/>
                <w:b w:val="false"/>
                <w:i w:val="false"/>
                <w:color w:val="000000"/>
                <w:sz w:val="20"/>
              </w:rPr>
              <w:t>
3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көліктің барлық түрлерімен жүктерді тасымалдау тарифтерінің индекстері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(теміржол, әуе, автомобиль, құбыржолы, ішкі су, теңіз)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ақпан,</w:t>
            </w:r>
          </w:p>
          <w:p>
            <w:pPr>
              <w:spacing w:after="20"/>
              <w:ind w:left="20"/>
              <w:jc w:val="both"/>
            </w:pPr>
            <w:r>
              <w:rPr>
                <w:rFonts w:ascii="Times New Roman"/>
                <w:b w:val="false"/>
                <w:i w:val="false"/>
                <w:color w:val="000000"/>
                <w:sz w:val="20"/>
              </w:rPr>
              <w:t>
4 наурыз,</w:t>
            </w:r>
          </w:p>
          <w:p>
            <w:pPr>
              <w:spacing w:after="20"/>
              <w:ind w:left="20"/>
              <w:jc w:val="both"/>
            </w:pPr>
            <w:r>
              <w:rPr>
                <w:rFonts w:ascii="Times New Roman"/>
                <w:b w:val="false"/>
                <w:i w:val="false"/>
                <w:color w:val="000000"/>
                <w:sz w:val="20"/>
              </w:rPr>
              <w:t>
3 сәуір,</w:t>
            </w:r>
          </w:p>
          <w:p>
            <w:pPr>
              <w:spacing w:after="20"/>
              <w:ind w:left="20"/>
              <w:jc w:val="both"/>
            </w:pPr>
            <w:r>
              <w:rPr>
                <w:rFonts w:ascii="Times New Roman"/>
                <w:b w:val="false"/>
                <w:i w:val="false"/>
                <w:color w:val="000000"/>
                <w:sz w:val="20"/>
              </w:rPr>
              <w:t>
2 мамыр,</w:t>
            </w:r>
          </w:p>
          <w:p>
            <w:pPr>
              <w:spacing w:after="20"/>
              <w:ind w:left="20"/>
              <w:jc w:val="both"/>
            </w:pPr>
            <w:r>
              <w:rPr>
                <w:rFonts w:ascii="Times New Roman"/>
                <w:b w:val="false"/>
                <w:i w:val="false"/>
                <w:color w:val="000000"/>
                <w:sz w:val="20"/>
              </w:rPr>
              <w:t>
2 маусым,</w:t>
            </w:r>
          </w:p>
          <w:p>
            <w:pPr>
              <w:spacing w:after="20"/>
              <w:ind w:left="20"/>
              <w:jc w:val="both"/>
            </w:pPr>
            <w:r>
              <w:rPr>
                <w:rFonts w:ascii="Times New Roman"/>
                <w:b w:val="false"/>
                <w:i w:val="false"/>
                <w:color w:val="000000"/>
                <w:sz w:val="20"/>
              </w:rPr>
              <w:t>
1 шілде,</w:t>
            </w:r>
          </w:p>
          <w:p>
            <w:pPr>
              <w:spacing w:after="20"/>
              <w:ind w:left="20"/>
              <w:jc w:val="both"/>
            </w:pPr>
            <w:r>
              <w:rPr>
                <w:rFonts w:ascii="Times New Roman"/>
                <w:b w:val="false"/>
                <w:i w:val="false"/>
                <w:color w:val="000000"/>
                <w:sz w:val="20"/>
              </w:rPr>
              <w:t>
1 тамыз,</w:t>
            </w:r>
          </w:p>
          <w:p>
            <w:pPr>
              <w:spacing w:after="20"/>
              <w:ind w:left="20"/>
              <w:jc w:val="both"/>
            </w:pPr>
            <w:r>
              <w:rPr>
                <w:rFonts w:ascii="Times New Roman"/>
                <w:b w:val="false"/>
                <w:i w:val="false"/>
                <w:color w:val="000000"/>
                <w:sz w:val="20"/>
              </w:rPr>
              <w:t>
2 қыркүйек,</w:t>
            </w:r>
          </w:p>
          <w:p>
            <w:pPr>
              <w:spacing w:after="20"/>
              <w:ind w:left="20"/>
              <w:jc w:val="both"/>
            </w:pPr>
            <w:r>
              <w:rPr>
                <w:rFonts w:ascii="Times New Roman"/>
                <w:b w:val="false"/>
                <w:i w:val="false"/>
                <w:color w:val="000000"/>
                <w:sz w:val="20"/>
              </w:rPr>
              <w:t>
1 қазан,</w:t>
            </w:r>
          </w:p>
          <w:p>
            <w:pPr>
              <w:spacing w:after="20"/>
              <w:ind w:left="20"/>
              <w:jc w:val="both"/>
            </w:pPr>
            <w:r>
              <w:rPr>
                <w:rFonts w:ascii="Times New Roman"/>
                <w:b w:val="false"/>
                <w:i w:val="false"/>
                <w:color w:val="000000"/>
                <w:sz w:val="20"/>
              </w:rPr>
              <w:t>
3 қараша,</w:t>
            </w:r>
          </w:p>
          <w:p>
            <w:pPr>
              <w:spacing w:after="20"/>
              <w:ind w:left="20"/>
              <w:jc w:val="both"/>
            </w:pPr>
            <w:r>
              <w:rPr>
                <w:rFonts w:ascii="Times New Roman"/>
                <w:b w:val="false"/>
                <w:i w:val="false"/>
                <w:color w:val="000000"/>
                <w:sz w:val="20"/>
              </w:rPr>
              <w:t>
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көліктің барлық түрлерімен жүктерді тасымалдау тарифтерінің индекстері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(жүктер)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 3 ақпан,</w:t>
            </w:r>
          </w:p>
          <w:p>
            <w:pPr>
              <w:spacing w:after="20"/>
              <w:ind w:left="20"/>
              <w:jc w:val="both"/>
            </w:pPr>
            <w:r>
              <w:rPr>
                <w:rFonts w:ascii="Times New Roman"/>
                <w:b w:val="false"/>
                <w:i w:val="false"/>
                <w:color w:val="000000"/>
                <w:sz w:val="20"/>
              </w:rPr>
              <w:t>
2 наурыз,</w:t>
            </w:r>
          </w:p>
          <w:p>
            <w:pPr>
              <w:spacing w:after="20"/>
              <w:ind w:left="20"/>
              <w:jc w:val="both"/>
            </w:pPr>
            <w:r>
              <w:rPr>
                <w:rFonts w:ascii="Times New Roman"/>
                <w:b w:val="false"/>
                <w:i w:val="false"/>
                <w:color w:val="000000"/>
                <w:sz w:val="20"/>
              </w:rPr>
              <w:t>
3 сәуір,</w:t>
            </w:r>
          </w:p>
          <w:p>
            <w:pPr>
              <w:spacing w:after="20"/>
              <w:ind w:left="20"/>
              <w:jc w:val="both"/>
            </w:pPr>
            <w:r>
              <w:rPr>
                <w:rFonts w:ascii="Times New Roman"/>
                <w:b w:val="false"/>
                <w:i w:val="false"/>
                <w:color w:val="000000"/>
                <w:sz w:val="20"/>
              </w:rPr>
              <w:t>
4 мамыр,</w:t>
            </w:r>
          </w:p>
          <w:p>
            <w:pPr>
              <w:spacing w:after="20"/>
              <w:ind w:left="20"/>
              <w:jc w:val="both"/>
            </w:pPr>
            <w:r>
              <w:rPr>
                <w:rFonts w:ascii="Times New Roman"/>
                <w:b w:val="false"/>
                <w:i w:val="false"/>
                <w:color w:val="000000"/>
                <w:sz w:val="20"/>
              </w:rPr>
              <w:t>
1 маусым,</w:t>
            </w:r>
          </w:p>
          <w:p>
            <w:pPr>
              <w:spacing w:after="20"/>
              <w:ind w:left="20"/>
              <w:jc w:val="both"/>
            </w:pPr>
            <w:r>
              <w:rPr>
                <w:rFonts w:ascii="Times New Roman"/>
                <w:b w:val="false"/>
                <w:i w:val="false"/>
                <w:color w:val="000000"/>
                <w:sz w:val="20"/>
              </w:rPr>
              <w:t>
1 шілде,</w:t>
            </w:r>
          </w:p>
          <w:p>
            <w:pPr>
              <w:spacing w:after="20"/>
              <w:ind w:left="20"/>
              <w:jc w:val="both"/>
            </w:pPr>
            <w:r>
              <w:rPr>
                <w:rFonts w:ascii="Times New Roman"/>
                <w:b w:val="false"/>
                <w:i w:val="false"/>
                <w:color w:val="000000"/>
                <w:sz w:val="20"/>
              </w:rPr>
              <w:t>
3 тамыз,</w:t>
            </w:r>
          </w:p>
          <w:p>
            <w:pPr>
              <w:spacing w:after="20"/>
              <w:ind w:left="20"/>
              <w:jc w:val="both"/>
            </w:pPr>
            <w:r>
              <w:rPr>
                <w:rFonts w:ascii="Times New Roman"/>
                <w:b w:val="false"/>
                <w:i w:val="false"/>
                <w:color w:val="000000"/>
                <w:sz w:val="20"/>
              </w:rPr>
              <w:t>
1 қыркүйек,</w:t>
            </w:r>
          </w:p>
          <w:p>
            <w:pPr>
              <w:spacing w:after="20"/>
              <w:ind w:left="20"/>
              <w:jc w:val="both"/>
            </w:pPr>
            <w:r>
              <w:rPr>
                <w:rFonts w:ascii="Times New Roman"/>
                <w:b w:val="false"/>
                <w:i w:val="false"/>
                <w:color w:val="000000"/>
                <w:sz w:val="20"/>
              </w:rPr>
              <w:t>
1 қазан,</w:t>
            </w:r>
          </w:p>
          <w:p>
            <w:pPr>
              <w:spacing w:after="20"/>
              <w:ind w:left="20"/>
              <w:jc w:val="both"/>
            </w:pPr>
            <w:r>
              <w:rPr>
                <w:rFonts w:ascii="Times New Roman"/>
                <w:b w:val="false"/>
                <w:i w:val="false"/>
                <w:color w:val="000000"/>
                <w:sz w:val="20"/>
              </w:rPr>
              <w:t>
2 қараша,</w:t>
            </w:r>
          </w:p>
          <w:p>
            <w:pPr>
              <w:spacing w:after="20"/>
              <w:ind w:left="20"/>
              <w:jc w:val="both"/>
            </w:pPr>
            <w:r>
              <w:rPr>
                <w:rFonts w:ascii="Times New Roman"/>
                <w:b w:val="false"/>
                <w:i w:val="false"/>
                <w:color w:val="000000"/>
                <w:sz w:val="20"/>
              </w:rPr>
              <w:t>
1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 3 ақпан,</w:t>
            </w:r>
          </w:p>
          <w:p>
            <w:pPr>
              <w:spacing w:after="20"/>
              <w:ind w:left="20"/>
              <w:jc w:val="both"/>
            </w:pPr>
            <w:r>
              <w:rPr>
                <w:rFonts w:ascii="Times New Roman"/>
                <w:b w:val="false"/>
                <w:i w:val="false"/>
                <w:color w:val="000000"/>
                <w:sz w:val="20"/>
              </w:rPr>
              <w:t>
2 наурыз,</w:t>
            </w:r>
          </w:p>
          <w:p>
            <w:pPr>
              <w:spacing w:after="20"/>
              <w:ind w:left="20"/>
              <w:jc w:val="both"/>
            </w:pPr>
            <w:r>
              <w:rPr>
                <w:rFonts w:ascii="Times New Roman"/>
                <w:b w:val="false"/>
                <w:i w:val="false"/>
                <w:color w:val="000000"/>
                <w:sz w:val="20"/>
              </w:rPr>
              <w:t>
2 сәуір,</w:t>
            </w:r>
          </w:p>
          <w:p>
            <w:pPr>
              <w:spacing w:after="20"/>
              <w:ind w:left="20"/>
              <w:jc w:val="both"/>
            </w:pPr>
            <w:r>
              <w:rPr>
                <w:rFonts w:ascii="Times New Roman"/>
                <w:b w:val="false"/>
                <w:i w:val="false"/>
                <w:color w:val="000000"/>
                <w:sz w:val="20"/>
              </w:rPr>
              <w:t>
4 мамыр,</w:t>
            </w:r>
          </w:p>
          <w:p>
            <w:pPr>
              <w:spacing w:after="20"/>
              <w:ind w:left="20"/>
              <w:jc w:val="both"/>
            </w:pPr>
            <w:r>
              <w:rPr>
                <w:rFonts w:ascii="Times New Roman"/>
                <w:b w:val="false"/>
                <w:i w:val="false"/>
                <w:color w:val="000000"/>
                <w:sz w:val="20"/>
              </w:rPr>
              <w:t>
1 маусым,</w:t>
            </w:r>
          </w:p>
          <w:p>
            <w:pPr>
              <w:spacing w:after="20"/>
              <w:ind w:left="20"/>
              <w:jc w:val="both"/>
            </w:pPr>
            <w:r>
              <w:rPr>
                <w:rFonts w:ascii="Times New Roman"/>
                <w:b w:val="false"/>
                <w:i w:val="false"/>
                <w:color w:val="000000"/>
                <w:sz w:val="20"/>
              </w:rPr>
              <w:t>
1 шілде,</w:t>
            </w:r>
          </w:p>
          <w:p>
            <w:pPr>
              <w:spacing w:after="20"/>
              <w:ind w:left="20"/>
              <w:jc w:val="both"/>
            </w:pPr>
            <w:r>
              <w:rPr>
                <w:rFonts w:ascii="Times New Roman"/>
                <w:b w:val="false"/>
                <w:i w:val="false"/>
                <w:color w:val="000000"/>
                <w:sz w:val="20"/>
              </w:rPr>
              <w:t>
2 тамыз,</w:t>
            </w:r>
          </w:p>
          <w:p>
            <w:pPr>
              <w:spacing w:after="20"/>
              <w:ind w:left="20"/>
              <w:jc w:val="both"/>
            </w:pPr>
            <w:r>
              <w:rPr>
                <w:rFonts w:ascii="Times New Roman"/>
                <w:b w:val="false"/>
                <w:i w:val="false"/>
                <w:color w:val="000000"/>
                <w:sz w:val="20"/>
              </w:rPr>
              <w:t>
1 қыркүйек,</w:t>
            </w:r>
          </w:p>
          <w:p>
            <w:pPr>
              <w:spacing w:after="20"/>
              <w:ind w:left="20"/>
              <w:jc w:val="both"/>
            </w:pPr>
            <w:r>
              <w:rPr>
                <w:rFonts w:ascii="Times New Roman"/>
                <w:b w:val="false"/>
                <w:i w:val="false"/>
                <w:color w:val="000000"/>
                <w:sz w:val="20"/>
              </w:rPr>
              <w:t>
1 қазан,</w:t>
            </w:r>
          </w:p>
          <w:p>
            <w:pPr>
              <w:spacing w:after="20"/>
              <w:ind w:left="20"/>
              <w:jc w:val="both"/>
            </w:pPr>
            <w:r>
              <w:rPr>
                <w:rFonts w:ascii="Times New Roman"/>
                <w:b w:val="false"/>
                <w:i w:val="false"/>
                <w:color w:val="000000"/>
                <w:sz w:val="20"/>
              </w:rPr>
              <w:t>
1 қараша,</w:t>
            </w:r>
          </w:p>
          <w:p>
            <w:pPr>
              <w:spacing w:after="20"/>
              <w:ind w:left="20"/>
              <w:jc w:val="both"/>
            </w:pPr>
            <w:r>
              <w:rPr>
                <w:rFonts w:ascii="Times New Roman"/>
                <w:b w:val="false"/>
                <w:i w:val="false"/>
                <w:color w:val="000000"/>
                <w:sz w:val="20"/>
              </w:rPr>
              <w:t>
1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қызметтерге өндірушілердің баға индекстері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қаңтар,</w:t>
            </w:r>
          </w:p>
          <w:p>
            <w:pPr>
              <w:spacing w:after="20"/>
              <w:ind w:left="20"/>
              <w:jc w:val="both"/>
            </w:pPr>
            <w:r>
              <w:rPr>
                <w:rFonts w:ascii="Times New Roman"/>
                <w:b w:val="false"/>
                <w:i w:val="false"/>
                <w:color w:val="000000"/>
                <w:sz w:val="20"/>
              </w:rPr>
              <w:t>
25 сәуір,</w:t>
            </w:r>
          </w:p>
          <w:p>
            <w:pPr>
              <w:spacing w:after="20"/>
              <w:ind w:left="20"/>
              <w:jc w:val="both"/>
            </w:pPr>
            <w:r>
              <w:rPr>
                <w:rFonts w:ascii="Times New Roman"/>
                <w:b w:val="false"/>
                <w:i w:val="false"/>
                <w:color w:val="000000"/>
                <w:sz w:val="20"/>
              </w:rPr>
              <w:t>
25 шілде,</w:t>
            </w:r>
          </w:p>
          <w:p>
            <w:pPr>
              <w:spacing w:after="20"/>
              <w:ind w:left="20"/>
              <w:jc w:val="both"/>
            </w:pPr>
            <w:r>
              <w:rPr>
                <w:rFonts w:ascii="Times New Roman"/>
                <w:b w:val="false"/>
                <w:i w:val="false"/>
                <w:color w:val="000000"/>
                <w:sz w:val="20"/>
              </w:rPr>
              <w:t>
28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қаңтар,</w:t>
            </w:r>
          </w:p>
          <w:p>
            <w:pPr>
              <w:spacing w:after="20"/>
              <w:ind w:left="20"/>
              <w:jc w:val="both"/>
            </w:pPr>
            <w:r>
              <w:rPr>
                <w:rFonts w:ascii="Times New Roman"/>
                <w:b w:val="false"/>
                <w:i w:val="false"/>
                <w:color w:val="000000"/>
                <w:sz w:val="20"/>
              </w:rPr>
              <w:t>
27 сәуір,</w:t>
            </w:r>
          </w:p>
          <w:p>
            <w:pPr>
              <w:spacing w:after="20"/>
              <w:ind w:left="20"/>
              <w:jc w:val="both"/>
            </w:pPr>
            <w:r>
              <w:rPr>
                <w:rFonts w:ascii="Times New Roman"/>
                <w:b w:val="false"/>
                <w:i w:val="false"/>
                <w:color w:val="000000"/>
                <w:sz w:val="20"/>
              </w:rPr>
              <w:t>
27 шілде,</w:t>
            </w:r>
          </w:p>
          <w:p>
            <w:pPr>
              <w:spacing w:after="20"/>
              <w:ind w:left="20"/>
              <w:jc w:val="both"/>
            </w:pPr>
            <w:r>
              <w:rPr>
                <w:rFonts w:ascii="Times New Roman"/>
                <w:b w:val="false"/>
                <w:i w:val="false"/>
                <w:color w:val="000000"/>
                <w:sz w:val="20"/>
              </w:rPr>
              <w:t>
27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p>
            <w:pPr>
              <w:spacing w:after="20"/>
              <w:ind w:left="20"/>
              <w:jc w:val="both"/>
            </w:pPr>
            <w:r>
              <w:rPr>
                <w:rFonts w:ascii="Times New Roman"/>
                <w:b w:val="false"/>
                <w:i w:val="false"/>
                <w:color w:val="000000"/>
                <w:sz w:val="20"/>
              </w:rPr>
              <w:t>
26 сәуір,</w:t>
            </w:r>
          </w:p>
          <w:p>
            <w:pPr>
              <w:spacing w:after="20"/>
              <w:ind w:left="20"/>
              <w:jc w:val="both"/>
            </w:pPr>
            <w:r>
              <w:rPr>
                <w:rFonts w:ascii="Times New Roman"/>
                <w:b w:val="false"/>
                <w:i w:val="false"/>
                <w:color w:val="000000"/>
                <w:sz w:val="20"/>
              </w:rPr>
              <w:t>
26 шілде,</w:t>
            </w:r>
          </w:p>
          <w:p>
            <w:pPr>
              <w:spacing w:after="20"/>
              <w:ind w:left="20"/>
              <w:jc w:val="both"/>
            </w:pPr>
            <w:r>
              <w:rPr>
                <w:rFonts w:ascii="Times New Roman"/>
                <w:b w:val="false"/>
                <w:i w:val="false"/>
                <w:color w:val="000000"/>
                <w:sz w:val="20"/>
              </w:rPr>
              <w:t>
26 қазан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тауарларының, өнімдерінің экспорттық жеткізілімдері мен импорттық түсімдерінің баға индекстері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17 ақпан,</w:t>
            </w:r>
          </w:p>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16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16 шілде,</w:t>
            </w:r>
          </w:p>
          <w:p>
            <w:pPr>
              <w:spacing w:after="20"/>
              <w:ind w:left="20"/>
              <w:jc w:val="both"/>
            </w:pPr>
            <w:r>
              <w:rPr>
                <w:rFonts w:ascii="Times New Roman"/>
                <w:b w:val="false"/>
                <w:i w:val="false"/>
                <w:color w:val="000000"/>
                <w:sz w:val="20"/>
              </w:rPr>
              <w:t>
18 тамыз,</w:t>
            </w:r>
          </w:p>
          <w:p>
            <w:pPr>
              <w:spacing w:after="20"/>
              <w:ind w:left="20"/>
              <w:jc w:val="both"/>
            </w:pPr>
            <w:r>
              <w:rPr>
                <w:rFonts w:ascii="Times New Roman"/>
                <w:b w:val="false"/>
                <w:i w:val="false"/>
                <w:color w:val="000000"/>
                <w:sz w:val="20"/>
              </w:rPr>
              <w:t>
16 қыркүйек,</w:t>
            </w:r>
          </w:p>
          <w:p>
            <w:pPr>
              <w:spacing w:after="20"/>
              <w:ind w:left="20"/>
              <w:jc w:val="both"/>
            </w:pPr>
            <w:r>
              <w:rPr>
                <w:rFonts w:ascii="Times New Roman"/>
                <w:b w:val="false"/>
                <w:i w:val="false"/>
                <w:color w:val="000000"/>
                <w:sz w:val="20"/>
              </w:rPr>
              <w:t>
16 қазан,</w:t>
            </w:r>
          </w:p>
          <w:p>
            <w:pPr>
              <w:spacing w:after="20"/>
              <w:ind w:left="20"/>
              <w:jc w:val="both"/>
            </w:pPr>
            <w:r>
              <w:rPr>
                <w:rFonts w:ascii="Times New Roman"/>
                <w:b w:val="false"/>
                <w:i w:val="false"/>
                <w:color w:val="000000"/>
                <w:sz w:val="20"/>
              </w:rPr>
              <w:t>
17 қараша,</w:t>
            </w:r>
          </w:p>
          <w:p>
            <w:pPr>
              <w:spacing w:after="20"/>
              <w:ind w:left="20"/>
              <w:jc w:val="both"/>
            </w:pPr>
            <w:r>
              <w:rPr>
                <w:rFonts w:ascii="Times New Roman"/>
                <w:b w:val="false"/>
                <w:i w:val="false"/>
                <w:color w:val="000000"/>
                <w:sz w:val="20"/>
              </w:rPr>
              <w:t>
18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16 сәуір,</w:t>
            </w:r>
          </w:p>
          <w:p>
            <w:pPr>
              <w:spacing w:after="20"/>
              <w:ind w:left="20"/>
              <w:jc w:val="both"/>
            </w:pPr>
            <w:r>
              <w:rPr>
                <w:rFonts w:ascii="Times New Roman"/>
                <w:b w:val="false"/>
                <w:i w:val="false"/>
                <w:color w:val="000000"/>
                <w:sz w:val="20"/>
              </w:rPr>
              <w:t>
18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16 шілде,</w:t>
            </w:r>
          </w:p>
          <w:p>
            <w:pPr>
              <w:spacing w:after="20"/>
              <w:ind w:left="20"/>
              <w:jc w:val="both"/>
            </w:pPr>
            <w:r>
              <w:rPr>
                <w:rFonts w:ascii="Times New Roman"/>
                <w:b w:val="false"/>
                <w:i w:val="false"/>
                <w:color w:val="000000"/>
                <w:sz w:val="20"/>
              </w:rPr>
              <w:t>
17 тамыз,</w:t>
            </w:r>
          </w:p>
          <w:p>
            <w:pPr>
              <w:spacing w:after="20"/>
              <w:ind w:left="20"/>
              <w:jc w:val="both"/>
            </w:pPr>
            <w:r>
              <w:rPr>
                <w:rFonts w:ascii="Times New Roman"/>
                <w:b w:val="false"/>
                <w:i w:val="false"/>
                <w:color w:val="000000"/>
                <w:sz w:val="20"/>
              </w:rPr>
              <w:t>
16 қыркүйек,</w:t>
            </w:r>
          </w:p>
          <w:p>
            <w:pPr>
              <w:spacing w:after="20"/>
              <w:ind w:left="20"/>
              <w:jc w:val="both"/>
            </w:pPr>
            <w:r>
              <w:rPr>
                <w:rFonts w:ascii="Times New Roman"/>
                <w:b w:val="false"/>
                <w:i w:val="false"/>
                <w:color w:val="000000"/>
                <w:sz w:val="20"/>
              </w:rPr>
              <w:t>
16 қазан,</w:t>
            </w:r>
          </w:p>
          <w:p>
            <w:pPr>
              <w:spacing w:after="20"/>
              <w:ind w:left="20"/>
              <w:jc w:val="both"/>
            </w:pPr>
            <w:r>
              <w:rPr>
                <w:rFonts w:ascii="Times New Roman"/>
                <w:b w:val="false"/>
                <w:i w:val="false"/>
                <w:color w:val="000000"/>
                <w:sz w:val="20"/>
              </w:rPr>
              <w:t>
16 қараша,</w:t>
            </w:r>
          </w:p>
          <w:p>
            <w:pPr>
              <w:spacing w:after="20"/>
              <w:ind w:left="20"/>
              <w:jc w:val="both"/>
            </w:pPr>
            <w:r>
              <w:rPr>
                <w:rFonts w:ascii="Times New Roman"/>
                <w:b w:val="false"/>
                <w:i w:val="false"/>
                <w:color w:val="000000"/>
                <w:sz w:val="20"/>
              </w:rPr>
              <w:t>
17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16 сәуір,</w:t>
            </w:r>
          </w:p>
          <w:p>
            <w:pPr>
              <w:spacing w:after="20"/>
              <w:ind w:left="20"/>
              <w:jc w:val="both"/>
            </w:pPr>
            <w:r>
              <w:rPr>
                <w:rFonts w:ascii="Times New Roman"/>
                <w:b w:val="false"/>
                <w:i w:val="false"/>
                <w:color w:val="000000"/>
                <w:sz w:val="20"/>
              </w:rPr>
              <w:t>
17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16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16 қыркүйек, 18 қазан,</w:t>
            </w:r>
          </w:p>
          <w:p>
            <w:pPr>
              <w:spacing w:after="20"/>
              <w:ind w:left="20"/>
              <w:jc w:val="both"/>
            </w:pPr>
            <w:r>
              <w:rPr>
                <w:rFonts w:ascii="Times New Roman"/>
                <w:b w:val="false"/>
                <w:i w:val="false"/>
                <w:color w:val="000000"/>
                <w:sz w:val="20"/>
              </w:rPr>
              <w:t>
16 қараша,</w:t>
            </w:r>
          </w:p>
          <w:p>
            <w:pPr>
              <w:spacing w:after="20"/>
              <w:ind w:left="20"/>
              <w:jc w:val="both"/>
            </w:pPr>
            <w:r>
              <w:rPr>
                <w:rFonts w:ascii="Times New Roman"/>
                <w:b w:val="false"/>
                <w:i w:val="false"/>
                <w:color w:val="000000"/>
                <w:sz w:val="20"/>
              </w:rPr>
              <w:t>
17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құрылыстағы баға индекстері мен бағалары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p>
          <w:p>
            <w:pPr>
              <w:spacing w:after="20"/>
              <w:ind w:left="20"/>
              <w:jc w:val="both"/>
            </w:pPr>
            <w:r>
              <w:rPr>
                <w:rFonts w:ascii="Times New Roman"/>
                <w:b w:val="false"/>
                <w:i w:val="false"/>
                <w:color w:val="000000"/>
                <w:sz w:val="20"/>
              </w:rPr>
              <w:t>
7 ақпан,</w:t>
            </w:r>
          </w:p>
          <w:p>
            <w:pPr>
              <w:spacing w:after="20"/>
              <w:ind w:left="20"/>
              <w:jc w:val="both"/>
            </w:pPr>
            <w:r>
              <w:rPr>
                <w:rFonts w:ascii="Times New Roman"/>
                <w:b w:val="false"/>
                <w:i w:val="false"/>
                <w:color w:val="000000"/>
                <w:sz w:val="20"/>
              </w:rPr>
              <w:t>
6 наурыз,</w:t>
            </w:r>
          </w:p>
          <w:p>
            <w:pPr>
              <w:spacing w:after="20"/>
              <w:ind w:left="20"/>
              <w:jc w:val="both"/>
            </w:pPr>
            <w:r>
              <w:rPr>
                <w:rFonts w:ascii="Times New Roman"/>
                <w:b w:val="false"/>
                <w:i w:val="false"/>
                <w:color w:val="000000"/>
                <w:sz w:val="20"/>
              </w:rPr>
              <w:t>
7 сәуір,</w:t>
            </w:r>
          </w:p>
          <w:p>
            <w:pPr>
              <w:spacing w:after="20"/>
              <w:ind w:left="20"/>
              <w:jc w:val="both"/>
            </w:pPr>
            <w:r>
              <w:rPr>
                <w:rFonts w:ascii="Times New Roman"/>
                <w:b w:val="false"/>
                <w:i w:val="false"/>
                <w:color w:val="000000"/>
                <w:sz w:val="20"/>
              </w:rPr>
              <w:t>
6 мамыр,</w:t>
            </w:r>
          </w:p>
          <w:p>
            <w:pPr>
              <w:spacing w:after="20"/>
              <w:ind w:left="20"/>
              <w:jc w:val="both"/>
            </w:pPr>
            <w:r>
              <w:rPr>
                <w:rFonts w:ascii="Times New Roman"/>
                <w:b w:val="false"/>
                <w:i w:val="false"/>
                <w:color w:val="000000"/>
                <w:sz w:val="20"/>
              </w:rPr>
              <w:t>
5 маусым,</w:t>
            </w:r>
          </w:p>
          <w:p>
            <w:pPr>
              <w:spacing w:after="20"/>
              <w:ind w:left="20"/>
              <w:jc w:val="both"/>
            </w:pPr>
            <w:r>
              <w:rPr>
                <w:rFonts w:ascii="Times New Roman"/>
                <w:b w:val="false"/>
                <w:i w:val="false"/>
                <w:color w:val="000000"/>
                <w:sz w:val="20"/>
              </w:rPr>
              <w:t>
8 шілде,</w:t>
            </w:r>
          </w:p>
          <w:p>
            <w:pPr>
              <w:spacing w:after="20"/>
              <w:ind w:left="20"/>
              <w:jc w:val="both"/>
            </w:pPr>
            <w:r>
              <w:rPr>
                <w:rFonts w:ascii="Times New Roman"/>
                <w:b w:val="false"/>
                <w:i w:val="false"/>
                <w:color w:val="000000"/>
                <w:sz w:val="20"/>
              </w:rPr>
              <w:t>
5 тамыз,</w:t>
            </w:r>
          </w:p>
          <w:p>
            <w:pPr>
              <w:spacing w:after="20"/>
              <w:ind w:left="20"/>
              <w:jc w:val="both"/>
            </w:pPr>
            <w:r>
              <w:rPr>
                <w:rFonts w:ascii="Times New Roman"/>
                <w:b w:val="false"/>
                <w:i w:val="false"/>
                <w:color w:val="000000"/>
                <w:sz w:val="20"/>
              </w:rPr>
              <w:t>
5 қыркүйек,</w:t>
            </w:r>
          </w:p>
          <w:p>
            <w:pPr>
              <w:spacing w:after="20"/>
              <w:ind w:left="20"/>
              <w:jc w:val="both"/>
            </w:pPr>
            <w:r>
              <w:rPr>
                <w:rFonts w:ascii="Times New Roman"/>
                <w:b w:val="false"/>
                <w:i w:val="false"/>
                <w:color w:val="000000"/>
                <w:sz w:val="20"/>
              </w:rPr>
              <w:t>
6 қазан,</w:t>
            </w:r>
          </w:p>
          <w:p>
            <w:pPr>
              <w:spacing w:after="20"/>
              <w:ind w:left="20"/>
              <w:jc w:val="both"/>
            </w:pPr>
            <w:r>
              <w:rPr>
                <w:rFonts w:ascii="Times New Roman"/>
                <w:b w:val="false"/>
                <w:i w:val="false"/>
                <w:color w:val="000000"/>
                <w:sz w:val="20"/>
              </w:rPr>
              <w:t>
5 қараша,</w:t>
            </w:r>
          </w:p>
          <w:p>
            <w:pPr>
              <w:spacing w:after="20"/>
              <w:ind w:left="20"/>
              <w:jc w:val="both"/>
            </w:pPr>
            <w:r>
              <w:rPr>
                <w:rFonts w:ascii="Times New Roman"/>
                <w:b w:val="false"/>
                <w:i w:val="false"/>
                <w:color w:val="000000"/>
                <w:sz w:val="20"/>
              </w:rPr>
              <w:t>
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p>
          <w:p>
            <w:pPr>
              <w:spacing w:after="20"/>
              <w:ind w:left="20"/>
              <w:jc w:val="both"/>
            </w:pPr>
            <w:r>
              <w:rPr>
                <w:rFonts w:ascii="Times New Roman"/>
                <w:b w:val="false"/>
                <w:i w:val="false"/>
                <w:color w:val="000000"/>
                <w:sz w:val="20"/>
              </w:rPr>
              <w:t>
6 ақпан,</w:t>
            </w:r>
          </w:p>
          <w:p>
            <w:pPr>
              <w:spacing w:after="20"/>
              <w:ind w:left="20"/>
              <w:jc w:val="both"/>
            </w:pPr>
            <w:r>
              <w:rPr>
                <w:rFonts w:ascii="Times New Roman"/>
                <w:b w:val="false"/>
                <w:i w:val="false"/>
                <w:color w:val="000000"/>
                <w:sz w:val="20"/>
              </w:rPr>
              <w:t>
6 наурыз,</w:t>
            </w:r>
          </w:p>
          <w:p>
            <w:pPr>
              <w:spacing w:after="20"/>
              <w:ind w:left="20"/>
              <w:jc w:val="both"/>
            </w:pPr>
            <w:r>
              <w:rPr>
                <w:rFonts w:ascii="Times New Roman"/>
                <w:b w:val="false"/>
                <w:i w:val="false"/>
                <w:color w:val="000000"/>
                <w:sz w:val="20"/>
              </w:rPr>
              <w:t>
7 сәуір,</w:t>
            </w:r>
          </w:p>
          <w:p>
            <w:pPr>
              <w:spacing w:after="20"/>
              <w:ind w:left="20"/>
              <w:jc w:val="both"/>
            </w:pPr>
            <w:r>
              <w:rPr>
                <w:rFonts w:ascii="Times New Roman"/>
                <w:b w:val="false"/>
                <w:i w:val="false"/>
                <w:color w:val="000000"/>
                <w:sz w:val="20"/>
              </w:rPr>
              <w:t>
5 мамыр,</w:t>
            </w:r>
          </w:p>
          <w:p>
            <w:pPr>
              <w:spacing w:after="20"/>
              <w:ind w:left="20"/>
              <w:jc w:val="both"/>
            </w:pPr>
            <w:r>
              <w:rPr>
                <w:rFonts w:ascii="Times New Roman"/>
                <w:b w:val="false"/>
                <w:i w:val="false"/>
                <w:color w:val="000000"/>
                <w:sz w:val="20"/>
              </w:rPr>
              <w:t>
5 маусым,</w:t>
            </w:r>
          </w:p>
          <w:p>
            <w:pPr>
              <w:spacing w:after="20"/>
              <w:ind w:left="20"/>
              <w:jc w:val="both"/>
            </w:pPr>
            <w:r>
              <w:rPr>
                <w:rFonts w:ascii="Times New Roman"/>
                <w:b w:val="false"/>
                <w:i w:val="false"/>
                <w:color w:val="000000"/>
                <w:sz w:val="20"/>
              </w:rPr>
              <w:t>
7 шілде,</w:t>
            </w:r>
          </w:p>
          <w:p>
            <w:pPr>
              <w:spacing w:after="20"/>
              <w:ind w:left="20"/>
              <w:jc w:val="both"/>
            </w:pPr>
            <w:r>
              <w:rPr>
                <w:rFonts w:ascii="Times New Roman"/>
                <w:b w:val="false"/>
                <w:i w:val="false"/>
                <w:color w:val="000000"/>
                <w:sz w:val="20"/>
              </w:rPr>
              <w:t>
5 тамыз,</w:t>
            </w:r>
          </w:p>
          <w:p>
            <w:pPr>
              <w:spacing w:after="20"/>
              <w:ind w:left="20"/>
              <w:jc w:val="both"/>
            </w:pPr>
            <w:r>
              <w:rPr>
                <w:rFonts w:ascii="Times New Roman"/>
                <w:b w:val="false"/>
                <w:i w:val="false"/>
                <w:color w:val="000000"/>
                <w:sz w:val="20"/>
              </w:rPr>
              <w:t>
7 қыркүйек,</w:t>
            </w:r>
          </w:p>
          <w:p>
            <w:pPr>
              <w:spacing w:after="20"/>
              <w:ind w:left="20"/>
              <w:jc w:val="both"/>
            </w:pPr>
            <w:r>
              <w:rPr>
                <w:rFonts w:ascii="Times New Roman"/>
                <w:b w:val="false"/>
                <w:i w:val="false"/>
                <w:color w:val="000000"/>
                <w:sz w:val="20"/>
              </w:rPr>
              <w:t>
5 қазан,</w:t>
            </w:r>
          </w:p>
          <w:p>
            <w:pPr>
              <w:spacing w:after="20"/>
              <w:ind w:left="20"/>
              <w:jc w:val="both"/>
            </w:pPr>
            <w:r>
              <w:rPr>
                <w:rFonts w:ascii="Times New Roman"/>
                <w:b w:val="false"/>
                <w:i w:val="false"/>
                <w:color w:val="000000"/>
                <w:sz w:val="20"/>
              </w:rPr>
              <w:t>
5 қараша,</w:t>
            </w:r>
          </w:p>
          <w:p>
            <w:pPr>
              <w:spacing w:after="20"/>
              <w:ind w:left="20"/>
              <w:jc w:val="both"/>
            </w:pPr>
            <w:r>
              <w:rPr>
                <w:rFonts w:ascii="Times New Roman"/>
                <w:b w:val="false"/>
                <w:i w:val="false"/>
                <w:color w:val="000000"/>
                <w:sz w:val="20"/>
              </w:rPr>
              <w:t>
7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p>
          <w:p>
            <w:pPr>
              <w:spacing w:after="20"/>
              <w:ind w:left="20"/>
              <w:jc w:val="both"/>
            </w:pPr>
            <w:r>
              <w:rPr>
                <w:rFonts w:ascii="Times New Roman"/>
                <w:b w:val="false"/>
                <w:i w:val="false"/>
                <w:color w:val="000000"/>
                <w:sz w:val="20"/>
              </w:rPr>
              <w:t>
8 ақпан,</w:t>
            </w:r>
          </w:p>
          <w:p>
            <w:pPr>
              <w:spacing w:after="20"/>
              <w:ind w:left="20"/>
              <w:jc w:val="both"/>
            </w:pPr>
            <w:r>
              <w:rPr>
                <w:rFonts w:ascii="Times New Roman"/>
                <w:b w:val="false"/>
                <w:i w:val="false"/>
                <w:color w:val="000000"/>
                <w:sz w:val="20"/>
              </w:rPr>
              <w:t>
5 наурыз,</w:t>
            </w:r>
          </w:p>
          <w:p>
            <w:pPr>
              <w:spacing w:after="20"/>
              <w:ind w:left="20"/>
              <w:jc w:val="both"/>
            </w:pPr>
            <w:r>
              <w:rPr>
                <w:rFonts w:ascii="Times New Roman"/>
                <w:b w:val="false"/>
                <w:i w:val="false"/>
                <w:color w:val="000000"/>
                <w:sz w:val="20"/>
              </w:rPr>
              <w:t>
7 сәуір,</w:t>
            </w:r>
          </w:p>
          <w:p>
            <w:pPr>
              <w:spacing w:after="20"/>
              <w:ind w:left="20"/>
              <w:jc w:val="both"/>
            </w:pPr>
            <w:r>
              <w:rPr>
                <w:rFonts w:ascii="Times New Roman"/>
                <w:b w:val="false"/>
                <w:i w:val="false"/>
                <w:color w:val="000000"/>
                <w:sz w:val="20"/>
              </w:rPr>
              <w:t>
5 мамыр,</w:t>
            </w:r>
          </w:p>
          <w:p>
            <w:pPr>
              <w:spacing w:after="20"/>
              <w:ind w:left="20"/>
              <w:jc w:val="both"/>
            </w:pPr>
            <w:r>
              <w:rPr>
                <w:rFonts w:ascii="Times New Roman"/>
                <w:b w:val="false"/>
                <w:i w:val="false"/>
                <w:color w:val="000000"/>
                <w:sz w:val="20"/>
              </w:rPr>
              <w:t>
7 маусым,</w:t>
            </w:r>
          </w:p>
          <w:p>
            <w:pPr>
              <w:spacing w:after="20"/>
              <w:ind w:left="20"/>
              <w:jc w:val="both"/>
            </w:pPr>
            <w:r>
              <w:rPr>
                <w:rFonts w:ascii="Times New Roman"/>
                <w:b w:val="false"/>
                <w:i w:val="false"/>
                <w:color w:val="000000"/>
                <w:sz w:val="20"/>
              </w:rPr>
              <w:t>
5 шілде,</w:t>
            </w:r>
          </w:p>
          <w:p>
            <w:pPr>
              <w:spacing w:after="20"/>
              <w:ind w:left="20"/>
              <w:jc w:val="both"/>
            </w:pPr>
            <w:r>
              <w:rPr>
                <w:rFonts w:ascii="Times New Roman"/>
                <w:b w:val="false"/>
                <w:i w:val="false"/>
                <w:color w:val="000000"/>
                <w:sz w:val="20"/>
              </w:rPr>
              <w:t>
5 тамыз,</w:t>
            </w:r>
          </w:p>
          <w:p>
            <w:pPr>
              <w:spacing w:after="20"/>
              <w:ind w:left="20"/>
              <w:jc w:val="both"/>
            </w:pPr>
            <w:r>
              <w:rPr>
                <w:rFonts w:ascii="Times New Roman"/>
                <w:b w:val="false"/>
                <w:i w:val="false"/>
                <w:color w:val="000000"/>
                <w:sz w:val="20"/>
              </w:rPr>
              <w:t>
6 қыркүйек,</w:t>
            </w:r>
          </w:p>
          <w:p>
            <w:pPr>
              <w:spacing w:after="20"/>
              <w:ind w:left="20"/>
              <w:jc w:val="both"/>
            </w:pPr>
            <w:r>
              <w:rPr>
                <w:rFonts w:ascii="Times New Roman"/>
                <w:b w:val="false"/>
                <w:i w:val="false"/>
                <w:color w:val="000000"/>
                <w:sz w:val="20"/>
              </w:rPr>
              <w:t>
5 қазан,</w:t>
            </w:r>
          </w:p>
          <w:p>
            <w:pPr>
              <w:spacing w:after="20"/>
              <w:ind w:left="20"/>
              <w:jc w:val="both"/>
            </w:pPr>
            <w:r>
              <w:rPr>
                <w:rFonts w:ascii="Times New Roman"/>
                <w:b w:val="false"/>
                <w:i w:val="false"/>
                <w:color w:val="000000"/>
                <w:sz w:val="20"/>
              </w:rPr>
              <w:t>
5 қараша,</w:t>
            </w:r>
          </w:p>
          <w:p>
            <w:pPr>
              <w:spacing w:after="20"/>
              <w:ind w:left="20"/>
              <w:jc w:val="both"/>
            </w:pPr>
            <w:r>
              <w:rPr>
                <w:rFonts w:ascii="Times New Roman"/>
                <w:b w:val="false"/>
                <w:i w:val="false"/>
                <w:color w:val="000000"/>
                <w:sz w:val="20"/>
              </w:rPr>
              <w:t>
6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ауыл шаруашылығындағы баға индекстері мен бағалар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Ц-200э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p>
          <w:p>
            <w:pPr>
              <w:spacing w:after="20"/>
              <w:ind w:left="20"/>
              <w:jc w:val="both"/>
            </w:pPr>
            <w:r>
              <w:rPr>
                <w:rFonts w:ascii="Times New Roman"/>
                <w:b w:val="false"/>
                <w:i w:val="false"/>
                <w:color w:val="000000"/>
                <w:sz w:val="20"/>
              </w:rPr>
              <w:t>
5 ақпан,</w:t>
            </w:r>
          </w:p>
          <w:p>
            <w:pPr>
              <w:spacing w:after="20"/>
              <w:ind w:left="20"/>
              <w:jc w:val="both"/>
            </w:pPr>
            <w:r>
              <w:rPr>
                <w:rFonts w:ascii="Times New Roman"/>
                <w:b w:val="false"/>
                <w:i w:val="false"/>
                <w:color w:val="000000"/>
                <w:sz w:val="20"/>
              </w:rPr>
              <w:t>
5 наурыз,</w:t>
            </w:r>
          </w:p>
          <w:p>
            <w:pPr>
              <w:spacing w:after="20"/>
              <w:ind w:left="20"/>
              <w:jc w:val="both"/>
            </w:pPr>
            <w:r>
              <w:rPr>
                <w:rFonts w:ascii="Times New Roman"/>
                <w:b w:val="false"/>
                <w:i w:val="false"/>
                <w:color w:val="000000"/>
                <w:sz w:val="20"/>
              </w:rPr>
              <w:t>
7 сәуір,</w:t>
            </w:r>
          </w:p>
          <w:p>
            <w:pPr>
              <w:spacing w:after="20"/>
              <w:ind w:left="20"/>
              <w:jc w:val="both"/>
            </w:pPr>
            <w:r>
              <w:rPr>
                <w:rFonts w:ascii="Times New Roman"/>
                <w:b w:val="false"/>
                <w:i w:val="false"/>
                <w:color w:val="000000"/>
                <w:sz w:val="20"/>
              </w:rPr>
              <w:t>
5 мамыр,</w:t>
            </w:r>
          </w:p>
          <w:p>
            <w:pPr>
              <w:spacing w:after="20"/>
              <w:ind w:left="20"/>
              <w:jc w:val="both"/>
            </w:pPr>
            <w:r>
              <w:rPr>
                <w:rFonts w:ascii="Times New Roman"/>
                <w:b w:val="false"/>
                <w:i w:val="false"/>
                <w:color w:val="000000"/>
                <w:sz w:val="20"/>
              </w:rPr>
              <w:t>
5 маусым,</w:t>
            </w:r>
          </w:p>
          <w:p>
            <w:pPr>
              <w:spacing w:after="20"/>
              <w:ind w:left="20"/>
              <w:jc w:val="both"/>
            </w:pPr>
            <w:r>
              <w:rPr>
                <w:rFonts w:ascii="Times New Roman"/>
                <w:b w:val="false"/>
                <w:i w:val="false"/>
                <w:color w:val="000000"/>
                <w:sz w:val="20"/>
              </w:rPr>
              <w:t>
8 шілде,</w:t>
            </w:r>
          </w:p>
          <w:p>
            <w:pPr>
              <w:spacing w:after="20"/>
              <w:ind w:left="20"/>
              <w:jc w:val="both"/>
            </w:pPr>
            <w:r>
              <w:rPr>
                <w:rFonts w:ascii="Times New Roman"/>
                <w:b w:val="false"/>
                <w:i w:val="false"/>
                <w:color w:val="000000"/>
                <w:sz w:val="20"/>
              </w:rPr>
              <w:t>
5 тамыз,</w:t>
            </w:r>
          </w:p>
          <w:p>
            <w:pPr>
              <w:spacing w:after="20"/>
              <w:ind w:left="20"/>
              <w:jc w:val="both"/>
            </w:pPr>
            <w:r>
              <w:rPr>
                <w:rFonts w:ascii="Times New Roman"/>
                <w:b w:val="false"/>
                <w:i w:val="false"/>
                <w:color w:val="000000"/>
                <w:sz w:val="20"/>
              </w:rPr>
              <w:t>
5 қыркүйек,</w:t>
            </w:r>
          </w:p>
          <w:p>
            <w:pPr>
              <w:spacing w:after="20"/>
              <w:ind w:left="20"/>
              <w:jc w:val="both"/>
            </w:pPr>
            <w:r>
              <w:rPr>
                <w:rFonts w:ascii="Times New Roman"/>
                <w:b w:val="false"/>
                <w:i w:val="false"/>
                <w:color w:val="000000"/>
                <w:sz w:val="20"/>
              </w:rPr>
              <w:t>
6 қазан,</w:t>
            </w:r>
          </w:p>
          <w:p>
            <w:pPr>
              <w:spacing w:after="20"/>
              <w:ind w:left="20"/>
              <w:jc w:val="both"/>
            </w:pPr>
            <w:r>
              <w:rPr>
                <w:rFonts w:ascii="Times New Roman"/>
                <w:b w:val="false"/>
                <w:i w:val="false"/>
                <w:color w:val="000000"/>
                <w:sz w:val="20"/>
              </w:rPr>
              <w:t>
5 қараша,</w:t>
            </w:r>
          </w:p>
          <w:p>
            <w:pPr>
              <w:spacing w:after="20"/>
              <w:ind w:left="20"/>
              <w:jc w:val="both"/>
            </w:pPr>
            <w:r>
              <w:rPr>
                <w:rFonts w:ascii="Times New Roman"/>
                <w:b w:val="false"/>
                <w:i w:val="false"/>
                <w:color w:val="000000"/>
                <w:sz w:val="20"/>
              </w:rPr>
              <w:t>
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p>
          <w:p>
            <w:pPr>
              <w:spacing w:after="20"/>
              <w:ind w:left="20"/>
              <w:jc w:val="both"/>
            </w:pPr>
            <w:r>
              <w:rPr>
                <w:rFonts w:ascii="Times New Roman"/>
                <w:b w:val="false"/>
                <w:i w:val="false"/>
                <w:color w:val="000000"/>
                <w:sz w:val="20"/>
              </w:rPr>
              <w:t>
5 ақпан,</w:t>
            </w:r>
          </w:p>
          <w:p>
            <w:pPr>
              <w:spacing w:after="20"/>
              <w:ind w:left="20"/>
              <w:jc w:val="both"/>
            </w:pPr>
            <w:r>
              <w:rPr>
                <w:rFonts w:ascii="Times New Roman"/>
                <w:b w:val="false"/>
                <w:i w:val="false"/>
                <w:color w:val="000000"/>
                <w:sz w:val="20"/>
              </w:rPr>
              <w:t>
5 наурыз,</w:t>
            </w:r>
          </w:p>
          <w:p>
            <w:pPr>
              <w:spacing w:after="20"/>
              <w:ind w:left="20"/>
              <w:jc w:val="both"/>
            </w:pPr>
            <w:r>
              <w:rPr>
                <w:rFonts w:ascii="Times New Roman"/>
                <w:b w:val="false"/>
                <w:i w:val="false"/>
                <w:color w:val="000000"/>
                <w:sz w:val="20"/>
              </w:rPr>
              <w:t>
6 сәуір,</w:t>
            </w:r>
          </w:p>
          <w:p>
            <w:pPr>
              <w:spacing w:after="20"/>
              <w:ind w:left="20"/>
              <w:jc w:val="both"/>
            </w:pPr>
            <w:r>
              <w:rPr>
                <w:rFonts w:ascii="Times New Roman"/>
                <w:b w:val="false"/>
                <w:i w:val="false"/>
                <w:color w:val="000000"/>
                <w:sz w:val="20"/>
              </w:rPr>
              <w:t>
5 мамыр,</w:t>
            </w:r>
          </w:p>
          <w:p>
            <w:pPr>
              <w:spacing w:after="20"/>
              <w:ind w:left="20"/>
              <w:jc w:val="both"/>
            </w:pPr>
            <w:r>
              <w:rPr>
                <w:rFonts w:ascii="Times New Roman"/>
                <w:b w:val="false"/>
                <w:i w:val="false"/>
                <w:color w:val="000000"/>
                <w:sz w:val="20"/>
              </w:rPr>
              <w:t>
5 маусым,</w:t>
            </w:r>
          </w:p>
          <w:p>
            <w:pPr>
              <w:spacing w:after="20"/>
              <w:ind w:left="20"/>
              <w:jc w:val="both"/>
            </w:pPr>
            <w:r>
              <w:rPr>
                <w:rFonts w:ascii="Times New Roman"/>
                <w:b w:val="false"/>
                <w:i w:val="false"/>
                <w:color w:val="000000"/>
                <w:sz w:val="20"/>
              </w:rPr>
              <w:t>
7 шілде,</w:t>
            </w:r>
          </w:p>
          <w:p>
            <w:pPr>
              <w:spacing w:after="20"/>
              <w:ind w:left="20"/>
              <w:jc w:val="both"/>
            </w:pPr>
            <w:r>
              <w:rPr>
                <w:rFonts w:ascii="Times New Roman"/>
                <w:b w:val="false"/>
                <w:i w:val="false"/>
                <w:color w:val="000000"/>
                <w:sz w:val="20"/>
              </w:rPr>
              <w:t>
5 тамыз,</w:t>
            </w:r>
          </w:p>
          <w:p>
            <w:pPr>
              <w:spacing w:after="20"/>
              <w:ind w:left="20"/>
              <w:jc w:val="both"/>
            </w:pPr>
            <w:r>
              <w:rPr>
                <w:rFonts w:ascii="Times New Roman"/>
                <w:b w:val="false"/>
                <w:i w:val="false"/>
                <w:color w:val="000000"/>
                <w:sz w:val="20"/>
              </w:rPr>
              <w:t>
7 қыркүйек,</w:t>
            </w:r>
          </w:p>
          <w:p>
            <w:pPr>
              <w:spacing w:after="20"/>
              <w:ind w:left="20"/>
              <w:jc w:val="both"/>
            </w:pPr>
            <w:r>
              <w:rPr>
                <w:rFonts w:ascii="Times New Roman"/>
                <w:b w:val="false"/>
                <w:i w:val="false"/>
                <w:color w:val="000000"/>
                <w:sz w:val="20"/>
              </w:rPr>
              <w:t>
5 қазан,</w:t>
            </w:r>
          </w:p>
          <w:p>
            <w:pPr>
              <w:spacing w:after="20"/>
              <w:ind w:left="20"/>
              <w:jc w:val="both"/>
            </w:pPr>
            <w:r>
              <w:rPr>
                <w:rFonts w:ascii="Times New Roman"/>
                <w:b w:val="false"/>
                <w:i w:val="false"/>
                <w:color w:val="000000"/>
                <w:sz w:val="20"/>
              </w:rPr>
              <w:t>
5 қараша,</w:t>
            </w:r>
          </w:p>
          <w:p>
            <w:pPr>
              <w:spacing w:after="20"/>
              <w:ind w:left="20"/>
              <w:jc w:val="both"/>
            </w:pPr>
            <w:r>
              <w:rPr>
                <w:rFonts w:ascii="Times New Roman"/>
                <w:b w:val="false"/>
                <w:i w:val="false"/>
                <w:color w:val="000000"/>
                <w:sz w:val="20"/>
              </w:rPr>
              <w:t>
7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p>
          <w:p>
            <w:pPr>
              <w:spacing w:after="20"/>
              <w:ind w:left="20"/>
              <w:jc w:val="both"/>
            </w:pPr>
            <w:r>
              <w:rPr>
                <w:rFonts w:ascii="Times New Roman"/>
                <w:b w:val="false"/>
                <w:i w:val="false"/>
                <w:color w:val="000000"/>
                <w:sz w:val="20"/>
              </w:rPr>
              <w:t>
5 ақпан,</w:t>
            </w:r>
          </w:p>
          <w:p>
            <w:pPr>
              <w:spacing w:after="20"/>
              <w:ind w:left="20"/>
              <w:jc w:val="both"/>
            </w:pPr>
            <w:r>
              <w:rPr>
                <w:rFonts w:ascii="Times New Roman"/>
                <w:b w:val="false"/>
                <w:i w:val="false"/>
                <w:color w:val="000000"/>
                <w:sz w:val="20"/>
              </w:rPr>
              <w:t>
5 наурыз,</w:t>
            </w:r>
          </w:p>
          <w:p>
            <w:pPr>
              <w:spacing w:after="20"/>
              <w:ind w:left="20"/>
              <w:jc w:val="both"/>
            </w:pPr>
            <w:r>
              <w:rPr>
                <w:rFonts w:ascii="Times New Roman"/>
                <w:b w:val="false"/>
                <w:i w:val="false"/>
                <w:color w:val="000000"/>
                <w:sz w:val="20"/>
              </w:rPr>
              <w:t>
5 сәуір,</w:t>
            </w:r>
          </w:p>
          <w:p>
            <w:pPr>
              <w:spacing w:after="20"/>
              <w:ind w:left="20"/>
              <w:jc w:val="both"/>
            </w:pPr>
            <w:r>
              <w:rPr>
                <w:rFonts w:ascii="Times New Roman"/>
                <w:b w:val="false"/>
                <w:i w:val="false"/>
                <w:color w:val="000000"/>
                <w:sz w:val="20"/>
              </w:rPr>
              <w:t>
6 мамыр,</w:t>
            </w:r>
          </w:p>
          <w:p>
            <w:pPr>
              <w:spacing w:after="20"/>
              <w:ind w:left="20"/>
              <w:jc w:val="both"/>
            </w:pPr>
            <w:r>
              <w:rPr>
                <w:rFonts w:ascii="Times New Roman"/>
                <w:b w:val="false"/>
                <w:i w:val="false"/>
                <w:color w:val="000000"/>
                <w:sz w:val="20"/>
              </w:rPr>
              <w:t>
7 маусым,</w:t>
            </w:r>
          </w:p>
          <w:p>
            <w:pPr>
              <w:spacing w:after="20"/>
              <w:ind w:left="20"/>
              <w:jc w:val="both"/>
            </w:pPr>
            <w:r>
              <w:rPr>
                <w:rFonts w:ascii="Times New Roman"/>
                <w:b w:val="false"/>
                <w:i w:val="false"/>
                <w:color w:val="000000"/>
                <w:sz w:val="20"/>
              </w:rPr>
              <w:t>
5 шілде,</w:t>
            </w:r>
          </w:p>
          <w:p>
            <w:pPr>
              <w:spacing w:after="20"/>
              <w:ind w:left="20"/>
              <w:jc w:val="both"/>
            </w:pPr>
            <w:r>
              <w:rPr>
                <w:rFonts w:ascii="Times New Roman"/>
                <w:b w:val="false"/>
                <w:i w:val="false"/>
                <w:color w:val="000000"/>
                <w:sz w:val="20"/>
              </w:rPr>
              <w:t>
5 тамыз,</w:t>
            </w:r>
          </w:p>
          <w:p>
            <w:pPr>
              <w:spacing w:after="20"/>
              <w:ind w:left="20"/>
              <w:jc w:val="both"/>
            </w:pPr>
            <w:r>
              <w:rPr>
                <w:rFonts w:ascii="Times New Roman"/>
                <w:b w:val="false"/>
                <w:i w:val="false"/>
                <w:color w:val="000000"/>
                <w:sz w:val="20"/>
              </w:rPr>
              <w:t>
6 қыркүйек,</w:t>
            </w:r>
          </w:p>
          <w:p>
            <w:pPr>
              <w:spacing w:after="20"/>
              <w:ind w:left="20"/>
              <w:jc w:val="both"/>
            </w:pPr>
            <w:r>
              <w:rPr>
                <w:rFonts w:ascii="Times New Roman"/>
                <w:b w:val="false"/>
                <w:i w:val="false"/>
                <w:color w:val="000000"/>
                <w:sz w:val="20"/>
              </w:rPr>
              <w:t>
5 қазан,</w:t>
            </w:r>
          </w:p>
          <w:p>
            <w:pPr>
              <w:spacing w:after="20"/>
              <w:ind w:left="20"/>
              <w:jc w:val="both"/>
            </w:pPr>
            <w:r>
              <w:rPr>
                <w:rFonts w:ascii="Times New Roman"/>
                <w:b w:val="false"/>
                <w:i w:val="false"/>
                <w:color w:val="000000"/>
                <w:sz w:val="20"/>
              </w:rPr>
              <w:t>
5 қараша,</w:t>
            </w:r>
          </w:p>
          <w:p>
            <w:pPr>
              <w:spacing w:after="20"/>
              <w:ind w:left="20"/>
              <w:jc w:val="both"/>
            </w:pPr>
            <w:r>
              <w:rPr>
                <w:rFonts w:ascii="Times New Roman"/>
                <w:b w:val="false"/>
                <w:i w:val="false"/>
                <w:color w:val="000000"/>
                <w:sz w:val="20"/>
              </w:rPr>
              <w:t>
6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орман және балық шаруашылығы өнімдерінің баға индекстері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 1-ЦП (балық)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17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қаңтар,</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19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p>
          <w:p>
            <w:pPr>
              <w:spacing w:after="20"/>
              <w:ind w:left="20"/>
              <w:jc w:val="both"/>
            </w:pPr>
            <w:r>
              <w:rPr>
                <w:rFonts w:ascii="Times New Roman"/>
                <w:b w:val="false"/>
                <w:i w:val="false"/>
                <w:color w:val="000000"/>
                <w:sz w:val="20"/>
              </w:rPr>
              <w:t>
19 сәуір,</w:t>
            </w:r>
          </w:p>
          <w:p>
            <w:pPr>
              <w:spacing w:after="20"/>
              <w:ind w:left="20"/>
              <w:jc w:val="both"/>
            </w:pPr>
            <w:r>
              <w:rPr>
                <w:rFonts w:ascii="Times New Roman"/>
                <w:b w:val="false"/>
                <w:i w:val="false"/>
                <w:color w:val="000000"/>
                <w:sz w:val="20"/>
              </w:rPr>
              <w:t>
19 шілде,</w:t>
            </w:r>
          </w:p>
          <w:p>
            <w:pPr>
              <w:spacing w:after="20"/>
              <w:ind w:left="20"/>
              <w:jc w:val="both"/>
            </w:pPr>
            <w:r>
              <w:rPr>
                <w:rFonts w:ascii="Times New Roman"/>
                <w:b w:val="false"/>
                <w:i w:val="false"/>
                <w:color w:val="000000"/>
                <w:sz w:val="20"/>
              </w:rPr>
              <w:t>
18 қазан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 коммерциялық жылжымайтын мүлікті жалға беру бағасының индексі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қазан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өнімінің орташа жылдық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1-ЦСХ, Ц-200э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(жеткізушілердің) құрылыс материалдарын өткізу және құрылыс ұйымдарының сатып алу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ҚТҮКШІК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ҚМЖЖ-1,</w:t>
            </w:r>
          </w:p>
          <w:p>
            <w:pPr>
              <w:spacing w:after="20"/>
              <w:ind w:left="20"/>
              <w:jc w:val="both"/>
            </w:pPr>
            <w:r>
              <w:rPr>
                <w:rFonts w:ascii="Times New Roman"/>
                <w:b w:val="false"/>
                <w:i w:val="false"/>
                <w:color w:val="000000"/>
                <w:sz w:val="20"/>
              </w:rPr>
              <w:t>
ҚМЖЖ-2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30-күніне дейін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Құрылымдық статистика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қаржы-шаруашылық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23 қыркүйек,</w:t>
            </w:r>
          </w:p>
          <w:p>
            <w:pPr>
              <w:spacing w:after="20"/>
              <w:ind w:left="20"/>
              <w:jc w:val="both"/>
            </w:pPr>
            <w:r>
              <w:rPr>
                <w:rFonts w:ascii="Times New Roman"/>
                <w:b w:val="false"/>
                <w:i w:val="false"/>
                <w:color w:val="000000"/>
                <w:sz w:val="20"/>
              </w:rPr>
              <w:t>
23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23 қыркүйек,</w:t>
            </w:r>
          </w:p>
          <w:p>
            <w:pPr>
              <w:spacing w:after="20"/>
              <w:ind w:left="20"/>
              <w:jc w:val="both"/>
            </w:pPr>
            <w:r>
              <w:rPr>
                <w:rFonts w:ascii="Times New Roman"/>
                <w:b w:val="false"/>
                <w:i w:val="false"/>
                <w:color w:val="000000"/>
                <w:sz w:val="20"/>
              </w:rPr>
              <w:t>
23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23 қыркүйек, 23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ірі және орта кәсіпорындардың қаржы-шаруашылық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23 қыркүйек,</w:t>
            </w:r>
          </w:p>
          <w:p>
            <w:pPr>
              <w:spacing w:after="20"/>
              <w:ind w:left="20"/>
              <w:jc w:val="both"/>
            </w:pPr>
            <w:r>
              <w:rPr>
                <w:rFonts w:ascii="Times New Roman"/>
                <w:b w:val="false"/>
                <w:i w:val="false"/>
                <w:color w:val="000000"/>
                <w:sz w:val="20"/>
              </w:rPr>
              <w:t>
23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23 қыркүйек,</w:t>
            </w:r>
          </w:p>
          <w:p>
            <w:pPr>
              <w:spacing w:after="20"/>
              <w:ind w:left="20"/>
              <w:jc w:val="both"/>
            </w:pPr>
            <w:r>
              <w:rPr>
                <w:rFonts w:ascii="Times New Roman"/>
                <w:b w:val="false"/>
                <w:i w:val="false"/>
                <w:color w:val="000000"/>
                <w:sz w:val="20"/>
              </w:rPr>
              <w:t>
23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23 қыркүйек, 23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кәсіпорындардың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23 қыркүйек,</w:t>
            </w:r>
          </w:p>
          <w:p>
            <w:pPr>
              <w:spacing w:after="20"/>
              <w:ind w:left="20"/>
              <w:jc w:val="both"/>
            </w:pPr>
            <w:r>
              <w:rPr>
                <w:rFonts w:ascii="Times New Roman"/>
                <w:b w:val="false"/>
                <w:i w:val="false"/>
                <w:color w:val="000000"/>
                <w:sz w:val="20"/>
              </w:rPr>
              <w:t>
23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23 қыркүйек,</w:t>
            </w:r>
          </w:p>
          <w:p>
            <w:pPr>
              <w:spacing w:after="20"/>
              <w:ind w:left="20"/>
              <w:jc w:val="both"/>
            </w:pPr>
            <w:r>
              <w:rPr>
                <w:rFonts w:ascii="Times New Roman"/>
                <w:b w:val="false"/>
                <w:i w:val="false"/>
                <w:color w:val="000000"/>
                <w:sz w:val="20"/>
              </w:rPr>
              <w:t>
23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23 қыркүйек, 23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қаржы-шаруашылық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23 қыркүйек,</w:t>
            </w:r>
          </w:p>
          <w:p>
            <w:pPr>
              <w:spacing w:after="20"/>
              <w:ind w:left="20"/>
              <w:jc w:val="both"/>
            </w:pPr>
            <w:r>
              <w:rPr>
                <w:rFonts w:ascii="Times New Roman"/>
                <w:b w:val="false"/>
                <w:i w:val="false"/>
                <w:color w:val="000000"/>
                <w:sz w:val="20"/>
              </w:rPr>
              <w:t>
23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23 қыркүйек,</w:t>
            </w:r>
          </w:p>
          <w:p>
            <w:pPr>
              <w:spacing w:after="20"/>
              <w:ind w:left="20"/>
              <w:jc w:val="both"/>
            </w:pPr>
            <w:r>
              <w:rPr>
                <w:rFonts w:ascii="Times New Roman"/>
                <w:b w:val="false"/>
                <w:i w:val="false"/>
                <w:color w:val="000000"/>
                <w:sz w:val="20"/>
              </w:rPr>
              <w:t>
23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23 қыркүйек, 23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қаржы-шаруашылық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маусым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қаржы-шаруашылық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маусым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қорлары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Негізгі құралдар құнының өсу индекстері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2020-2024 жылдардағы негізгі қорлары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 24-СХ, 1-ИС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қазан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Конъюнктуралық зерттеу статистикасы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кәсіпорындарының іскерлік белсенділігі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Демографиялық статистика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ДСМ, ҚР Әділетмині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11 тамыз,</w:t>
            </w:r>
          </w:p>
          <w:p>
            <w:pPr>
              <w:spacing w:after="20"/>
              <w:ind w:left="20"/>
              <w:jc w:val="both"/>
            </w:pPr>
            <w:r>
              <w:rPr>
                <w:rFonts w:ascii="Times New Roman"/>
                <w:b w:val="false"/>
                <w:i w:val="false"/>
                <w:color w:val="000000"/>
                <w:sz w:val="20"/>
              </w:rPr>
              <w:t>
11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11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11 қараша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–ҚР ДСМ, ҚР Әділетмині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көші-қоны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ІІМ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11 тамыз,</w:t>
            </w:r>
          </w:p>
          <w:p>
            <w:pPr>
              <w:spacing w:after="20"/>
              <w:ind w:left="20"/>
              <w:jc w:val="both"/>
            </w:pPr>
            <w:r>
              <w:rPr>
                <w:rFonts w:ascii="Times New Roman"/>
                <w:b w:val="false"/>
                <w:i w:val="false"/>
                <w:color w:val="000000"/>
                <w:sz w:val="20"/>
              </w:rPr>
              <w:t>
11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11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11 қараша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көші-қоны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ІІМ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–ҚР ІІМ, ҚР ДСМ, ҚР Әділетмині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p>
          <w:p>
            <w:pPr>
              <w:spacing w:after="20"/>
              <w:ind w:left="20"/>
              <w:jc w:val="both"/>
            </w:pPr>
            <w:r>
              <w:rPr>
                <w:rFonts w:ascii="Times New Roman"/>
                <w:b w:val="false"/>
                <w:i w:val="false"/>
                <w:color w:val="000000"/>
                <w:sz w:val="20"/>
              </w:rPr>
              <w:t>
3 ақпан,</w:t>
            </w:r>
          </w:p>
          <w:p>
            <w:pPr>
              <w:spacing w:after="20"/>
              <w:ind w:left="20"/>
              <w:jc w:val="both"/>
            </w:pPr>
            <w:r>
              <w:rPr>
                <w:rFonts w:ascii="Times New Roman"/>
                <w:b w:val="false"/>
                <w:i w:val="false"/>
                <w:color w:val="000000"/>
                <w:sz w:val="20"/>
              </w:rPr>
              <w:t>
3 наурыз,</w:t>
            </w:r>
          </w:p>
          <w:p>
            <w:pPr>
              <w:spacing w:after="20"/>
              <w:ind w:left="20"/>
              <w:jc w:val="both"/>
            </w:pPr>
            <w:r>
              <w:rPr>
                <w:rFonts w:ascii="Times New Roman"/>
                <w:b w:val="false"/>
                <w:i w:val="false"/>
                <w:color w:val="000000"/>
                <w:sz w:val="20"/>
              </w:rPr>
              <w:t>
1 сәуір,</w:t>
            </w:r>
          </w:p>
          <w:p>
            <w:pPr>
              <w:spacing w:after="20"/>
              <w:ind w:left="20"/>
              <w:jc w:val="both"/>
            </w:pPr>
            <w:r>
              <w:rPr>
                <w:rFonts w:ascii="Times New Roman"/>
                <w:b w:val="false"/>
                <w:i w:val="false"/>
                <w:color w:val="000000"/>
                <w:sz w:val="20"/>
              </w:rPr>
              <w:t>
2 мамыр,</w:t>
            </w:r>
          </w:p>
          <w:p>
            <w:pPr>
              <w:spacing w:after="20"/>
              <w:ind w:left="20"/>
              <w:jc w:val="both"/>
            </w:pPr>
            <w:r>
              <w:rPr>
                <w:rFonts w:ascii="Times New Roman"/>
                <w:b w:val="false"/>
                <w:i w:val="false"/>
                <w:color w:val="000000"/>
                <w:sz w:val="20"/>
              </w:rPr>
              <w:t>
2 маусым,</w:t>
            </w:r>
          </w:p>
          <w:p>
            <w:pPr>
              <w:spacing w:after="20"/>
              <w:ind w:left="20"/>
              <w:jc w:val="both"/>
            </w:pPr>
            <w:r>
              <w:rPr>
                <w:rFonts w:ascii="Times New Roman"/>
                <w:b w:val="false"/>
                <w:i w:val="false"/>
                <w:color w:val="000000"/>
                <w:sz w:val="20"/>
              </w:rPr>
              <w:t>
1 шілде,</w:t>
            </w:r>
          </w:p>
          <w:p>
            <w:pPr>
              <w:spacing w:after="20"/>
              <w:ind w:left="20"/>
              <w:jc w:val="both"/>
            </w:pPr>
            <w:r>
              <w:rPr>
                <w:rFonts w:ascii="Times New Roman"/>
                <w:b w:val="false"/>
                <w:i w:val="false"/>
                <w:color w:val="000000"/>
                <w:sz w:val="20"/>
              </w:rPr>
              <w:t>
1 тамыз,</w:t>
            </w:r>
          </w:p>
          <w:p>
            <w:pPr>
              <w:spacing w:after="20"/>
              <w:ind w:left="20"/>
              <w:jc w:val="both"/>
            </w:pPr>
            <w:r>
              <w:rPr>
                <w:rFonts w:ascii="Times New Roman"/>
                <w:b w:val="false"/>
                <w:i w:val="false"/>
                <w:color w:val="000000"/>
                <w:sz w:val="20"/>
              </w:rPr>
              <w:t>
2 қыркүйек,</w:t>
            </w:r>
          </w:p>
          <w:p>
            <w:pPr>
              <w:spacing w:after="20"/>
              <w:ind w:left="20"/>
              <w:jc w:val="both"/>
            </w:pPr>
            <w:r>
              <w:rPr>
                <w:rFonts w:ascii="Times New Roman"/>
                <w:b w:val="false"/>
                <w:i w:val="false"/>
                <w:color w:val="000000"/>
                <w:sz w:val="20"/>
              </w:rPr>
              <w:t>
1 қазан,</w:t>
            </w:r>
          </w:p>
          <w:p>
            <w:pPr>
              <w:spacing w:after="20"/>
              <w:ind w:left="20"/>
              <w:jc w:val="both"/>
            </w:pPr>
            <w:r>
              <w:rPr>
                <w:rFonts w:ascii="Times New Roman"/>
                <w:b w:val="false"/>
                <w:i w:val="false"/>
                <w:color w:val="000000"/>
                <w:sz w:val="20"/>
              </w:rPr>
              <w:t>
3 қараша,</w:t>
            </w:r>
          </w:p>
          <w:p>
            <w:pPr>
              <w:spacing w:after="20"/>
              <w:ind w:left="20"/>
              <w:jc w:val="both"/>
            </w:pPr>
            <w:r>
              <w:rPr>
                <w:rFonts w:ascii="Times New Roman"/>
                <w:b w:val="false"/>
                <w:i w:val="false"/>
                <w:color w:val="000000"/>
                <w:sz w:val="20"/>
              </w:rPr>
              <w:t>
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p>
          <w:p>
            <w:pPr>
              <w:spacing w:after="20"/>
              <w:ind w:left="20"/>
              <w:jc w:val="both"/>
            </w:pPr>
            <w:r>
              <w:rPr>
                <w:rFonts w:ascii="Times New Roman"/>
                <w:b w:val="false"/>
                <w:i w:val="false"/>
                <w:color w:val="000000"/>
                <w:sz w:val="20"/>
              </w:rPr>
              <w:t>
2 ақпан,</w:t>
            </w:r>
          </w:p>
          <w:p>
            <w:pPr>
              <w:spacing w:after="20"/>
              <w:ind w:left="20"/>
              <w:jc w:val="both"/>
            </w:pPr>
            <w:r>
              <w:rPr>
                <w:rFonts w:ascii="Times New Roman"/>
                <w:b w:val="false"/>
                <w:i w:val="false"/>
                <w:color w:val="000000"/>
                <w:sz w:val="20"/>
              </w:rPr>
              <w:t>
2 наурыз,</w:t>
            </w:r>
          </w:p>
          <w:p>
            <w:pPr>
              <w:spacing w:after="20"/>
              <w:ind w:left="20"/>
              <w:jc w:val="both"/>
            </w:pPr>
            <w:r>
              <w:rPr>
                <w:rFonts w:ascii="Times New Roman"/>
                <w:b w:val="false"/>
                <w:i w:val="false"/>
                <w:color w:val="000000"/>
                <w:sz w:val="20"/>
              </w:rPr>
              <w:t>
1 сәуір,</w:t>
            </w:r>
          </w:p>
          <w:p>
            <w:pPr>
              <w:spacing w:after="20"/>
              <w:ind w:left="20"/>
              <w:jc w:val="both"/>
            </w:pPr>
            <w:r>
              <w:rPr>
                <w:rFonts w:ascii="Times New Roman"/>
                <w:b w:val="false"/>
                <w:i w:val="false"/>
                <w:color w:val="000000"/>
                <w:sz w:val="20"/>
              </w:rPr>
              <w:t>
4 мамыр,</w:t>
            </w:r>
          </w:p>
          <w:p>
            <w:pPr>
              <w:spacing w:after="20"/>
              <w:ind w:left="20"/>
              <w:jc w:val="both"/>
            </w:pPr>
            <w:r>
              <w:rPr>
                <w:rFonts w:ascii="Times New Roman"/>
                <w:b w:val="false"/>
                <w:i w:val="false"/>
                <w:color w:val="000000"/>
                <w:sz w:val="20"/>
              </w:rPr>
              <w:t>
1 маусым</w:t>
            </w:r>
          </w:p>
          <w:p>
            <w:pPr>
              <w:spacing w:after="20"/>
              <w:ind w:left="20"/>
              <w:jc w:val="both"/>
            </w:pPr>
            <w:r>
              <w:rPr>
                <w:rFonts w:ascii="Times New Roman"/>
                <w:b w:val="false"/>
                <w:i w:val="false"/>
                <w:color w:val="000000"/>
                <w:sz w:val="20"/>
              </w:rPr>
              <w:t>
1 шілде, 3 тамыз,</w:t>
            </w:r>
          </w:p>
          <w:p>
            <w:pPr>
              <w:spacing w:after="20"/>
              <w:ind w:left="20"/>
              <w:jc w:val="both"/>
            </w:pPr>
            <w:r>
              <w:rPr>
                <w:rFonts w:ascii="Times New Roman"/>
                <w:b w:val="false"/>
                <w:i w:val="false"/>
                <w:color w:val="000000"/>
                <w:sz w:val="20"/>
              </w:rPr>
              <w:t>
1 қыркүйек,</w:t>
            </w:r>
          </w:p>
          <w:p>
            <w:pPr>
              <w:spacing w:after="20"/>
              <w:ind w:left="20"/>
              <w:jc w:val="both"/>
            </w:pPr>
            <w:r>
              <w:rPr>
                <w:rFonts w:ascii="Times New Roman"/>
                <w:b w:val="false"/>
                <w:i w:val="false"/>
                <w:color w:val="000000"/>
                <w:sz w:val="20"/>
              </w:rPr>
              <w:t>
1 қазан,</w:t>
            </w:r>
          </w:p>
          <w:p>
            <w:pPr>
              <w:spacing w:after="20"/>
              <w:ind w:left="20"/>
              <w:jc w:val="both"/>
            </w:pPr>
            <w:r>
              <w:rPr>
                <w:rFonts w:ascii="Times New Roman"/>
                <w:b w:val="false"/>
                <w:i w:val="false"/>
                <w:color w:val="000000"/>
                <w:sz w:val="20"/>
              </w:rPr>
              <w:t>
2 қараша,</w:t>
            </w:r>
          </w:p>
          <w:p>
            <w:pPr>
              <w:spacing w:after="20"/>
              <w:ind w:left="20"/>
              <w:jc w:val="both"/>
            </w:pPr>
            <w:r>
              <w:rPr>
                <w:rFonts w:ascii="Times New Roman"/>
                <w:b w:val="false"/>
                <w:i w:val="false"/>
                <w:color w:val="000000"/>
                <w:sz w:val="20"/>
              </w:rPr>
              <w:t>
1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p>
          <w:p>
            <w:pPr>
              <w:spacing w:after="20"/>
              <w:ind w:left="20"/>
              <w:jc w:val="both"/>
            </w:pPr>
            <w:r>
              <w:rPr>
                <w:rFonts w:ascii="Times New Roman"/>
                <w:b w:val="false"/>
                <w:i w:val="false"/>
                <w:color w:val="000000"/>
                <w:sz w:val="20"/>
              </w:rPr>
              <w:t>
1 ақпан,</w:t>
            </w:r>
          </w:p>
          <w:p>
            <w:pPr>
              <w:spacing w:after="20"/>
              <w:ind w:left="20"/>
              <w:jc w:val="both"/>
            </w:pPr>
            <w:r>
              <w:rPr>
                <w:rFonts w:ascii="Times New Roman"/>
                <w:b w:val="false"/>
                <w:i w:val="false"/>
                <w:color w:val="000000"/>
                <w:sz w:val="20"/>
              </w:rPr>
              <w:t>
1 наурыз,</w:t>
            </w:r>
          </w:p>
          <w:p>
            <w:pPr>
              <w:spacing w:after="20"/>
              <w:ind w:left="20"/>
              <w:jc w:val="both"/>
            </w:pPr>
            <w:r>
              <w:rPr>
                <w:rFonts w:ascii="Times New Roman"/>
                <w:b w:val="false"/>
                <w:i w:val="false"/>
                <w:color w:val="000000"/>
                <w:sz w:val="20"/>
              </w:rPr>
              <w:t>
1 сәуір,</w:t>
            </w:r>
          </w:p>
          <w:p>
            <w:pPr>
              <w:spacing w:after="20"/>
              <w:ind w:left="20"/>
              <w:jc w:val="both"/>
            </w:pPr>
            <w:r>
              <w:rPr>
                <w:rFonts w:ascii="Times New Roman"/>
                <w:b w:val="false"/>
                <w:i w:val="false"/>
                <w:color w:val="000000"/>
                <w:sz w:val="20"/>
              </w:rPr>
              <w:t>
4 мамыр,</w:t>
            </w:r>
          </w:p>
          <w:p>
            <w:pPr>
              <w:spacing w:after="20"/>
              <w:ind w:left="20"/>
              <w:jc w:val="both"/>
            </w:pPr>
            <w:r>
              <w:rPr>
                <w:rFonts w:ascii="Times New Roman"/>
                <w:b w:val="false"/>
                <w:i w:val="false"/>
                <w:color w:val="000000"/>
                <w:sz w:val="20"/>
              </w:rPr>
              <w:t>
1 маусым</w:t>
            </w:r>
          </w:p>
          <w:p>
            <w:pPr>
              <w:spacing w:after="20"/>
              <w:ind w:left="20"/>
              <w:jc w:val="both"/>
            </w:pPr>
            <w:r>
              <w:rPr>
                <w:rFonts w:ascii="Times New Roman"/>
                <w:b w:val="false"/>
                <w:i w:val="false"/>
                <w:color w:val="000000"/>
                <w:sz w:val="20"/>
              </w:rPr>
              <w:t>
1 шілде,</w:t>
            </w:r>
          </w:p>
          <w:p>
            <w:pPr>
              <w:spacing w:after="20"/>
              <w:ind w:left="20"/>
              <w:jc w:val="both"/>
            </w:pPr>
            <w:r>
              <w:rPr>
                <w:rFonts w:ascii="Times New Roman"/>
                <w:b w:val="false"/>
                <w:i w:val="false"/>
                <w:color w:val="000000"/>
                <w:sz w:val="20"/>
              </w:rPr>
              <w:t>
2 тамыз,</w:t>
            </w:r>
          </w:p>
          <w:p>
            <w:pPr>
              <w:spacing w:after="20"/>
              <w:ind w:left="20"/>
              <w:jc w:val="both"/>
            </w:pPr>
            <w:r>
              <w:rPr>
                <w:rFonts w:ascii="Times New Roman"/>
                <w:b w:val="false"/>
                <w:i w:val="false"/>
                <w:color w:val="000000"/>
                <w:sz w:val="20"/>
              </w:rPr>
              <w:t>
1 қыркүйек,</w:t>
            </w:r>
          </w:p>
          <w:p>
            <w:pPr>
              <w:spacing w:after="20"/>
              <w:ind w:left="20"/>
              <w:jc w:val="both"/>
            </w:pPr>
            <w:r>
              <w:rPr>
                <w:rFonts w:ascii="Times New Roman"/>
                <w:b w:val="false"/>
                <w:i w:val="false"/>
                <w:color w:val="000000"/>
                <w:sz w:val="20"/>
              </w:rPr>
              <w:t>
1 қазан,</w:t>
            </w:r>
          </w:p>
          <w:p>
            <w:pPr>
              <w:spacing w:after="20"/>
              <w:ind w:left="20"/>
              <w:jc w:val="both"/>
            </w:pPr>
            <w:r>
              <w:rPr>
                <w:rFonts w:ascii="Times New Roman"/>
                <w:b w:val="false"/>
                <w:i w:val="false"/>
                <w:color w:val="000000"/>
                <w:sz w:val="20"/>
              </w:rPr>
              <w:t>
1 қараша,</w:t>
            </w:r>
          </w:p>
          <w:p>
            <w:pPr>
              <w:spacing w:after="20"/>
              <w:ind w:left="20"/>
              <w:jc w:val="both"/>
            </w:pPr>
            <w:r>
              <w:rPr>
                <w:rFonts w:ascii="Times New Roman"/>
                <w:b w:val="false"/>
                <w:i w:val="false"/>
                <w:color w:val="000000"/>
                <w:sz w:val="20"/>
              </w:rPr>
              <w:t>
1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және жергілікті жердің типіне қарай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–ҚР ІІМ, ҚР ДСМ, ҚР Әділетмині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16 мамыр,</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13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13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18 мамыр,</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15 қараша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және жергілікті жердің типіне қарай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ІІМ, ҚР ДСМ, ҚР Әділетмині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халқының жекелеген этностар мен жас топтары бойынша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ІІМ, ҚР ДСМ, ҚР Әділетмині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Туғандағы күтілетін өмір сүру ұзақтығы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ДСМ, ҚР Әділетмині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наурыз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бойынша туу коэффициенттері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ДСМ, ҚР Әділетмині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өлім себептерінің негізгі кластары бойынша стандартталған өлім-жітім коэффициенттері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ДСМ, ҚР Әділетмині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өңірлеріндегі Биллетер индексі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көрсеткіш әкімшілік дереккөз – ҚР ІІМ, ҚР ДМ, ҚР Әділетмині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сәуір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өңірлеріндегі халықтың қартаю индексі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–ҚР ІІМ, ҚР ДСМ, ҚР Әділетмині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сәуір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тамыз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19амыз</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Білім, ғылым және инновациялар статистикасы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ұйымдары және дара кәсіпкерлері көрсеткен қызметтер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p>
          <w:p>
            <w:pPr>
              <w:spacing w:after="20"/>
              <w:ind w:left="20"/>
              <w:jc w:val="both"/>
            </w:pPr>
            <w:r>
              <w:rPr>
                <w:rFonts w:ascii="Times New Roman"/>
                <w:b w:val="false"/>
                <w:i w:val="false"/>
                <w:color w:val="000000"/>
                <w:sz w:val="20"/>
              </w:rPr>
              <w:t>
30 мамыр,</w:t>
            </w:r>
          </w:p>
          <w:p>
            <w:pPr>
              <w:spacing w:after="20"/>
              <w:ind w:left="20"/>
              <w:jc w:val="both"/>
            </w:pPr>
            <w:r>
              <w:rPr>
                <w:rFonts w:ascii="Times New Roman"/>
                <w:b w:val="false"/>
                <w:i w:val="false"/>
                <w:color w:val="000000"/>
                <w:sz w:val="20"/>
              </w:rPr>
              <w:t>
29 тамыз,</w:t>
            </w:r>
          </w:p>
          <w:p>
            <w:pPr>
              <w:spacing w:after="20"/>
              <w:ind w:left="20"/>
              <w:jc w:val="both"/>
            </w:pPr>
            <w:r>
              <w:rPr>
                <w:rFonts w:ascii="Times New Roman"/>
                <w:b w:val="false"/>
                <w:i w:val="false"/>
                <w:color w:val="000000"/>
                <w:sz w:val="20"/>
              </w:rPr>
              <w:t>
28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ақпан,</w:t>
            </w:r>
          </w:p>
          <w:p>
            <w:pPr>
              <w:spacing w:after="20"/>
              <w:ind w:left="20"/>
              <w:jc w:val="both"/>
            </w:pPr>
            <w:r>
              <w:rPr>
                <w:rFonts w:ascii="Times New Roman"/>
                <w:b w:val="false"/>
                <w:i w:val="false"/>
                <w:color w:val="000000"/>
                <w:sz w:val="20"/>
              </w:rPr>
              <w:t>
29 мамыр,</w:t>
            </w:r>
          </w:p>
          <w:p>
            <w:pPr>
              <w:spacing w:after="20"/>
              <w:ind w:left="20"/>
              <w:jc w:val="both"/>
            </w:pPr>
            <w:r>
              <w:rPr>
                <w:rFonts w:ascii="Times New Roman"/>
                <w:b w:val="false"/>
                <w:i w:val="false"/>
                <w:color w:val="000000"/>
                <w:sz w:val="20"/>
              </w:rPr>
              <w:t>
31 тамыз,</w:t>
            </w:r>
          </w:p>
          <w:p>
            <w:pPr>
              <w:spacing w:after="20"/>
              <w:ind w:left="20"/>
              <w:jc w:val="both"/>
            </w:pPr>
            <w:r>
              <w:rPr>
                <w:rFonts w:ascii="Times New Roman"/>
                <w:b w:val="false"/>
                <w:i w:val="false"/>
                <w:color w:val="000000"/>
                <w:sz w:val="20"/>
              </w:rPr>
              <w:t>
30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ақпан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білім беру ұйымдарының қаржы-шаруашылық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жоғары оқу орнынан кейінгі білім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жоғары білім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инновациялық қызметі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инновация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ғылыми-зерттеу және тәжірибелік-конструкторлық жұмыстардың негізгі көрсеткіштері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наурыз</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Денсаулық сақтау және әлеуметтік қамсыздандыру статистикасы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 және әлеуметтік қызметтер көрсету саласында көрсетілген қызметтердің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p>
          <w:p>
            <w:pPr>
              <w:spacing w:after="20"/>
              <w:ind w:left="20"/>
              <w:jc w:val="both"/>
            </w:pPr>
            <w:r>
              <w:rPr>
                <w:rFonts w:ascii="Times New Roman"/>
                <w:b w:val="false"/>
                <w:i w:val="false"/>
                <w:color w:val="000000"/>
                <w:sz w:val="20"/>
              </w:rPr>
              <w:t>
30 мамыр,</w:t>
            </w:r>
          </w:p>
          <w:p>
            <w:pPr>
              <w:spacing w:after="20"/>
              <w:ind w:left="20"/>
              <w:jc w:val="both"/>
            </w:pPr>
            <w:r>
              <w:rPr>
                <w:rFonts w:ascii="Times New Roman"/>
                <w:b w:val="false"/>
                <w:i w:val="false"/>
                <w:color w:val="000000"/>
                <w:sz w:val="20"/>
              </w:rPr>
              <w:t>
29 тамыз,</w:t>
            </w:r>
          </w:p>
          <w:p>
            <w:pPr>
              <w:spacing w:after="20"/>
              <w:ind w:left="20"/>
              <w:jc w:val="both"/>
            </w:pPr>
            <w:r>
              <w:rPr>
                <w:rFonts w:ascii="Times New Roman"/>
                <w:b w:val="false"/>
                <w:i w:val="false"/>
                <w:color w:val="000000"/>
                <w:sz w:val="20"/>
              </w:rPr>
              <w:t>
28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ақпан,</w:t>
            </w:r>
          </w:p>
          <w:p>
            <w:pPr>
              <w:spacing w:after="20"/>
              <w:ind w:left="20"/>
              <w:jc w:val="both"/>
            </w:pPr>
            <w:r>
              <w:rPr>
                <w:rFonts w:ascii="Times New Roman"/>
                <w:b w:val="false"/>
                <w:i w:val="false"/>
                <w:color w:val="000000"/>
                <w:sz w:val="20"/>
              </w:rPr>
              <w:t>
29 мамыр,</w:t>
            </w:r>
          </w:p>
          <w:p>
            <w:pPr>
              <w:spacing w:after="20"/>
              <w:ind w:left="20"/>
              <w:jc w:val="both"/>
            </w:pPr>
            <w:r>
              <w:rPr>
                <w:rFonts w:ascii="Times New Roman"/>
                <w:b w:val="false"/>
                <w:i w:val="false"/>
                <w:color w:val="000000"/>
                <w:sz w:val="20"/>
              </w:rPr>
              <w:t>
31 тамыз,</w:t>
            </w:r>
          </w:p>
          <w:p>
            <w:pPr>
              <w:spacing w:after="20"/>
              <w:ind w:left="20"/>
              <w:jc w:val="both"/>
            </w:pPr>
            <w:r>
              <w:rPr>
                <w:rFonts w:ascii="Times New Roman"/>
                <w:b w:val="false"/>
                <w:i w:val="false"/>
                <w:color w:val="000000"/>
                <w:sz w:val="20"/>
              </w:rPr>
              <w:t>
30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ақпан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санаторий-курорттық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денсаулық сақтау және халыққа әлеуметтік қызмет көрсету ұйымдарының қаржы-шаруашылық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қызметіне байланысты жарақаттану және кәсіптік аурулар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арнаулы әлеуметтік көрсетілетін қызметтерді ұсынатын 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Құқық бұзушылықтар статистикасы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және сот жүйесіне сенім деңгейі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қаңтар,</w:t>
            </w:r>
          </w:p>
          <w:p>
            <w:pPr>
              <w:spacing w:after="20"/>
              <w:ind w:left="20"/>
              <w:jc w:val="both"/>
            </w:pPr>
            <w:r>
              <w:rPr>
                <w:rFonts w:ascii="Times New Roman"/>
                <w:b w:val="false"/>
                <w:i w:val="false"/>
                <w:color w:val="000000"/>
                <w:sz w:val="20"/>
              </w:rPr>
              <w:t>
17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қаңтар,</w:t>
            </w:r>
          </w:p>
          <w:p>
            <w:pPr>
              <w:spacing w:after="20"/>
              <w:ind w:left="20"/>
              <w:jc w:val="both"/>
            </w:pPr>
            <w:r>
              <w:rPr>
                <w:rFonts w:ascii="Times New Roman"/>
                <w:b w:val="false"/>
                <w:i w:val="false"/>
                <w:color w:val="000000"/>
                <w:sz w:val="20"/>
              </w:rPr>
              <w:t>
17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p>
            <w:pPr>
              <w:spacing w:after="20"/>
              <w:ind w:left="20"/>
              <w:jc w:val="both"/>
            </w:pPr>
            <w:r>
              <w:rPr>
                <w:rFonts w:ascii="Times New Roman"/>
                <w:b w:val="false"/>
                <w:i w:val="false"/>
                <w:color w:val="000000"/>
                <w:sz w:val="20"/>
              </w:rPr>
              <w:t>
16 шілде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Тұрмыс деңгейі статистикасы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орта есеппен жан басына шаққандағы атаулы ақшалай табысы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 D 008, Т-001, 1-Т, 2-МП, Ц-101, Ц-101э, 1-собес, тұрғын үй көмегі туралы есеп, мемлекеттік АӘК тағайындау және төлеу туралы есеп, 2-шығындарды өтеу, 6-СВ, 1-СБ, сақтандыру төлемдері туралы есеп, төленген стипендиялар сомасы туралы есеп, демографиялық статистика, жалақы қорын есепке алмауды (жасыруды) жете есептеу, ЖӨӨ бойынша деректер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29 желтоқсан,</w:t>
            </w:r>
          </w:p>
          <w:p>
            <w:pPr>
              <w:spacing w:after="20"/>
              <w:ind w:left="20"/>
              <w:jc w:val="both"/>
            </w:pPr>
            <w:r>
              <w:rPr>
                <w:rFonts w:ascii="Times New Roman"/>
                <w:b w:val="false"/>
                <w:i w:val="false"/>
                <w:color w:val="000000"/>
                <w:sz w:val="20"/>
              </w:rPr>
              <w:t>
9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28 желтоқсан,</w:t>
            </w:r>
          </w:p>
          <w:p>
            <w:pPr>
              <w:spacing w:after="20"/>
              <w:ind w:left="20"/>
              <w:jc w:val="both"/>
            </w:pPr>
            <w:r>
              <w:rPr>
                <w:rFonts w:ascii="Times New Roman"/>
                <w:b w:val="false"/>
                <w:i w:val="false"/>
                <w:color w:val="000000"/>
                <w:sz w:val="20"/>
              </w:rPr>
              <w:t>
9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 29 желтоқсан, 11 қазан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халқының шығыстары мен табыстары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18 қыркүйек,</w:t>
            </w:r>
          </w:p>
          <w:p>
            <w:pPr>
              <w:spacing w:after="20"/>
              <w:ind w:left="20"/>
              <w:jc w:val="both"/>
            </w:pPr>
            <w:r>
              <w:rPr>
                <w:rFonts w:ascii="Times New Roman"/>
                <w:b w:val="false"/>
                <w:i w:val="false"/>
                <w:color w:val="000000"/>
                <w:sz w:val="20"/>
              </w:rPr>
              <w:t>
18 желтоқсан,</w:t>
            </w:r>
          </w:p>
          <w:p>
            <w:pPr>
              <w:spacing w:after="20"/>
              <w:ind w:left="20"/>
              <w:jc w:val="both"/>
            </w:pPr>
            <w:r>
              <w:rPr>
                <w:rFonts w:ascii="Times New Roman"/>
                <w:b w:val="false"/>
                <w:i w:val="false"/>
                <w:color w:val="000000"/>
                <w:sz w:val="20"/>
              </w:rPr>
              <w:t>
28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18 қыркүйек,</w:t>
            </w:r>
          </w:p>
          <w:p>
            <w:pPr>
              <w:spacing w:after="20"/>
              <w:ind w:left="20"/>
              <w:jc w:val="both"/>
            </w:pPr>
            <w:r>
              <w:rPr>
                <w:rFonts w:ascii="Times New Roman"/>
                <w:b w:val="false"/>
                <w:i w:val="false"/>
                <w:color w:val="000000"/>
                <w:sz w:val="20"/>
              </w:rPr>
              <w:t>
18 желтоқсан,</w:t>
            </w:r>
          </w:p>
          <w:p>
            <w:pPr>
              <w:spacing w:after="20"/>
              <w:ind w:left="20"/>
              <w:jc w:val="both"/>
            </w:pPr>
            <w:r>
              <w:rPr>
                <w:rFonts w:ascii="Times New Roman"/>
                <w:b w:val="false"/>
                <w:i w:val="false"/>
                <w:color w:val="000000"/>
                <w:sz w:val="20"/>
              </w:rPr>
              <w:t>
28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17 қыркүйек, 17 желтоқсан, 28 сәуір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шығыстары мен табыстары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18 қыркүйек,</w:t>
            </w:r>
          </w:p>
          <w:p>
            <w:pPr>
              <w:spacing w:after="20"/>
              <w:ind w:left="20"/>
              <w:jc w:val="both"/>
            </w:pPr>
            <w:r>
              <w:rPr>
                <w:rFonts w:ascii="Times New Roman"/>
                <w:b w:val="false"/>
                <w:i w:val="false"/>
                <w:color w:val="000000"/>
                <w:sz w:val="20"/>
              </w:rPr>
              <w:t>
18 желтоқсан,</w:t>
            </w:r>
          </w:p>
          <w:p>
            <w:pPr>
              <w:spacing w:after="20"/>
              <w:ind w:left="20"/>
              <w:jc w:val="both"/>
            </w:pPr>
            <w:r>
              <w:rPr>
                <w:rFonts w:ascii="Times New Roman"/>
                <w:b w:val="false"/>
                <w:i w:val="false"/>
                <w:color w:val="000000"/>
                <w:sz w:val="20"/>
              </w:rPr>
              <w:t>
28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18 қыркүйек,</w:t>
            </w:r>
          </w:p>
          <w:p>
            <w:pPr>
              <w:spacing w:after="20"/>
              <w:ind w:left="20"/>
              <w:jc w:val="both"/>
            </w:pPr>
            <w:r>
              <w:rPr>
                <w:rFonts w:ascii="Times New Roman"/>
                <w:b w:val="false"/>
                <w:i w:val="false"/>
                <w:color w:val="000000"/>
                <w:sz w:val="20"/>
              </w:rPr>
              <w:t>
18 желтоқсан,</w:t>
            </w:r>
          </w:p>
          <w:p>
            <w:pPr>
              <w:spacing w:after="20"/>
              <w:ind w:left="20"/>
              <w:jc w:val="both"/>
            </w:pPr>
            <w:r>
              <w:rPr>
                <w:rFonts w:ascii="Times New Roman"/>
                <w:b w:val="false"/>
                <w:i w:val="false"/>
                <w:color w:val="000000"/>
                <w:sz w:val="20"/>
              </w:rPr>
              <w:t>
28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17 қыркүйек, 17 желтоқсан, 28 сәуір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шығыстары мен табыстары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p>
            <w:pPr>
              <w:spacing w:after="20"/>
              <w:ind w:left="20"/>
              <w:jc w:val="both"/>
            </w:pPr>
            <w:r>
              <w:rPr>
                <w:rFonts w:ascii="Times New Roman"/>
                <w:b w:val="false"/>
                <w:i w:val="false"/>
                <w:color w:val="000000"/>
                <w:sz w:val="20"/>
              </w:rPr>
              <w:t>
19 маусым,</w:t>
            </w:r>
          </w:p>
          <w:p>
            <w:pPr>
              <w:spacing w:after="20"/>
              <w:ind w:left="20"/>
              <w:jc w:val="both"/>
            </w:pPr>
            <w:r>
              <w:rPr>
                <w:rFonts w:ascii="Times New Roman"/>
                <w:b w:val="false"/>
                <w:i w:val="false"/>
                <w:color w:val="000000"/>
                <w:sz w:val="20"/>
              </w:rPr>
              <w:t>
19 қыркүйек,</w:t>
            </w:r>
          </w:p>
          <w:p>
            <w:pPr>
              <w:spacing w:after="20"/>
              <w:ind w:left="20"/>
              <w:jc w:val="both"/>
            </w:pPr>
            <w:r>
              <w:rPr>
                <w:rFonts w:ascii="Times New Roman"/>
                <w:b w:val="false"/>
                <w:i w:val="false"/>
                <w:color w:val="000000"/>
                <w:sz w:val="20"/>
              </w:rPr>
              <w:t>
19 желтоқсан,</w:t>
            </w:r>
          </w:p>
          <w:p>
            <w:pPr>
              <w:spacing w:after="20"/>
              <w:ind w:left="20"/>
              <w:jc w:val="both"/>
            </w:pPr>
            <w:r>
              <w:rPr>
                <w:rFonts w:ascii="Times New Roman"/>
                <w:b w:val="false"/>
                <w:i w:val="false"/>
                <w:color w:val="000000"/>
                <w:sz w:val="20"/>
              </w:rPr>
              <w:t>
29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p>
            <w:pPr>
              <w:spacing w:after="20"/>
              <w:ind w:left="20"/>
              <w:jc w:val="both"/>
            </w:pPr>
            <w:r>
              <w:rPr>
                <w:rFonts w:ascii="Times New Roman"/>
                <w:b w:val="false"/>
                <w:i w:val="false"/>
                <w:color w:val="000000"/>
                <w:sz w:val="20"/>
              </w:rPr>
              <w:t>
19 маусым,</w:t>
            </w:r>
          </w:p>
          <w:p>
            <w:pPr>
              <w:spacing w:after="20"/>
              <w:ind w:left="20"/>
              <w:jc w:val="both"/>
            </w:pPr>
            <w:r>
              <w:rPr>
                <w:rFonts w:ascii="Times New Roman"/>
                <w:b w:val="false"/>
                <w:i w:val="false"/>
                <w:color w:val="000000"/>
                <w:sz w:val="20"/>
              </w:rPr>
              <w:t>
21 қыркүйек,</w:t>
            </w:r>
          </w:p>
          <w:p>
            <w:pPr>
              <w:spacing w:after="20"/>
              <w:ind w:left="20"/>
              <w:jc w:val="both"/>
            </w:pPr>
            <w:r>
              <w:rPr>
                <w:rFonts w:ascii="Times New Roman"/>
                <w:b w:val="false"/>
                <w:i w:val="false"/>
                <w:color w:val="000000"/>
                <w:sz w:val="20"/>
              </w:rPr>
              <w:t>
21 желтоқсан,</w:t>
            </w:r>
          </w:p>
          <w:p>
            <w:pPr>
              <w:spacing w:after="20"/>
              <w:ind w:left="20"/>
              <w:jc w:val="both"/>
            </w:pPr>
            <w:r>
              <w:rPr>
                <w:rFonts w:ascii="Times New Roman"/>
                <w:b w:val="false"/>
                <w:i w:val="false"/>
                <w:color w:val="000000"/>
                <w:sz w:val="20"/>
              </w:rPr>
              <w:t>
29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p>
            <w:pPr>
              <w:spacing w:after="20"/>
              <w:ind w:left="20"/>
              <w:jc w:val="both"/>
            </w:pPr>
            <w:r>
              <w:rPr>
                <w:rFonts w:ascii="Times New Roman"/>
                <w:b w:val="false"/>
                <w:i w:val="false"/>
                <w:color w:val="000000"/>
                <w:sz w:val="20"/>
              </w:rPr>
              <w:t>
21 маусым,</w:t>
            </w:r>
          </w:p>
          <w:p>
            <w:pPr>
              <w:spacing w:after="20"/>
              <w:ind w:left="20"/>
              <w:jc w:val="both"/>
            </w:pPr>
            <w:r>
              <w:rPr>
                <w:rFonts w:ascii="Times New Roman"/>
                <w:b w:val="false"/>
                <w:i w:val="false"/>
                <w:color w:val="000000"/>
                <w:sz w:val="20"/>
              </w:rPr>
              <w:t>
20 қыркүйек, 20 желтоқсан, 29 сәуір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үй шаруашылықтарында тамақ өнімдерін тұтыну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18 қыркүйек,</w:t>
            </w:r>
          </w:p>
          <w:p>
            <w:pPr>
              <w:spacing w:after="20"/>
              <w:ind w:left="20"/>
              <w:jc w:val="both"/>
            </w:pPr>
            <w:r>
              <w:rPr>
                <w:rFonts w:ascii="Times New Roman"/>
                <w:b w:val="false"/>
                <w:i w:val="false"/>
                <w:color w:val="000000"/>
                <w:sz w:val="20"/>
              </w:rPr>
              <w:t>
18 желтоқсан,</w:t>
            </w:r>
          </w:p>
          <w:p>
            <w:pPr>
              <w:spacing w:after="20"/>
              <w:ind w:left="20"/>
              <w:jc w:val="both"/>
            </w:pPr>
            <w:r>
              <w:rPr>
                <w:rFonts w:ascii="Times New Roman"/>
                <w:b w:val="false"/>
                <w:i w:val="false"/>
                <w:color w:val="000000"/>
                <w:sz w:val="20"/>
              </w:rPr>
              <w:t>
28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18 қыркүйек,</w:t>
            </w:r>
          </w:p>
          <w:p>
            <w:pPr>
              <w:spacing w:after="20"/>
              <w:ind w:left="20"/>
              <w:jc w:val="both"/>
            </w:pPr>
            <w:r>
              <w:rPr>
                <w:rFonts w:ascii="Times New Roman"/>
                <w:b w:val="false"/>
                <w:i w:val="false"/>
                <w:color w:val="000000"/>
                <w:sz w:val="20"/>
              </w:rPr>
              <w:t>
18 желтоқсан,</w:t>
            </w:r>
          </w:p>
          <w:p>
            <w:pPr>
              <w:spacing w:after="20"/>
              <w:ind w:left="20"/>
              <w:jc w:val="both"/>
            </w:pPr>
            <w:r>
              <w:rPr>
                <w:rFonts w:ascii="Times New Roman"/>
                <w:b w:val="false"/>
                <w:i w:val="false"/>
                <w:color w:val="000000"/>
                <w:sz w:val="20"/>
              </w:rPr>
              <w:t>
28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17 қыркүйек, 17 желтоқсан, 28 сәуір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 тұтынатын тамақ өнімдерінің энергетикалық құндылығы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үй шаруашылықтарының өндірістік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p>
            <w:pPr>
              <w:spacing w:after="20"/>
              <w:ind w:left="20"/>
              <w:jc w:val="both"/>
            </w:pPr>
            <w:r>
              <w:rPr>
                <w:rFonts w:ascii="Times New Roman"/>
                <w:b w:val="false"/>
                <w:i w:val="false"/>
                <w:color w:val="000000"/>
                <w:sz w:val="20"/>
              </w:rPr>
              <w:t>
19 маусым,</w:t>
            </w:r>
          </w:p>
          <w:p>
            <w:pPr>
              <w:spacing w:after="20"/>
              <w:ind w:left="20"/>
              <w:jc w:val="both"/>
            </w:pPr>
            <w:r>
              <w:rPr>
                <w:rFonts w:ascii="Times New Roman"/>
                <w:b w:val="false"/>
                <w:i w:val="false"/>
                <w:color w:val="000000"/>
                <w:sz w:val="20"/>
              </w:rPr>
              <w:t>
19 қыркүйек,</w:t>
            </w:r>
          </w:p>
          <w:p>
            <w:pPr>
              <w:spacing w:after="20"/>
              <w:ind w:left="20"/>
              <w:jc w:val="both"/>
            </w:pPr>
            <w:r>
              <w:rPr>
                <w:rFonts w:ascii="Times New Roman"/>
                <w:b w:val="false"/>
                <w:i w:val="false"/>
                <w:color w:val="000000"/>
                <w:sz w:val="20"/>
              </w:rPr>
              <w:t>
19 желтоқсан,</w:t>
            </w:r>
          </w:p>
          <w:p>
            <w:pPr>
              <w:spacing w:after="20"/>
              <w:ind w:left="20"/>
              <w:jc w:val="both"/>
            </w:pPr>
            <w:r>
              <w:rPr>
                <w:rFonts w:ascii="Times New Roman"/>
                <w:b w:val="false"/>
                <w:i w:val="false"/>
                <w:color w:val="000000"/>
                <w:sz w:val="20"/>
              </w:rPr>
              <w:t>
29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p>
            <w:pPr>
              <w:spacing w:after="20"/>
              <w:ind w:left="20"/>
              <w:jc w:val="both"/>
            </w:pPr>
            <w:r>
              <w:rPr>
                <w:rFonts w:ascii="Times New Roman"/>
                <w:b w:val="false"/>
                <w:i w:val="false"/>
                <w:color w:val="000000"/>
                <w:sz w:val="20"/>
              </w:rPr>
              <w:t>
19 маусым,</w:t>
            </w:r>
          </w:p>
          <w:p>
            <w:pPr>
              <w:spacing w:after="20"/>
              <w:ind w:left="20"/>
              <w:jc w:val="both"/>
            </w:pPr>
            <w:r>
              <w:rPr>
                <w:rFonts w:ascii="Times New Roman"/>
                <w:b w:val="false"/>
                <w:i w:val="false"/>
                <w:color w:val="000000"/>
                <w:sz w:val="20"/>
              </w:rPr>
              <w:t>
21 қыркүйек,</w:t>
            </w:r>
          </w:p>
          <w:p>
            <w:pPr>
              <w:spacing w:after="20"/>
              <w:ind w:left="20"/>
              <w:jc w:val="both"/>
            </w:pPr>
            <w:r>
              <w:rPr>
                <w:rFonts w:ascii="Times New Roman"/>
                <w:b w:val="false"/>
                <w:i w:val="false"/>
                <w:color w:val="000000"/>
                <w:sz w:val="20"/>
              </w:rPr>
              <w:t>
21 желтоқсан,</w:t>
            </w:r>
          </w:p>
          <w:p>
            <w:pPr>
              <w:spacing w:after="20"/>
              <w:ind w:left="20"/>
              <w:jc w:val="both"/>
            </w:pPr>
            <w:r>
              <w:rPr>
                <w:rFonts w:ascii="Times New Roman"/>
                <w:b w:val="false"/>
                <w:i w:val="false"/>
                <w:color w:val="000000"/>
                <w:sz w:val="20"/>
              </w:rPr>
              <w:t>
29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p>
            <w:pPr>
              <w:spacing w:after="20"/>
              <w:ind w:left="20"/>
              <w:jc w:val="both"/>
            </w:pPr>
            <w:r>
              <w:rPr>
                <w:rFonts w:ascii="Times New Roman"/>
                <w:b w:val="false"/>
                <w:i w:val="false"/>
                <w:color w:val="000000"/>
                <w:sz w:val="20"/>
              </w:rPr>
              <w:t>
21 маусым,</w:t>
            </w:r>
          </w:p>
          <w:p>
            <w:pPr>
              <w:spacing w:after="20"/>
              <w:ind w:left="20"/>
              <w:jc w:val="both"/>
            </w:pPr>
            <w:r>
              <w:rPr>
                <w:rFonts w:ascii="Times New Roman"/>
                <w:b w:val="false"/>
                <w:i w:val="false"/>
                <w:color w:val="000000"/>
                <w:sz w:val="20"/>
              </w:rPr>
              <w:t>
20 қыркүйек, 20 желтоқсан, 29 сәуір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табыстарын саралаудың негізгі көрсеткіштері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p>
            <w:pPr>
              <w:spacing w:after="20"/>
              <w:ind w:left="20"/>
              <w:jc w:val="both"/>
            </w:pPr>
            <w:r>
              <w:rPr>
                <w:rFonts w:ascii="Times New Roman"/>
                <w:b w:val="false"/>
                <w:i w:val="false"/>
                <w:color w:val="000000"/>
                <w:sz w:val="20"/>
              </w:rPr>
              <w:t>
20 маусым,</w:t>
            </w:r>
          </w:p>
          <w:p>
            <w:pPr>
              <w:spacing w:after="20"/>
              <w:ind w:left="20"/>
              <w:jc w:val="both"/>
            </w:pPr>
            <w:r>
              <w:rPr>
                <w:rFonts w:ascii="Times New Roman"/>
                <w:b w:val="false"/>
                <w:i w:val="false"/>
                <w:color w:val="000000"/>
                <w:sz w:val="20"/>
              </w:rPr>
              <w:t>
19 қыркүйек,</w:t>
            </w:r>
          </w:p>
          <w:p>
            <w:pPr>
              <w:spacing w:after="20"/>
              <w:ind w:left="20"/>
              <w:jc w:val="both"/>
            </w:pPr>
            <w:r>
              <w:rPr>
                <w:rFonts w:ascii="Times New Roman"/>
                <w:b w:val="false"/>
                <w:i w:val="false"/>
                <w:color w:val="000000"/>
                <w:sz w:val="20"/>
              </w:rPr>
              <w:t>
19 желтоқсан,</w:t>
            </w:r>
          </w:p>
          <w:p>
            <w:pPr>
              <w:spacing w:after="20"/>
              <w:ind w:left="20"/>
              <w:jc w:val="both"/>
            </w:pPr>
            <w:r>
              <w:rPr>
                <w:rFonts w:ascii="Times New Roman"/>
                <w:b w:val="false"/>
                <w:i w:val="false"/>
                <w:color w:val="000000"/>
                <w:sz w:val="20"/>
              </w:rPr>
              <w:t>
30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18 қыркүйек,</w:t>
            </w:r>
          </w:p>
          <w:p>
            <w:pPr>
              <w:spacing w:after="20"/>
              <w:ind w:left="20"/>
              <w:jc w:val="both"/>
            </w:pPr>
            <w:r>
              <w:rPr>
                <w:rFonts w:ascii="Times New Roman"/>
                <w:b w:val="false"/>
                <w:i w:val="false"/>
                <w:color w:val="000000"/>
                <w:sz w:val="20"/>
              </w:rPr>
              <w:t>
18 желтоқсан,</w:t>
            </w:r>
          </w:p>
          <w:p>
            <w:pPr>
              <w:spacing w:after="20"/>
              <w:ind w:left="20"/>
              <w:jc w:val="both"/>
            </w:pPr>
            <w:r>
              <w:rPr>
                <w:rFonts w:ascii="Times New Roman"/>
                <w:b w:val="false"/>
                <w:i w:val="false"/>
                <w:color w:val="000000"/>
                <w:sz w:val="20"/>
              </w:rPr>
              <w:t>
28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17 қыркүйек, 17 желтоқсан, 28 сәуір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табыстарын саралаудың негізгі көрсеткіштері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p>
            <w:pPr>
              <w:spacing w:after="20"/>
              <w:ind w:left="20"/>
              <w:jc w:val="both"/>
            </w:pPr>
            <w:r>
              <w:rPr>
                <w:rFonts w:ascii="Times New Roman"/>
                <w:b w:val="false"/>
                <w:i w:val="false"/>
                <w:color w:val="000000"/>
                <w:sz w:val="20"/>
              </w:rPr>
              <w:t>
20 маусым,</w:t>
            </w:r>
          </w:p>
          <w:p>
            <w:pPr>
              <w:spacing w:after="20"/>
              <w:ind w:left="20"/>
              <w:jc w:val="both"/>
            </w:pPr>
            <w:r>
              <w:rPr>
                <w:rFonts w:ascii="Times New Roman"/>
                <w:b w:val="false"/>
                <w:i w:val="false"/>
                <w:color w:val="000000"/>
                <w:sz w:val="20"/>
              </w:rPr>
              <w:t>
19 қыркүйек,</w:t>
            </w:r>
          </w:p>
          <w:p>
            <w:pPr>
              <w:spacing w:after="20"/>
              <w:ind w:left="20"/>
              <w:jc w:val="both"/>
            </w:pPr>
            <w:r>
              <w:rPr>
                <w:rFonts w:ascii="Times New Roman"/>
                <w:b w:val="false"/>
                <w:i w:val="false"/>
                <w:color w:val="000000"/>
                <w:sz w:val="20"/>
              </w:rPr>
              <w:t>
19 желтоқсан,</w:t>
            </w:r>
          </w:p>
          <w:p>
            <w:pPr>
              <w:spacing w:after="20"/>
              <w:ind w:left="20"/>
              <w:jc w:val="both"/>
            </w:pPr>
            <w:r>
              <w:rPr>
                <w:rFonts w:ascii="Times New Roman"/>
                <w:b w:val="false"/>
                <w:i w:val="false"/>
                <w:color w:val="000000"/>
                <w:sz w:val="20"/>
              </w:rPr>
              <w:t>
30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18 қыркүйек,</w:t>
            </w:r>
          </w:p>
          <w:p>
            <w:pPr>
              <w:spacing w:after="20"/>
              <w:ind w:left="20"/>
              <w:jc w:val="both"/>
            </w:pPr>
            <w:r>
              <w:rPr>
                <w:rFonts w:ascii="Times New Roman"/>
                <w:b w:val="false"/>
                <w:i w:val="false"/>
                <w:color w:val="000000"/>
                <w:sz w:val="20"/>
              </w:rPr>
              <w:t>
18 желтоқсан,</w:t>
            </w:r>
          </w:p>
          <w:p>
            <w:pPr>
              <w:spacing w:after="20"/>
              <w:ind w:left="20"/>
              <w:jc w:val="both"/>
            </w:pPr>
            <w:r>
              <w:rPr>
                <w:rFonts w:ascii="Times New Roman"/>
                <w:b w:val="false"/>
                <w:i w:val="false"/>
                <w:color w:val="000000"/>
                <w:sz w:val="20"/>
              </w:rPr>
              <w:t>
28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17 қыркүйек, 17 желтоқсан, 28 сәуір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халықтың тұрмыс сапасы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тамыз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әлеуметтік-демографиялық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абаттандырылуы туралы мәліметтер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әлеуметтік-демографиялық және тұрғын үй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маусым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ересектердің темекіні тұтынуы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уақыт бюджетін пайдалануы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тұрмыс сапасының индексі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001, D 002, D 004, D 006, Т-001, УДН, "тұрғын үй қоры туралы" жинақ, экономика секторлары бойынша ұлттық байлық элементтері, ҚР Ішкі экономикасының ұлттық шоттары, кірістер әдісімен ЖІӨ, зерттеу нәтижелерінің есебі (PISA), халық санағының деректері, Қазақстан Республикасының қоршаға нортасының жай-күйі туралы есеп, демографиялық статистика, қылмыстық құқық бұзушылық туралы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 төменгі күнкөріс деңгейінің шамасы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w:t>
            </w:r>
          </w:p>
          <w:p>
            <w:pPr>
              <w:spacing w:after="20"/>
              <w:ind w:left="20"/>
              <w:jc w:val="both"/>
            </w:pPr>
            <w:r>
              <w:rPr>
                <w:rFonts w:ascii="Times New Roman"/>
                <w:b w:val="false"/>
                <w:i w:val="false"/>
                <w:color w:val="000000"/>
                <w:sz w:val="20"/>
              </w:rPr>
              <w:t>
28 ақпан,</w:t>
            </w:r>
          </w:p>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сәуір,</w:t>
            </w:r>
          </w:p>
          <w:p>
            <w:pPr>
              <w:spacing w:after="20"/>
              <w:ind w:left="20"/>
              <w:jc w:val="both"/>
            </w:pPr>
            <w:r>
              <w:rPr>
                <w:rFonts w:ascii="Times New Roman"/>
                <w:b w:val="false"/>
                <w:i w:val="false"/>
                <w:color w:val="000000"/>
                <w:sz w:val="20"/>
              </w:rPr>
              <w:t>
30 мамыр,</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31 шілде,</w:t>
            </w:r>
          </w:p>
          <w:p>
            <w:pPr>
              <w:spacing w:after="20"/>
              <w:ind w:left="20"/>
              <w:jc w:val="both"/>
            </w:pPr>
            <w:r>
              <w:rPr>
                <w:rFonts w:ascii="Times New Roman"/>
                <w:b w:val="false"/>
                <w:i w:val="false"/>
                <w:color w:val="000000"/>
                <w:sz w:val="20"/>
              </w:rPr>
              <w:t>
29 тамыз,</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қазан,</w:t>
            </w:r>
          </w:p>
          <w:p>
            <w:pPr>
              <w:spacing w:after="20"/>
              <w:ind w:left="20"/>
              <w:jc w:val="both"/>
            </w:pPr>
            <w:r>
              <w:rPr>
                <w:rFonts w:ascii="Times New Roman"/>
                <w:b w:val="false"/>
                <w:i w:val="false"/>
                <w:color w:val="000000"/>
                <w:sz w:val="20"/>
              </w:rPr>
              <w:t>
28 қараша,</w:t>
            </w:r>
          </w:p>
          <w:p>
            <w:pPr>
              <w:spacing w:after="20"/>
              <w:ind w:left="20"/>
              <w:jc w:val="both"/>
            </w:pPr>
            <w:r>
              <w:rPr>
                <w:rFonts w:ascii="Times New Roman"/>
                <w:b w:val="false"/>
                <w:i w:val="false"/>
                <w:color w:val="000000"/>
                <w:sz w:val="20"/>
              </w:rPr>
              <w:t>
31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 төменгі күнкөріс деңгейінің шамасы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–сауықтыру және спорттық жұмыстар туралы талдау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Тұрғын үй қоры статистикасы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апаттылығы туралы мәліметтер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қарашаға дейін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 веб-жарияланым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статистикалық тіркелімі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ақпанға дейін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Жиынтық статистикалық жарияланымдар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жарияланымның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кезеңділігі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үшін статистикалық ақпаратты</w:t>
            </w:r>
          </w:p>
          <w:p>
            <w:pPr>
              <w:spacing w:after="20"/>
              <w:ind w:left="20"/>
              <w:jc w:val="both"/>
            </w:pPr>
            <w:r>
              <w:rPr>
                <w:rFonts w:ascii="Times New Roman"/>
                <w:b w:val="false"/>
                <w:i w:val="false"/>
                <w:color w:val="000000"/>
                <w:sz w:val="20"/>
              </w:rPr>
              <w:t>
ұсыну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дамуының көрсеткіштері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сәуір,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шілде,</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қазан,</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2024 жылы (2025, 2026)" статистикалық жылнамасы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жылнама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өңірлері 2024 (2025, 2026) жылы" статистикалық жылнамасы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жылнама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қоршаған ортаны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демографиялық жылнамасы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әйелдері мен 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Қзақстанның аға буыны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жұмыстар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графигі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кестесі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bl>
    <w:bookmarkStart w:name="z1" w:id="10"/>
    <w:p>
      <w:pPr>
        <w:spacing w:after="0"/>
        <w:ind w:left="0"/>
        <w:jc w:val="both"/>
      </w:pPr>
      <w:r>
        <w:rPr>
          <w:rFonts w:ascii="Times New Roman"/>
          <w:b w:val="false"/>
          <w:i w:val="false"/>
          <w:color w:val="000000"/>
          <w:sz w:val="28"/>
        </w:rPr>
        <w:t>
      Еркертпе:</w:t>
      </w:r>
    </w:p>
    <w:bookmarkEnd w:id="10"/>
    <w:p>
      <w:pPr>
        <w:spacing w:after="0"/>
        <w:ind w:left="0"/>
        <w:jc w:val="both"/>
      </w:pPr>
      <w:r>
        <w:rPr>
          <w:rFonts w:ascii="Times New Roman"/>
          <w:b w:val="false"/>
          <w:i w:val="false"/>
          <w:color w:val="000000"/>
          <w:sz w:val="28"/>
        </w:rPr>
        <w:t>
      Веб-жарияланым – құрылымында түйінді тұстары, динамикадағы статистикалық көрсеткіштері, глоссарийі, әдіснамалық түсіндірмелері, байланысты жарияланымдарға сілтемелері, басқа да пайдалы сілтемелері бар, статистиканың жекелеген саласы бойынша статистикалық көрсеткіштер келтірілетін жедел жарияланым.</w:t>
      </w:r>
    </w:p>
    <w:p>
      <w:pPr>
        <w:spacing w:after="0"/>
        <w:ind w:left="0"/>
        <w:jc w:val="both"/>
      </w:pPr>
      <w:r>
        <w:rPr>
          <w:rFonts w:ascii="Times New Roman"/>
          <w:b w:val="false"/>
          <w:i w:val="false"/>
          <w:color w:val="000000"/>
          <w:sz w:val="28"/>
        </w:rPr>
        <w:t>
      Жылнама – статистиканың бір және одан да көп салалары бойынша жылдық статистикалық көрсеткіштер келтірілетін жыл сайынғы жарияланым.</w:t>
      </w:r>
    </w:p>
    <w:p>
      <w:pPr>
        <w:spacing w:after="0"/>
        <w:ind w:left="0"/>
        <w:jc w:val="both"/>
      </w:pPr>
      <w:r>
        <w:rPr>
          <w:rFonts w:ascii="Times New Roman"/>
          <w:b w:val="false"/>
          <w:i w:val="false"/>
          <w:color w:val="000000"/>
          <w:sz w:val="28"/>
        </w:rPr>
        <w:t>
      Журнал – статистиканың бір және одан да көп салалары бойынша статистикалық көрсеткіштер келтірілетін жедел жарияланым.</w:t>
      </w:r>
    </w:p>
    <w:p>
      <w:pPr>
        <w:spacing w:after="0"/>
        <w:ind w:left="0"/>
        <w:jc w:val="both"/>
      </w:pPr>
      <w:r>
        <w:rPr>
          <w:rFonts w:ascii="Times New Roman"/>
          <w:b w:val="false"/>
          <w:i w:val="false"/>
          <w:color w:val="000000"/>
          <w:sz w:val="28"/>
        </w:rPr>
        <w:t>
      Жинақ – статистиканың бір және одан да көп салалары бойынша жылдық статистикалық көрсеткіштер келтірілетін басылым.</w:t>
      </w:r>
    </w:p>
    <w:p>
      <w:pPr>
        <w:spacing w:after="0"/>
        <w:ind w:left="0"/>
        <w:jc w:val="both"/>
      </w:pPr>
      <w:r>
        <w:rPr>
          <w:rFonts w:ascii="Times New Roman"/>
          <w:b w:val="false"/>
          <w:i w:val="false"/>
          <w:color w:val="000000"/>
          <w:sz w:val="28"/>
        </w:rPr>
        <w:t>
      Электрондық кестелер – статистиканың жекелеген саласы бойынша статистикалық көрсеткіштер келтірілетін жедел жарияланым.</w:t>
      </w:r>
    </w:p>
    <w:p>
      <w:pPr>
        <w:spacing w:after="0"/>
        <w:ind w:left="0"/>
        <w:jc w:val="both"/>
      </w:pPr>
      <w:r>
        <w:rPr>
          <w:rFonts w:ascii="Times New Roman"/>
          <w:b w:val="false"/>
          <w:i w:val="false"/>
          <w:color w:val="000000"/>
          <w:sz w:val="28"/>
        </w:rPr>
        <w:t>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ААЖ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төлеудің орталықтандырылған дерекқоры" автоматтандырылған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АКМИК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БШК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Балық шаруашылығы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ЖРБК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 ҚСАЕАЖК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СЭБК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Санитарлық-эпидемиологиялық бақылау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Еңбекминінің ЕРДО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Еңбек ресурстарын дамыту орталығы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АККБК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Автомобиль көлігі және көліктік бақылау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ТСКК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Теміржол және су көлігі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Қаржымині МКК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ГК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ҚТҮКШІК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Құрылыс және тұрғын үй-коммуналдық шаруашылық істері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 СРРҚПК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Су ресурстарын реттеу, қорғау және пайдалану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 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Туризм индустриясы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ҰҚК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ЭРБК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ТҚШ Қаз Орталығы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Тұргын үй-коммуналдык шаруашылығын жаңгырту мен дамытудың қазақстандық орталығы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шоттар статистикасы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валюта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Coordinated Direct Investment Survey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Coordinated Portfolio Investment Survey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Stock Exchange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Debtor Reporting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Sector Debt Statistics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QEDS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External Debt Statistics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Held as Foreign Exchange Reserves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