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e379e" w14:textId="a6e37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Стратегиялық жоспарлау және реформалар агенттігінің Ұлттық статистика бюросы туралы ережені бекіту туралы" Қазақстан Республикасы Стратегиялық жоспарлау және реформалар агенттігі төрағасының 2020 жылғы 23 қазандағы № 9-нқ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төрағасының 2024 жылғы 12 тамыздағы № 68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Стратегиялық жоспарлау және реформалар агенттігінің Ұлттық статистика бюросы туралы ережені бекіту туралы" Қазақстан Республикасы Стратегиялық жоспарлау және реформалар агенттігі Төрағасының 2020 жылғы 23 қазандағы № 9-нқ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Стратегиялық жоспарлау және реформалар агенттігінің Ұлттық статистика бюросы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 Қазақстан Республикасы Стратегиялық жоспарлау және реформалар агенттігінің Ұлттық статистика бюросы (бұдан әрі – Ұлттық статистика бюросы) Қазақстан Республикасы Стратегиялық жоспарлау және реформалар агенттігінің (бұдан әрі – Агенттік) құзыреті шегінде мемлекеттік статистика саласында үйлестіруді, басшылықты және іске асыру функцияларын жүзеге асыратын ведомствосы болып табылады.";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"1) мемлекеттік статистика саласында мемлекеттік саясатты қалыптастыру және жетілдіру мәселелері бойынша Агенттікке ұсыныстар енгізу;";</w:t>
      </w:r>
    </w:p>
    <w:bookmarkEnd w:id="4"/>
    <w:bookmarkStart w:name="z12" w:id="5"/>
    <w:p>
      <w:pPr>
        <w:spacing w:after="0"/>
        <w:ind w:left="0"/>
        <w:jc w:val="both"/>
      </w:pPr>
      <w:r>
        <w:rPr>
          <w:rFonts w:ascii="Times New Roman"/>
          <w:b w:val="false"/>
          <w:i w:val="false"/>
          <w:color w:val="000000"/>
          <w:sz w:val="28"/>
        </w:rPr>
        <w:t>
      мынадай мазмұндағы 1-1) тармақшамен толықтырылсын:</w:t>
      </w:r>
    </w:p>
    <w:bookmarkEnd w:id="5"/>
    <w:bookmarkStart w:name="z13" w:id="6"/>
    <w:p>
      <w:pPr>
        <w:spacing w:after="0"/>
        <w:ind w:left="0"/>
        <w:jc w:val="both"/>
      </w:pPr>
      <w:r>
        <w:rPr>
          <w:rFonts w:ascii="Times New Roman"/>
          <w:b w:val="false"/>
          <w:i w:val="false"/>
          <w:color w:val="000000"/>
          <w:sz w:val="28"/>
        </w:rPr>
        <w:t>
      "1-1) өз құзыреті шегінде консультативтік-кеңесші органдарды, оның ішінде кәсіптік біліктілікті тану саласындағы уәкілетті орган айқындаған тәртіппен кәсіптік біліктілік жөніндегі салалық кеңестерді, сондай-ақ ведомствоаралық жұмыс топтарын, сараптама комиссияларын құру;";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тармақша</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"42) әкімшілік дереккөздерге қатысты мемлекеттік бақылауды жүргізуге деректерді бақылаушыларды, сондай-ақ мемлекеттік органдардың және олардың ведомстволық бағынысты ұйымдарының өзге де мамандарын, консультанттарын және сарапшыларын тарту;";</w:t>
      </w:r>
    </w:p>
    <w:bookmarkEnd w:id="7"/>
    <w:bookmarkStart w:name="z16" w:id="8"/>
    <w:p>
      <w:pPr>
        <w:spacing w:after="0"/>
        <w:ind w:left="0"/>
        <w:jc w:val="both"/>
      </w:pPr>
      <w:r>
        <w:rPr>
          <w:rFonts w:ascii="Times New Roman"/>
          <w:b w:val="false"/>
          <w:i w:val="false"/>
          <w:color w:val="000000"/>
          <w:sz w:val="28"/>
        </w:rPr>
        <w:t>
      мынадай мазмұндағы 42-2), 42-3), 42-4), 42-5), 42-6), 42-7), 42-8), 42-9), 42-10), 42-11), 42-12), 42-13) және 42-14) тармақшалармен толықтырылсын:</w:t>
      </w:r>
    </w:p>
    <w:bookmarkEnd w:id="8"/>
    <w:bookmarkStart w:name="z17" w:id="9"/>
    <w:p>
      <w:pPr>
        <w:spacing w:after="0"/>
        <w:ind w:left="0"/>
        <w:jc w:val="both"/>
      </w:pPr>
      <w:r>
        <w:rPr>
          <w:rFonts w:ascii="Times New Roman"/>
          <w:b w:val="false"/>
          <w:i w:val="false"/>
          <w:color w:val="000000"/>
          <w:sz w:val="28"/>
        </w:rPr>
        <w:t>
      "42-2) рұқсаттамалық және объектішілік режимнің белгіленген талаптарын сақтай отырып, әкімшілік дереккөздің аумағына және үй-жайларына кедергісіз кіру;</w:t>
      </w:r>
    </w:p>
    <w:bookmarkEnd w:id="9"/>
    <w:bookmarkStart w:name="z18" w:id="10"/>
    <w:p>
      <w:pPr>
        <w:spacing w:after="0"/>
        <w:ind w:left="0"/>
        <w:jc w:val="both"/>
      </w:pPr>
      <w:r>
        <w:rPr>
          <w:rFonts w:ascii="Times New Roman"/>
          <w:b w:val="false"/>
          <w:i w:val="false"/>
          <w:color w:val="000000"/>
          <w:sz w:val="28"/>
        </w:rPr>
        <w:t>
      42-3) тексеру нәтижелеріне қоса тіркеу үшін қағаз және электрондық жеткізгіштердегі құжаттарды (мәліметтерді) не олардың көшірмелерін алуға және қажет болған кезде оларды қашықтан бақылау жүргізуде пайдалану;</w:t>
      </w:r>
    </w:p>
    <w:bookmarkEnd w:id="10"/>
    <w:bookmarkStart w:name="z19" w:id="11"/>
    <w:p>
      <w:pPr>
        <w:spacing w:after="0"/>
        <w:ind w:left="0"/>
        <w:jc w:val="both"/>
      </w:pPr>
      <w:r>
        <w:rPr>
          <w:rFonts w:ascii="Times New Roman"/>
          <w:b w:val="false"/>
          <w:i w:val="false"/>
          <w:color w:val="000000"/>
          <w:sz w:val="28"/>
        </w:rPr>
        <w:t>
      42-4)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нысанасына сәйкес автоматтандырылған дерекқорларға (ақпараттық жүйелерге) қолжетімділікті алу;</w:t>
      </w:r>
    </w:p>
    <w:bookmarkEnd w:id="11"/>
    <w:bookmarkStart w:name="z20" w:id="12"/>
    <w:p>
      <w:pPr>
        <w:spacing w:after="0"/>
        <w:ind w:left="0"/>
        <w:jc w:val="both"/>
      </w:pPr>
      <w:r>
        <w:rPr>
          <w:rFonts w:ascii="Times New Roman"/>
          <w:b w:val="false"/>
          <w:i w:val="false"/>
          <w:color w:val="000000"/>
          <w:sz w:val="28"/>
        </w:rPr>
        <w:t>
      42-5) аудио-, фото- және бейнетүсiрiлiмді жүзеге асыру;</w:t>
      </w:r>
    </w:p>
    <w:bookmarkEnd w:id="12"/>
    <w:bookmarkStart w:name="z21" w:id="13"/>
    <w:p>
      <w:pPr>
        <w:spacing w:after="0"/>
        <w:ind w:left="0"/>
        <w:jc w:val="both"/>
      </w:pPr>
      <w:r>
        <w:rPr>
          <w:rFonts w:ascii="Times New Roman"/>
          <w:b w:val="false"/>
          <w:i w:val="false"/>
          <w:color w:val="000000"/>
          <w:sz w:val="28"/>
        </w:rPr>
        <w:t xml:space="preserve">
      42-6) "Мемлекеттік статистика туралы" Қазақстан Республикасы Заңының (бұдан әрі - Заң) </w:t>
      </w:r>
      <w:r>
        <w:rPr>
          <w:rFonts w:ascii="Times New Roman"/>
          <w:b w:val="false"/>
          <w:i w:val="false"/>
          <w:color w:val="000000"/>
          <w:sz w:val="28"/>
        </w:rPr>
        <w:t>12-1-бабында</w:t>
      </w:r>
      <w:r>
        <w:rPr>
          <w:rFonts w:ascii="Times New Roman"/>
          <w:b w:val="false"/>
          <w:i w:val="false"/>
          <w:color w:val="000000"/>
          <w:sz w:val="28"/>
        </w:rPr>
        <w:t xml:space="preserve"> көзделген әкімшілік дереккөздің міндеттемелерін орындаудан бас тарту фактілерін бейнетүсірілімге тіркеп-белгілеу;</w:t>
      </w:r>
    </w:p>
    <w:bookmarkEnd w:id="13"/>
    <w:bookmarkStart w:name="z22" w:id="14"/>
    <w:p>
      <w:pPr>
        <w:spacing w:after="0"/>
        <w:ind w:left="0"/>
        <w:jc w:val="both"/>
      </w:pPr>
      <w:r>
        <w:rPr>
          <w:rFonts w:ascii="Times New Roman"/>
          <w:b w:val="false"/>
          <w:i w:val="false"/>
          <w:color w:val="000000"/>
          <w:sz w:val="28"/>
        </w:rPr>
        <w:t>
      42-7) Қазақстан Республикасының заңнамасын, әкімшілік дереккөздердің құқықтары мен заңды мүдделерін сақтау;</w:t>
      </w:r>
    </w:p>
    <w:bookmarkEnd w:id="14"/>
    <w:bookmarkStart w:name="z23" w:id="15"/>
    <w:p>
      <w:pPr>
        <w:spacing w:after="0"/>
        <w:ind w:left="0"/>
        <w:jc w:val="both"/>
      </w:pPr>
      <w:r>
        <w:rPr>
          <w:rFonts w:ascii="Times New Roman"/>
          <w:b w:val="false"/>
          <w:i w:val="false"/>
          <w:color w:val="000000"/>
          <w:sz w:val="28"/>
        </w:rPr>
        <w:t xml:space="preserve">
      42-8) Заңның </w:t>
      </w:r>
      <w:r>
        <w:rPr>
          <w:rFonts w:ascii="Times New Roman"/>
          <w:b w:val="false"/>
          <w:i w:val="false"/>
          <w:color w:val="000000"/>
          <w:sz w:val="28"/>
        </w:rPr>
        <w:t>12-1-бабымен</w:t>
      </w:r>
      <w:r>
        <w:rPr>
          <w:rFonts w:ascii="Times New Roman"/>
          <w:b w:val="false"/>
          <w:i w:val="false"/>
          <w:color w:val="000000"/>
          <w:sz w:val="28"/>
        </w:rPr>
        <w:t xml:space="preserve"> белгіленген тәртіп негізінде және оған қатаң сәйкестікте қашықтан бақылау және тексерулер жүргізу;</w:t>
      </w:r>
    </w:p>
    <w:bookmarkEnd w:id="15"/>
    <w:bookmarkStart w:name="z24" w:id="16"/>
    <w:p>
      <w:pPr>
        <w:spacing w:after="0"/>
        <w:ind w:left="0"/>
        <w:jc w:val="both"/>
      </w:pPr>
      <w:r>
        <w:rPr>
          <w:rFonts w:ascii="Times New Roman"/>
          <w:b w:val="false"/>
          <w:i w:val="false"/>
          <w:color w:val="000000"/>
          <w:sz w:val="28"/>
        </w:rPr>
        <w:t>
      42-9) тексерулер жүргізу кезеңінде әкімшілік дереккөздің белгіленген жұмыс режиміне кедергі жасамау;</w:t>
      </w:r>
    </w:p>
    <w:bookmarkEnd w:id="16"/>
    <w:bookmarkStart w:name="z25" w:id="17"/>
    <w:p>
      <w:pPr>
        <w:spacing w:after="0"/>
        <w:ind w:left="0"/>
        <w:jc w:val="both"/>
      </w:pPr>
      <w:r>
        <w:rPr>
          <w:rFonts w:ascii="Times New Roman"/>
          <w:b w:val="false"/>
          <w:i w:val="false"/>
          <w:color w:val="000000"/>
          <w:sz w:val="28"/>
        </w:rPr>
        <w:t>
      42-10) тексерулер жүргізу кезінде әкімшілік дереккөз басшысының немесе басшысы міндетін атқарушы адамның қатысуына кедергі жасамауға, тексерулер нысанасына қатысты мәселелер бойынша түсіндірмелер беру;</w:t>
      </w:r>
    </w:p>
    <w:bookmarkEnd w:id="17"/>
    <w:bookmarkStart w:name="z26" w:id="18"/>
    <w:p>
      <w:pPr>
        <w:spacing w:after="0"/>
        <w:ind w:left="0"/>
        <w:jc w:val="both"/>
      </w:pPr>
      <w:r>
        <w:rPr>
          <w:rFonts w:ascii="Times New Roman"/>
          <w:b w:val="false"/>
          <w:i w:val="false"/>
          <w:color w:val="000000"/>
          <w:sz w:val="28"/>
        </w:rPr>
        <w:t>
      42-11) әкімшілік дереккөзге тексерудің нысанасына жататын қажетті ақпаратты беру;</w:t>
      </w:r>
    </w:p>
    <w:bookmarkEnd w:id="18"/>
    <w:bookmarkStart w:name="z27" w:id="19"/>
    <w:p>
      <w:pPr>
        <w:spacing w:after="0"/>
        <w:ind w:left="0"/>
        <w:jc w:val="both"/>
      </w:pPr>
      <w:r>
        <w:rPr>
          <w:rFonts w:ascii="Times New Roman"/>
          <w:b w:val="false"/>
          <w:i w:val="false"/>
          <w:color w:val="000000"/>
          <w:sz w:val="28"/>
        </w:rPr>
        <w:t>
      42-12) әкімшілік дереккөзге тексеру нәтижелері туралы қорытындыны немесе қашықтан бақылау нәтижелері бойынша анықталған бұзушылықтарды жою туралы қорытындыны табыс ету;</w:t>
      </w:r>
    </w:p>
    <w:bookmarkEnd w:id="19"/>
    <w:bookmarkStart w:name="z28" w:id="20"/>
    <w:p>
      <w:pPr>
        <w:spacing w:after="0"/>
        <w:ind w:left="0"/>
        <w:jc w:val="both"/>
      </w:pPr>
      <w:r>
        <w:rPr>
          <w:rFonts w:ascii="Times New Roman"/>
          <w:b w:val="false"/>
          <w:i w:val="false"/>
          <w:color w:val="000000"/>
          <w:sz w:val="28"/>
        </w:rPr>
        <w:t>
      42-13) қашықтан бақылау және тексеру жүргізу нәтижесінде алынған құжаттар мен мәліметтердің сақталуын және құпиялылығын қамтамасыз ету;</w:t>
      </w:r>
    </w:p>
    <w:bookmarkEnd w:id="20"/>
    <w:bookmarkStart w:name="z29" w:id="21"/>
    <w:p>
      <w:pPr>
        <w:spacing w:after="0"/>
        <w:ind w:left="0"/>
        <w:jc w:val="both"/>
      </w:pPr>
      <w:r>
        <w:rPr>
          <w:rFonts w:ascii="Times New Roman"/>
          <w:b w:val="false"/>
          <w:i w:val="false"/>
          <w:color w:val="000000"/>
          <w:sz w:val="28"/>
        </w:rPr>
        <w:t>
      42-14) Қазақстан Республикасының заңдарына сәйкес берілген Қазақстан Республикасының заңнамасында белгіленген талаптардың бұзылуының алдын алу, анықтау және жолын кесу жөніндегі өкілеттіктерді уақтылы және толық көлемде орындау;";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bookmarkStart w:name="z32" w:id="22"/>
    <w:p>
      <w:pPr>
        <w:spacing w:after="0"/>
        <w:ind w:left="0"/>
        <w:jc w:val="both"/>
      </w:pPr>
      <w:r>
        <w:rPr>
          <w:rFonts w:ascii="Times New Roman"/>
          <w:b w:val="false"/>
          <w:i w:val="false"/>
          <w:color w:val="000000"/>
          <w:sz w:val="28"/>
        </w:rPr>
        <w:t>
      "15) мемлекеттік статистика саласындағы мемлекеттік бақылауды респонденттерге қатысты респонденттерге бармай, әкімшілік дереккөздерге қатысты қашықтан бақылау, мерзімдік және жоспардан тыс тексеру нысанында жүзеге асыру;";</w:t>
      </w:r>
    </w:p>
    <w:bookmarkEnd w:id="22"/>
    <w:bookmarkStart w:name="z33" w:id="23"/>
    <w:p>
      <w:pPr>
        <w:spacing w:after="0"/>
        <w:ind w:left="0"/>
        <w:jc w:val="both"/>
      </w:pPr>
      <w:r>
        <w:rPr>
          <w:rFonts w:ascii="Times New Roman"/>
          <w:b w:val="false"/>
          <w:i w:val="false"/>
          <w:color w:val="000000"/>
          <w:sz w:val="28"/>
        </w:rPr>
        <w:t>
      мынадай мазмұндағы 15-1), 15-2) тармақшалармен толықтырылсын:</w:t>
      </w:r>
    </w:p>
    <w:bookmarkEnd w:id="23"/>
    <w:bookmarkStart w:name="z34" w:id="24"/>
    <w:p>
      <w:pPr>
        <w:spacing w:after="0"/>
        <w:ind w:left="0"/>
        <w:jc w:val="both"/>
      </w:pPr>
      <w:r>
        <w:rPr>
          <w:rFonts w:ascii="Times New Roman"/>
          <w:b w:val="false"/>
          <w:i w:val="false"/>
          <w:color w:val="000000"/>
          <w:sz w:val="28"/>
        </w:rPr>
        <w:t>
      "15-1) әкімшілік дереккөздерге қатысты мерзімдік тексерулер жүргізудің жартыжылдық жоспарларын әзірлеу және бекіту;</w:t>
      </w:r>
    </w:p>
    <w:bookmarkEnd w:id="24"/>
    <w:bookmarkStart w:name="z35" w:id="25"/>
    <w:p>
      <w:pPr>
        <w:spacing w:after="0"/>
        <w:ind w:left="0"/>
        <w:jc w:val="both"/>
      </w:pPr>
      <w:r>
        <w:rPr>
          <w:rFonts w:ascii="Times New Roman"/>
          <w:b w:val="false"/>
          <w:i w:val="false"/>
          <w:color w:val="000000"/>
          <w:sz w:val="28"/>
        </w:rPr>
        <w:t>
      15-2) мемлекеттік бақылау нәтижелері туралы қорытындылардың нысандарын, тексерулерді тағайындау, тоқтата тұру, қайта бастау, тоқтату, ұзарту туралы актілердің нысандарын, тексеру парағын, әкімшілік дереккөздерге қатысты мемлекеттік статистика саласындағы қорытындылар мен тексерулердің нәтижелерін тіркеу журналдарын әзірлеу және бекіту;";</w:t>
      </w:r>
    </w:p>
    <w:bookmarkEnd w:id="25"/>
    <w:bookmarkStart w:name="z36" w:id="26"/>
    <w:p>
      <w:pPr>
        <w:spacing w:after="0"/>
        <w:ind w:left="0"/>
        <w:jc w:val="both"/>
      </w:pPr>
      <w:r>
        <w:rPr>
          <w:rFonts w:ascii="Times New Roman"/>
          <w:b w:val="false"/>
          <w:i w:val="false"/>
          <w:color w:val="000000"/>
          <w:sz w:val="28"/>
        </w:rPr>
        <w:t>
      мынадай мазмұндағы 18-1) тармақшамен толықтырылсын:</w:t>
      </w:r>
    </w:p>
    <w:bookmarkEnd w:id="26"/>
    <w:bookmarkStart w:name="z37" w:id="27"/>
    <w:p>
      <w:pPr>
        <w:spacing w:after="0"/>
        <w:ind w:left="0"/>
        <w:jc w:val="both"/>
      </w:pPr>
      <w:r>
        <w:rPr>
          <w:rFonts w:ascii="Times New Roman"/>
          <w:b w:val="false"/>
          <w:i w:val="false"/>
          <w:color w:val="000000"/>
          <w:sz w:val="28"/>
        </w:rPr>
        <w:t>
      "18-1) әкімшілік деректер негізінде қалыптастырылатын әкімшілік көрсеткіштердің бірыңғай анықтамалығын әзірлеу;";</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тармақша</w:t>
      </w:r>
      <w:r>
        <w:rPr>
          <w:rFonts w:ascii="Times New Roman"/>
          <w:b w:val="false"/>
          <w:i w:val="false"/>
          <w:color w:val="000000"/>
          <w:sz w:val="28"/>
        </w:rPr>
        <w:t xml:space="preserve"> мынадай редакцияда жазылсын:</w:t>
      </w:r>
    </w:p>
    <w:bookmarkStart w:name="z39" w:id="28"/>
    <w:p>
      <w:pPr>
        <w:spacing w:after="0"/>
        <w:ind w:left="0"/>
        <w:jc w:val="both"/>
      </w:pPr>
      <w:r>
        <w:rPr>
          <w:rFonts w:ascii="Times New Roman"/>
          <w:b w:val="false"/>
          <w:i w:val="false"/>
          <w:color w:val="000000"/>
          <w:sz w:val="28"/>
        </w:rPr>
        <w:t>
      "56) жалпымемлекеттік статистикалық байқаулар мен ұлттық санақтарды жүргізу кезінде адамдарды интервьюер ретінде тарту қағидаларын әзірлеу және бекіту және олардың жұмысын ұйымдастыру;";</w:t>
      </w:r>
    </w:p>
    <w:bookmarkEnd w:id="28"/>
    <w:bookmarkStart w:name="z40" w:id="29"/>
    <w:p>
      <w:pPr>
        <w:spacing w:after="0"/>
        <w:ind w:left="0"/>
        <w:jc w:val="both"/>
      </w:pPr>
      <w:r>
        <w:rPr>
          <w:rFonts w:ascii="Times New Roman"/>
          <w:b w:val="false"/>
          <w:i w:val="false"/>
          <w:color w:val="000000"/>
          <w:sz w:val="28"/>
        </w:rPr>
        <w:t>
      мынадай мазмұндағы 56-1), 56-2), 56-3), 56-4), 56-5), 56-6), және 56-7) тармақшалармен толықтырылсын:</w:t>
      </w:r>
    </w:p>
    <w:bookmarkEnd w:id="29"/>
    <w:bookmarkStart w:name="z41" w:id="30"/>
    <w:p>
      <w:pPr>
        <w:spacing w:after="0"/>
        <w:ind w:left="0"/>
        <w:jc w:val="both"/>
      </w:pPr>
      <w:r>
        <w:rPr>
          <w:rFonts w:ascii="Times New Roman"/>
          <w:b w:val="false"/>
          <w:i w:val="false"/>
          <w:color w:val="000000"/>
          <w:sz w:val="28"/>
        </w:rPr>
        <w:t>
      "56-1) кәсіптік біліктілікті тану саласында уәкілетті орган айқындаған тәртіппен Қазақстан Республикасының Ұлттық кәсіптер сыныптауышының, салалық біліктілік шеңберлерінің негізінде Кәсіптік стандарттарды әзірлеу және (немесе) жаңарту;</w:t>
      </w:r>
    </w:p>
    <w:bookmarkEnd w:id="30"/>
    <w:bookmarkStart w:name="z42" w:id="31"/>
    <w:p>
      <w:pPr>
        <w:spacing w:after="0"/>
        <w:ind w:left="0"/>
        <w:jc w:val="both"/>
      </w:pPr>
      <w:r>
        <w:rPr>
          <w:rFonts w:ascii="Times New Roman"/>
          <w:b w:val="false"/>
          <w:i w:val="false"/>
          <w:color w:val="000000"/>
          <w:sz w:val="28"/>
        </w:rPr>
        <w:t>
      56-2) кәсіптік біліктілікті тану саласында Қазақстан Республикасы Ұлттық Кәсіпкерлер палатасының қорытындысын ескере отырып, кәсіптік біліктілік жөніндегі салалық кеңеспен және уәкілетті органмен келісу бойынша кәсіптік стандарттарды бекіту;</w:t>
      </w:r>
    </w:p>
    <w:bookmarkEnd w:id="31"/>
    <w:bookmarkStart w:name="z43" w:id="32"/>
    <w:p>
      <w:pPr>
        <w:spacing w:after="0"/>
        <w:ind w:left="0"/>
        <w:jc w:val="both"/>
      </w:pPr>
      <w:r>
        <w:rPr>
          <w:rFonts w:ascii="Times New Roman"/>
          <w:b w:val="false"/>
          <w:i w:val="false"/>
          <w:color w:val="000000"/>
          <w:sz w:val="28"/>
        </w:rPr>
        <w:t>
      56-3) кәсіптік біліктілікті тану саласында уәкілетті орган айқындаған тәртіппен салалық біліктілік шеңберлерін әзірлеу және (немесе) жаңарту;</w:t>
      </w:r>
    </w:p>
    <w:bookmarkEnd w:id="32"/>
    <w:bookmarkStart w:name="z44" w:id="33"/>
    <w:p>
      <w:pPr>
        <w:spacing w:after="0"/>
        <w:ind w:left="0"/>
        <w:jc w:val="both"/>
      </w:pPr>
      <w:r>
        <w:rPr>
          <w:rFonts w:ascii="Times New Roman"/>
          <w:b w:val="false"/>
          <w:i w:val="false"/>
          <w:color w:val="000000"/>
          <w:sz w:val="28"/>
        </w:rPr>
        <w:t>
      56-4) кәсіптік біліктілікті тану саласында кәсіптік біліктілік жөніндегі салалық кеңестермен келісу бойынша жыл сайынғы негізде уәкілетті органға Кәсіптік біліктілік жөніндегі ұлттық кеңестің отырысында қарау және кәсіптер тізіліміне өзгерістер мен толықтырулар енгізу жөнінде ұсыныстар енгізу;</w:t>
      </w:r>
    </w:p>
    <w:bookmarkEnd w:id="33"/>
    <w:bookmarkStart w:name="z45" w:id="34"/>
    <w:p>
      <w:pPr>
        <w:spacing w:after="0"/>
        <w:ind w:left="0"/>
        <w:jc w:val="both"/>
      </w:pPr>
      <w:r>
        <w:rPr>
          <w:rFonts w:ascii="Times New Roman"/>
          <w:b w:val="false"/>
          <w:i w:val="false"/>
          <w:color w:val="000000"/>
          <w:sz w:val="28"/>
        </w:rPr>
        <w:t>
      56-5) кәсіптік біліктілікті тану саласында кәсіптік біліктілік жөніндегі салалық кеңестермен келісу бойынша жыл сайынғы негізде кәсіптік стандарттарды әзірлеу және (немесе) жаңарту жөнінде ұсыныстар әзірлеу және оларды уәкілетті органға жіберу;</w:t>
      </w:r>
    </w:p>
    <w:bookmarkEnd w:id="34"/>
    <w:bookmarkStart w:name="z46" w:id="35"/>
    <w:p>
      <w:pPr>
        <w:spacing w:after="0"/>
        <w:ind w:left="0"/>
        <w:jc w:val="both"/>
      </w:pPr>
      <w:r>
        <w:rPr>
          <w:rFonts w:ascii="Times New Roman"/>
          <w:b w:val="false"/>
          <w:i w:val="false"/>
          <w:color w:val="000000"/>
          <w:sz w:val="28"/>
        </w:rPr>
        <w:t>
      56-6) кәсіптік біліктілікті тану саласында облыстардың, республикалық маңызы бар қалалардың және астананың жергілікті атқарушы органдарымен келісу бойынша жыл сайынғы негізде ағымдағы және болашақ кезеңдерде кәсіптердің өзектілігін ескере отырып, еңбек нарығының кәсіптік біліктілікті танудағы қажеттілігін уәкілетті орган айқындаған тәртіппен қалыптастыру;</w:t>
      </w:r>
    </w:p>
    <w:bookmarkEnd w:id="35"/>
    <w:bookmarkStart w:name="z47" w:id="36"/>
    <w:p>
      <w:pPr>
        <w:spacing w:after="0"/>
        <w:ind w:left="0"/>
        <w:jc w:val="both"/>
      </w:pPr>
      <w:r>
        <w:rPr>
          <w:rFonts w:ascii="Times New Roman"/>
          <w:b w:val="false"/>
          <w:i w:val="false"/>
          <w:color w:val="000000"/>
          <w:sz w:val="28"/>
        </w:rPr>
        <w:t>
      56-7) кәсіптік біліктілікті тану саласындағы уәкілетті орган бекіткен кәсіптік біліктілік жөніндегі салалық кеңестер туралы Үлгілік ереженің негізінде кәсіптік біліктілік жөніндегі салалық кеңестер туралы ережелерді әзірлеу және бекіту;".</w:t>
      </w:r>
    </w:p>
    <w:bookmarkEnd w:id="36"/>
    <w:bookmarkStart w:name="z48" w:id="37"/>
    <w:p>
      <w:pPr>
        <w:spacing w:after="0"/>
        <w:ind w:left="0"/>
        <w:jc w:val="both"/>
      </w:pPr>
      <w:r>
        <w:rPr>
          <w:rFonts w:ascii="Times New Roman"/>
          <w:b w:val="false"/>
          <w:i w:val="false"/>
          <w:color w:val="000000"/>
          <w:sz w:val="28"/>
        </w:rPr>
        <w:t>
      2. Қазақстан Республикасы Стратегиялық жоспарлау және роформалар агенттігінің Ұлттық статистика бюросы заңнамада белгіленген тәртіппен:</w:t>
      </w:r>
    </w:p>
    <w:bookmarkEnd w:id="37"/>
    <w:bookmarkStart w:name="z49" w:id="38"/>
    <w:p>
      <w:pPr>
        <w:spacing w:after="0"/>
        <w:ind w:left="0"/>
        <w:jc w:val="both"/>
      </w:pPr>
      <w:r>
        <w:rPr>
          <w:rFonts w:ascii="Times New Roman"/>
          <w:b w:val="false"/>
          <w:i w:val="false"/>
          <w:color w:val="000000"/>
          <w:sz w:val="28"/>
        </w:rPr>
        <w:t>
      1) осы бұйрықтың қазақ және орыс тілдерінде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38"/>
    <w:bookmarkStart w:name="z50" w:id="39"/>
    <w:p>
      <w:pPr>
        <w:spacing w:after="0"/>
        <w:ind w:left="0"/>
        <w:jc w:val="both"/>
      </w:pPr>
      <w:r>
        <w:rPr>
          <w:rFonts w:ascii="Times New Roman"/>
          <w:b w:val="false"/>
          <w:i w:val="false"/>
          <w:color w:val="000000"/>
          <w:sz w:val="28"/>
        </w:rPr>
        <w:t>
      2) осы бұйрықты Агенттіктің интернет-ресурсында орналастыруды қамтамасыз етсін.</w:t>
      </w:r>
    </w:p>
    <w:bookmarkEnd w:id="39"/>
    <w:bookmarkStart w:name="z51" w:id="40"/>
    <w:p>
      <w:pPr>
        <w:spacing w:after="0"/>
        <w:ind w:left="0"/>
        <w:jc w:val="both"/>
      </w:pPr>
      <w:r>
        <w:rPr>
          <w:rFonts w:ascii="Times New Roman"/>
          <w:b w:val="false"/>
          <w:i w:val="false"/>
          <w:color w:val="000000"/>
          <w:sz w:val="28"/>
        </w:rPr>
        <w:t>
      3. Осы бұйрықтың орындалуын бақылау Агенттік жетекшілік ететін төраға орынбасарына жүктелсін.</w:t>
      </w:r>
    </w:p>
    <w:bookmarkEnd w:id="40"/>
    <w:bookmarkStart w:name="z52" w:id="41"/>
    <w:p>
      <w:pPr>
        <w:spacing w:after="0"/>
        <w:ind w:left="0"/>
        <w:jc w:val="both"/>
      </w:pPr>
      <w:r>
        <w:rPr>
          <w:rFonts w:ascii="Times New Roman"/>
          <w:b w:val="false"/>
          <w:i w:val="false"/>
          <w:color w:val="000000"/>
          <w:sz w:val="28"/>
        </w:rPr>
        <w:t>
      4. Осы бұйрық қол қойылған күнінен бастап күшіне енеді.</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