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b58f" w14:textId="a1bb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статистикалық жұмыстар жоспарын бекіту туралы" Қазақстан Республикасы Стратегиялық жоспарлау және реформалар агенттігінің Ұлттық статистика бюросы басшысының 2024 жылғы 28 маусымдағы № 97 бұйрығын жою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10 желтоқсандағы № 5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27-бабы </w:t>
      </w:r>
      <w:r>
        <w:rPr>
          <w:rFonts w:ascii="Times New Roman"/>
          <w:b w:val="false"/>
          <w:i w:val="false"/>
          <w:color w:val="000000"/>
          <w:sz w:val="28"/>
        </w:rPr>
        <w:t>11-тармағына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"2025 жылға арналған статистикалық жұмыстар жоспарын бекіту туралы" Қазақстан Республикасы Стратегиялық жоспарлау және реформалар агенттігінің Ұлттық статистика бюросы басшысының 2024 жылғы 28 маусымдағы № 97 </w:t>
      </w:r>
      <w:r>
        <w:rPr>
          <w:rFonts w:ascii="Times New Roman"/>
          <w:b w:val="false"/>
          <w:i w:val="false"/>
          <w:color w:val="000000"/>
          <w:sz w:val="28"/>
        </w:rPr>
        <w:t>бұйрығы</w:t>
      </w:r>
      <w:r>
        <w:rPr>
          <w:rFonts w:ascii="Times New Roman"/>
          <w:b w:val="false"/>
          <w:i w:val="false"/>
          <w:color w:val="000000"/>
          <w:sz w:val="28"/>
        </w:rPr>
        <w:t xml:space="preserve"> жойылсын.</w:t>
      </w:r>
    </w:p>
    <w:bookmarkEnd w:id="1"/>
    <w:bookmarkStart w:name="z3"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Стратегиялық жоспарлау және әдіснамалық үйлестіру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бұйрықты ресми жариялау және Қазақстан Республикасының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жұмыста басшылыққа алу және ақпарат үшін жеткізуді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Бюро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 Тұрлыбаев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