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cd85" w14:textId="104c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12 қаңтардағы № 8/НҚ бұйрығы</w:t>
      </w:r>
    </w:p>
    <w:p>
      <w:pPr>
        <w:spacing w:after="0"/>
        <w:ind w:left="0"/>
        <w:jc w:val="both"/>
      </w:pPr>
      <w:bookmarkStart w:name="z4" w:id="0"/>
      <w:r>
        <w:rPr>
          <w:rFonts w:ascii="Times New Roman"/>
          <w:b w:val="false"/>
          <w:i w:val="false"/>
          <w:color w:val="000000"/>
          <w:sz w:val="28"/>
        </w:rPr>
        <w:t xml:space="preserve">
      "Қазақстан Республикасы Төтенше жағдайлар министрлігінің кейбір мәселелері туралы" Қазақстан Республикасы Үкіметінің 2023 жылғы 29 тамыздағы № 727 қаулысының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бұйрықтың 29-қосымшаның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"7. Мекеменің орналасқан жері: 030000 индексі, Қазақстан Республикасы, Ақтөбе облысы, Ақтөбе қаласы, Астана ауданы, 101 Атқыштар бригадасы көшесі, 15 Б үйі.";</w:t>
      </w:r>
    </w:p>
    <w:bookmarkEnd w:id="4"/>
    <w:bookmarkStart w:name="z9" w:id="5"/>
    <w:p>
      <w:pPr>
        <w:spacing w:after="0"/>
        <w:ind w:left="0"/>
        <w:jc w:val="both"/>
      </w:pPr>
      <w:r>
        <w:rPr>
          <w:rFonts w:ascii="Times New Roman"/>
          <w:b w:val="false"/>
          <w:i w:val="false"/>
          <w:color w:val="000000"/>
          <w:sz w:val="28"/>
        </w:rPr>
        <w:t xml:space="preserve">
      көрсетілген бұйрықтың 32-қосымшаның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"7. Мекеменің орналасқан жері: 070011 индексі, Қазақстан Республикасы, Шығыс Қазақстан облысы, Өскемен қаласы, Нұрсұлтан Назарбаев даңғылы, 265/1.";</w:t>
      </w:r>
    </w:p>
    <w:bookmarkEnd w:id="6"/>
    <w:bookmarkStart w:name="z11" w:id="7"/>
    <w:p>
      <w:pPr>
        <w:spacing w:after="0"/>
        <w:ind w:left="0"/>
        <w:jc w:val="both"/>
      </w:pPr>
      <w:r>
        <w:rPr>
          <w:rFonts w:ascii="Times New Roman"/>
          <w:b w:val="false"/>
          <w:i w:val="false"/>
          <w:color w:val="000000"/>
          <w:sz w:val="28"/>
        </w:rPr>
        <w:t xml:space="preserve">
      көрсетілген бұйрықтың 37-қосымшаның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"7. Мекеменің орналасқан жері: 120001 индексі, Қазақстан Республикасы, Қызылорда облысы, Қызылорда қаласы, Д. Қонаев көшесі, құрылыс 2 А.".</w:t>
      </w:r>
    </w:p>
    <w:bookmarkEnd w:id="8"/>
    <w:bookmarkStart w:name="z13" w:id="9"/>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Облыстардың, Астана және Шымкент қалаларының Төтенше жағдайлар департаменттерінің бастықтары Қазақстан Республикасының заңнамасында белгіленген тәртіппен осы бұйрықтан туындайтын шараларды қабылдасын.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3"/>
    <w:bookmarkStart w:name="z18" w:id="14"/>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7-1-қосымша</w:t>
            </w:r>
          </w:p>
        </w:tc>
      </w:tr>
    </w:tbl>
    <w:bookmarkStart w:name="z22" w:id="15"/>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End w:id="15"/>
    <w:bookmarkStart w:name="z23" w:id="16"/>
    <w:p>
      <w:pPr>
        <w:spacing w:after="0"/>
        <w:ind w:left="0"/>
        <w:jc w:val="left"/>
      </w:pPr>
      <w:r>
        <w:rPr>
          <w:rFonts w:ascii="Times New Roman"/>
          <w:b/>
          <w:i w:val="false"/>
          <w:color w:val="000000"/>
        </w:rPr>
        <w:t xml:space="preserve"> 1-тарау. Жалпы ережелер</w:t>
      </w:r>
    </w:p>
    <w:bookmarkEnd w:id="16"/>
    <w:bookmarkStart w:name="z24" w:id="17"/>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7"/>
    <w:bookmarkStart w:name="z25" w:id="18"/>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8"/>
    <w:bookmarkStart w:name="z26" w:id="19"/>
    <w:p>
      <w:pPr>
        <w:spacing w:after="0"/>
        <w:ind w:left="0"/>
        <w:jc w:val="both"/>
      </w:pPr>
      <w:r>
        <w:rPr>
          <w:rFonts w:ascii="Times New Roman"/>
          <w:b w:val="false"/>
          <w:i w:val="false"/>
          <w:color w:val="000000"/>
          <w:sz w:val="28"/>
        </w:rPr>
        <w:t>
      3. Қызметтің құрылтайшысы Қазақстан Республикасының Үкіметі болып табылады.</w:t>
      </w:r>
    </w:p>
    <w:bookmarkEnd w:id="19"/>
    <w:bookmarkStart w:name="z27" w:id="2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0"/>
    <w:bookmarkStart w:name="z28" w:id="21"/>
    <w:p>
      <w:pPr>
        <w:spacing w:after="0"/>
        <w:ind w:left="0"/>
        <w:jc w:val="both"/>
      </w:pPr>
      <w:r>
        <w:rPr>
          <w:rFonts w:ascii="Times New Roman"/>
          <w:b w:val="false"/>
          <w:i w:val="false"/>
          <w:color w:val="000000"/>
          <w:sz w:val="28"/>
        </w:rPr>
        <w:t>
      5. Мемлекеттік мекеменің түрі: республикалық.</w:t>
      </w:r>
    </w:p>
    <w:bookmarkEnd w:id="21"/>
    <w:bookmarkStart w:name="z29" w:id="2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w:t>
      </w:r>
    </w:p>
    <w:bookmarkEnd w:id="22"/>
    <w:bookmarkStart w:name="z30" w:id="23"/>
    <w:p>
      <w:pPr>
        <w:spacing w:after="0"/>
        <w:ind w:left="0"/>
        <w:jc w:val="both"/>
      </w:pPr>
      <w:r>
        <w:rPr>
          <w:rFonts w:ascii="Times New Roman"/>
          <w:b w:val="false"/>
          <w:i w:val="false"/>
          <w:color w:val="000000"/>
          <w:sz w:val="28"/>
        </w:rPr>
        <w:t>
      7. Қызметтің тұрған жері: Қазақстан Республикасы, 180000 индексі, Абай облысы, Семей қаласы, Дулатов көшесі, 137.</w:t>
      </w:r>
    </w:p>
    <w:bookmarkEnd w:id="23"/>
    <w:bookmarkStart w:name="z31" w:id="24"/>
    <w:p>
      <w:pPr>
        <w:spacing w:after="0"/>
        <w:ind w:left="0"/>
        <w:jc w:val="left"/>
      </w:pPr>
      <w:r>
        <w:rPr>
          <w:rFonts w:ascii="Times New Roman"/>
          <w:b/>
          <w:i w:val="false"/>
          <w:color w:val="000000"/>
        </w:rPr>
        <w:t xml:space="preserve"> 2-тарау. Қызметтің заңдық мәртебесі</w:t>
      </w:r>
    </w:p>
    <w:bookmarkEnd w:id="24"/>
    <w:bookmarkStart w:name="z32" w:id="2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5"/>
    <w:bookmarkStart w:name="z33" w:id="2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6"/>
    <w:bookmarkStart w:name="z34" w:id="2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7"/>
    <w:bookmarkStart w:name="z35" w:id="2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8"/>
    <w:bookmarkStart w:name="z36" w:id="2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9"/>
    <w:bookmarkStart w:name="z37" w:id="3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30"/>
    <w:bookmarkStart w:name="z38" w:id="31"/>
    <w:p>
      <w:pPr>
        <w:spacing w:after="0"/>
        <w:ind w:left="0"/>
        <w:jc w:val="left"/>
      </w:pPr>
      <w:r>
        <w:rPr>
          <w:rFonts w:ascii="Times New Roman"/>
          <w:b/>
          <w:i w:val="false"/>
          <w:color w:val="000000"/>
        </w:rPr>
        <w:t xml:space="preserve"> 3-тарау. Қызмет жұмысының мәні мен мақсаттары</w:t>
      </w:r>
    </w:p>
    <w:bookmarkEnd w:id="31"/>
    <w:bookmarkStart w:name="z39" w:id="3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32"/>
    <w:bookmarkStart w:name="z40" w:id="3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33"/>
    <w:bookmarkStart w:name="z41" w:id="3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34"/>
    <w:bookmarkStart w:name="z42" w:id="3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35"/>
    <w:bookmarkStart w:name="z43" w:id="3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36"/>
    <w:bookmarkStart w:name="z44" w:id="3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37"/>
    <w:bookmarkStart w:name="z45" w:id="3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38"/>
    <w:bookmarkStart w:name="z46" w:id="3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39"/>
    <w:bookmarkStart w:name="z47" w:id="4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40"/>
    <w:bookmarkStart w:name="z48" w:id="41"/>
    <w:p>
      <w:pPr>
        <w:spacing w:after="0"/>
        <w:ind w:left="0"/>
        <w:jc w:val="both"/>
      </w:pPr>
      <w:r>
        <w:rPr>
          <w:rFonts w:ascii="Times New Roman"/>
          <w:b w:val="false"/>
          <w:i w:val="false"/>
          <w:color w:val="000000"/>
          <w:sz w:val="28"/>
        </w:rPr>
        <w:t>
      7) күштер мен құралдарды тарту тәртібін айқындау;</w:t>
      </w:r>
    </w:p>
    <w:bookmarkEnd w:id="41"/>
    <w:bookmarkStart w:name="z49" w:id="4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42"/>
    <w:bookmarkStart w:name="z50" w:id="4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43"/>
    <w:bookmarkStart w:name="z51" w:id="4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44"/>
    <w:bookmarkStart w:name="z52" w:id="4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45"/>
    <w:bookmarkStart w:name="z53" w:id="4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46"/>
    <w:bookmarkStart w:name="z54" w:id="4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47"/>
    <w:bookmarkStart w:name="z55" w:id="4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48"/>
    <w:bookmarkStart w:name="z56" w:id="4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49"/>
    <w:bookmarkStart w:name="z57" w:id="5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50"/>
    <w:bookmarkStart w:name="z58" w:id="51"/>
    <w:p>
      <w:pPr>
        <w:spacing w:after="0"/>
        <w:ind w:left="0"/>
        <w:jc w:val="left"/>
      </w:pPr>
      <w:r>
        <w:rPr>
          <w:rFonts w:ascii="Times New Roman"/>
          <w:b/>
          <w:i w:val="false"/>
          <w:color w:val="000000"/>
        </w:rPr>
        <w:t xml:space="preserve"> 4-тарау. Қызметті басқару</w:t>
      </w:r>
    </w:p>
    <w:bookmarkEnd w:id="51"/>
    <w:bookmarkStart w:name="z59" w:id="5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52"/>
    <w:bookmarkStart w:name="z60" w:id="5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53"/>
    <w:bookmarkStart w:name="z61" w:id="54"/>
    <w:p>
      <w:pPr>
        <w:spacing w:after="0"/>
        <w:ind w:left="0"/>
        <w:jc w:val="both"/>
      </w:pPr>
      <w:r>
        <w:rPr>
          <w:rFonts w:ascii="Times New Roman"/>
          <w:b w:val="false"/>
          <w:i w:val="false"/>
          <w:color w:val="000000"/>
          <w:sz w:val="28"/>
        </w:rPr>
        <w:t>
      1) Қызметке мүлікті бекітіп береді;</w:t>
      </w:r>
    </w:p>
    <w:bookmarkEnd w:id="54"/>
    <w:bookmarkStart w:name="z62" w:id="5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55"/>
    <w:bookmarkStart w:name="z63" w:id="5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56"/>
    <w:bookmarkStart w:name="z64" w:id="5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57"/>
    <w:bookmarkStart w:name="z65" w:id="5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58"/>
    <w:bookmarkStart w:name="z66" w:id="5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59"/>
    <w:bookmarkStart w:name="z67" w:id="6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Абай облысы Төтенше жағдайлар департаменті (бұдан әрі – Департамент) жүзеге асырады.</w:t>
      </w:r>
    </w:p>
    <w:bookmarkEnd w:id="60"/>
    <w:bookmarkStart w:name="z68" w:id="6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61"/>
    <w:bookmarkStart w:name="z69" w:id="6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62"/>
    <w:bookmarkStart w:name="z70" w:id="6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63"/>
    <w:bookmarkStart w:name="z71" w:id="6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64"/>
    <w:bookmarkStart w:name="z72" w:id="6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65"/>
    <w:bookmarkStart w:name="z73" w:id="66"/>
    <w:p>
      <w:pPr>
        <w:spacing w:after="0"/>
        <w:ind w:left="0"/>
        <w:jc w:val="both"/>
      </w:pPr>
      <w:r>
        <w:rPr>
          <w:rFonts w:ascii="Times New Roman"/>
          <w:b w:val="false"/>
          <w:i w:val="false"/>
          <w:color w:val="000000"/>
          <w:sz w:val="28"/>
        </w:rPr>
        <w:t>
      1) қызмет атынан сенімхатсыз әрекет етеді;</w:t>
      </w:r>
    </w:p>
    <w:bookmarkEnd w:id="66"/>
    <w:bookmarkStart w:name="z74" w:id="6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67"/>
    <w:bookmarkStart w:name="z75" w:id="68"/>
    <w:p>
      <w:pPr>
        <w:spacing w:after="0"/>
        <w:ind w:left="0"/>
        <w:jc w:val="both"/>
      </w:pPr>
      <w:r>
        <w:rPr>
          <w:rFonts w:ascii="Times New Roman"/>
          <w:b w:val="false"/>
          <w:i w:val="false"/>
          <w:color w:val="000000"/>
          <w:sz w:val="28"/>
        </w:rPr>
        <w:t>
      3) шарттар жасасады;</w:t>
      </w:r>
    </w:p>
    <w:bookmarkEnd w:id="68"/>
    <w:bookmarkStart w:name="z76" w:id="69"/>
    <w:p>
      <w:pPr>
        <w:spacing w:after="0"/>
        <w:ind w:left="0"/>
        <w:jc w:val="both"/>
      </w:pPr>
      <w:r>
        <w:rPr>
          <w:rFonts w:ascii="Times New Roman"/>
          <w:b w:val="false"/>
          <w:i w:val="false"/>
          <w:color w:val="000000"/>
          <w:sz w:val="28"/>
        </w:rPr>
        <w:t>
      4) сенімхаттар береді;</w:t>
      </w:r>
    </w:p>
    <w:bookmarkEnd w:id="69"/>
    <w:bookmarkStart w:name="z77" w:id="7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70"/>
    <w:bookmarkStart w:name="z78" w:id="7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71"/>
    <w:bookmarkStart w:name="z79" w:id="7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72"/>
    <w:bookmarkStart w:name="z80" w:id="7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73"/>
    <w:bookmarkStart w:name="z81" w:id="7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74"/>
    <w:bookmarkStart w:name="z82" w:id="7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75"/>
    <w:bookmarkStart w:name="z83" w:id="7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76"/>
    <w:bookmarkStart w:name="z84" w:id="7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77"/>
    <w:bookmarkStart w:name="z85" w:id="7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78"/>
    <w:bookmarkStart w:name="z86" w:id="7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79"/>
    <w:bookmarkStart w:name="z87" w:id="8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80"/>
    <w:bookmarkStart w:name="z88" w:id="8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81"/>
    <w:bookmarkStart w:name="z89" w:id="8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82"/>
    <w:bookmarkStart w:name="z90" w:id="8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83"/>
    <w:bookmarkStart w:name="z91" w:id="8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84"/>
    <w:bookmarkStart w:name="z92" w:id="8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85"/>
    <w:bookmarkStart w:name="z93" w:id="8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86"/>
    <w:bookmarkStart w:name="z94" w:id="8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87"/>
    <w:bookmarkStart w:name="z95" w:id="8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88"/>
    <w:bookmarkStart w:name="z96" w:id="89"/>
    <w:p>
      <w:pPr>
        <w:spacing w:after="0"/>
        <w:ind w:left="0"/>
        <w:jc w:val="both"/>
      </w:pPr>
      <w:r>
        <w:rPr>
          <w:rFonts w:ascii="Times New Roman"/>
          <w:b w:val="false"/>
          <w:i w:val="false"/>
          <w:color w:val="000000"/>
          <w:sz w:val="28"/>
        </w:rPr>
        <w:t>
      24) Қызметтің бірыңғай кадр саясатын жүргізеді;</w:t>
      </w:r>
    </w:p>
    <w:bookmarkEnd w:id="89"/>
    <w:bookmarkStart w:name="z97" w:id="9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90"/>
    <w:bookmarkStart w:name="z98" w:id="9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91"/>
    <w:bookmarkStart w:name="z99" w:id="9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92"/>
    <w:bookmarkStart w:name="z100" w:id="9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93"/>
    <w:bookmarkStart w:name="z101" w:id="9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94"/>
    <w:bookmarkStart w:name="z102" w:id="9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95"/>
    <w:bookmarkStart w:name="z103" w:id="9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96"/>
    <w:bookmarkStart w:name="z104" w:id="9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97"/>
    <w:bookmarkStart w:name="z105" w:id="9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98"/>
    <w:bookmarkStart w:name="z106" w:id="9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99"/>
    <w:bookmarkStart w:name="z107" w:id="10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00"/>
    <w:bookmarkStart w:name="z108" w:id="10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01"/>
    <w:bookmarkStart w:name="z109" w:id="10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02"/>
    <w:bookmarkStart w:name="z110" w:id="103"/>
    <w:p>
      <w:pPr>
        <w:spacing w:after="0"/>
        <w:ind w:left="0"/>
        <w:jc w:val="left"/>
      </w:pPr>
      <w:r>
        <w:rPr>
          <w:rFonts w:ascii="Times New Roman"/>
          <w:b/>
          <w:i w:val="false"/>
          <w:color w:val="000000"/>
        </w:rPr>
        <w:t xml:space="preserve"> 5-тарау. Қызмет мүлкінің құрылу тәртібі</w:t>
      </w:r>
    </w:p>
    <w:bookmarkEnd w:id="103"/>
    <w:bookmarkStart w:name="z111" w:id="10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04"/>
    <w:bookmarkStart w:name="z112" w:id="105"/>
    <w:p>
      <w:pPr>
        <w:spacing w:after="0"/>
        <w:ind w:left="0"/>
        <w:jc w:val="both"/>
      </w:pPr>
      <w:r>
        <w:rPr>
          <w:rFonts w:ascii="Times New Roman"/>
          <w:b w:val="false"/>
          <w:i w:val="false"/>
          <w:color w:val="000000"/>
          <w:sz w:val="28"/>
        </w:rPr>
        <w:t>
      1) мемлекет оған тапсырған мүлік;</w:t>
      </w:r>
    </w:p>
    <w:bookmarkEnd w:id="105"/>
    <w:bookmarkStart w:name="z113" w:id="10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06"/>
    <w:bookmarkStart w:name="z114" w:id="10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07"/>
    <w:bookmarkStart w:name="z115" w:id="10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08"/>
    <w:bookmarkStart w:name="z116" w:id="10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09"/>
    <w:bookmarkStart w:name="z117" w:id="11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10"/>
    <w:bookmarkStart w:name="z118" w:id="111"/>
    <w:p>
      <w:pPr>
        <w:spacing w:after="0"/>
        <w:ind w:left="0"/>
        <w:jc w:val="left"/>
      </w:pPr>
      <w:r>
        <w:rPr>
          <w:rFonts w:ascii="Times New Roman"/>
          <w:b/>
          <w:i w:val="false"/>
          <w:color w:val="000000"/>
        </w:rPr>
        <w:t xml:space="preserve"> 6-тарау. Қызметтің жұмыс тәртібі</w:t>
      </w:r>
    </w:p>
    <w:bookmarkEnd w:id="111"/>
    <w:bookmarkStart w:name="z119" w:id="11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12"/>
    <w:bookmarkStart w:name="z120" w:id="11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13"/>
    <w:bookmarkStart w:name="z121" w:id="11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14"/>
    <w:bookmarkStart w:name="z122" w:id="11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15"/>
    <w:bookmarkStart w:name="z123" w:id="11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16"/>
    <w:bookmarkStart w:name="z124" w:id="11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bl>
    <w:bookmarkStart w:name="z127" w:id="118"/>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118"/>
    <w:bookmarkStart w:name="z128" w:id="119"/>
    <w:p>
      <w:pPr>
        <w:spacing w:after="0"/>
        <w:ind w:left="0"/>
        <w:jc w:val="left"/>
      </w:pPr>
      <w:r>
        <w:rPr>
          <w:rFonts w:ascii="Times New Roman"/>
          <w:b/>
          <w:i w:val="false"/>
          <w:color w:val="000000"/>
        </w:rPr>
        <w:t xml:space="preserve"> 1-тарау. Жалпы ережелер</w:t>
      </w:r>
    </w:p>
    <w:bookmarkEnd w:id="119"/>
    <w:bookmarkStart w:name="z129" w:id="120"/>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20"/>
    <w:bookmarkStart w:name="z130" w:id="121"/>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21"/>
    <w:bookmarkStart w:name="z131" w:id="122"/>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22"/>
    <w:bookmarkStart w:name="z132" w:id="123"/>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23"/>
    <w:bookmarkStart w:name="z133" w:id="124"/>
    <w:p>
      <w:pPr>
        <w:spacing w:after="0"/>
        <w:ind w:left="0"/>
        <w:jc w:val="both"/>
      </w:pPr>
      <w:r>
        <w:rPr>
          <w:rFonts w:ascii="Times New Roman"/>
          <w:b w:val="false"/>
          <w:i w:val="false"/>
          <w:color w:val="000000"/>
          <w:sz w:val="28"/>
        </w:rPr>
        <w:t>
      5. Мемлекеттік мекеменің түрі: республикалық.</w:t>
      </w:r>
    </w:p>
    <w:bookmarkEnd w:id="124"/>
    <w:bookmarkStart w:name="z134" w:id="125"/>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w:t>
      </w:r>
    </w:p>
    <w:bookmarkEnd w:id="125"/>
    <w:bookmarkStart w:name="z135" w:id="126"/>
    <w:p>
      <w:pPr>
        <w:spacing w:after="0"/>
        <w:ind w:left="0"/>
        <w:jc w:val="both"/>
      </w:pPr>
      <w:r>
        <w:rPr>
          <w:rFonts w:ascii="Times New Roman"/>
          <w:b w:val="false"/>
          <w:i w:val="false"/>
          <w:color w:val="000000"/>
          <w:sz w:val="28"/>
        </w:rPr>
        <w:t>
      7. Қызметтің орналасқан жері: Қазақстан Республикасы, Ақмола облысы, 020000, Көкшетау қаласы, Ақан-Сері көшесі 124.</w:t>
      </w:r>
    </w:p>
    <w:bookmarkEnd w:id="126"/>
    <w:bookmarkStart w:name="z136" w:id="127"/>
    <w:p>
      <w:pPr>
        <w:spacing w:after="0"/>
        <w:ind w:left="0"/>
        <w:jc w:val="left"/>
      </w:pPr>
      <w:r>
        <w:rPr>
          <w:rFonts w:ascii="Times New Roman"/>
          <w:b/>
          <w:i w:val="false"/>
          <w:color w:val="000000"/>
        </w:rPr>
        <w:t xml:space="preserve"> 2-тарау. Қызметтің заңдық мәртебесі</w:t>
      </w:r>
    </w:p>
    <w:bookmarkEnd w:id="127"/>
    <w:bookmarkStart w:name="z137" w:id="128"/>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28"/>
    <w:bookmarkStart w:name="z138" w:id="129"/>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29"/>
    <w:bookmarkStart w:name="z139" w:id="130"/>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30"/>
    <w:bookmarkStart w:name="z140" w:id="131"/>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31"/>
    <w:bookmarkStart w:name="z141" w:id="132"/>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32"/>
    <w:bookmarkStart w:name="z142" w:id="133"/>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33"/>
    <w:bookmarkStart w:name="z143" w:id="134"/>
    <w:p>
      <w:pPr>
        <w:spacing w:after="0"/>
        <w:ind w:left="0"/>
        <w:jc w:val="left"/>
      </w:pPr>
      <w:r>
        <w:rPr>
          <w:rFonts w:ascii="Times New Roman"/>
          <w:b/>
          <w:i w:val="false"/>
          <w:color w:val="000000"/>
        </w:rPr>
        <w:t xml:space="preserve"> 3-тарау. Қызмет жұмысының мәні мен мақсаттары</w:t>
      </w:r>
    </w:p>
    <w:bookmarkEnd w:id="134"/>
    <w:bookmarkStart w:name="z144" w:id="135"/>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35"/>
    <w:bookmarkStart w:name="z145" w:id="136"/>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36"/>
    <w:bookmarkStart w:name="z146" w:id="137"/>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37"/>
    <w:bookmarkStart w:name="z147" w:id="138"/>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38"/>
    <w:bookmarkStart w:name="z148" w:id="139"/>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39"/>
    <w:bookmarkStart w:name="z149" w:id="140"/>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40"/>
    <w:bookmarkStart w:name="z150" w:id="141"/>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41"/>
    <w:bookmarkStart w:name="z151" w:id="142"/>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42"/>
    <w:bookmarkStart w:name="z152" w:id="143"/>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43"/>
    <w:bookmarkStart w:name="z153" w:id="144"/>
    <w:p>
      <w:pPr>
        <w:spacing w:after="0"/>
        <w:ind w:left="0"/>
        <w:jc w:val="both"/>
      </w:pPr>
      <w:r>
        <w:rPr>
          <w:rFonts w:ascii="Times New Roman"/>
          <w:b w:val="false"/>
          <w:i w:val="false"/>
          <w:color w:val="000000"/>
          <w:sz w:val="28"/>
        </w:rPr>
        <w:t>
      7) күштер мен құралдарды тарту тәртібін айқындау;</w:t>
      </w:r>
    </w:p>
    <w:bookmarkEnd w:id="144"/>
    <w:bookmarkStart w:name="z154" w:id="145"/>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45"/>
    <w:bookmarkStart w:name="z155" w:id="146"/>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46"/>
    <w:bookmarkStart w:name="z156" w:id="147"/>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47"/>
    <w:bookmarkStart w:name="z157" w:id="148"/>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48"/>
    <w:bookmarkStart w:name="z158" w:id="149"/>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49"/>
    <w:bookmarkStart w:name="z159" w:id="150"/>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50"/>
    <w:bookmarkStart w:name="z160" w:id="151"/>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51"/>
    <w:bookmarkStart w:name="z161" w:id="152"/>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52"/>
    <w:bookmarkStart w:name="z162" w:id="153"/>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53"/>
    <w:bookmarkStart w:name="z163" w:id="154"/>
    <w:p>
      <w:pPr>
        <w:spacing w:after="0"/>
        <w:ind w:left="0"/>
        <w:jc w:val="left"/>
      </w:pPr>
      <w:r>
        <w:rPr>
          <w:rFonts w:ascii="Times New Roman"/>
          <w:b/>
          <w:i w:val="false"/>
          <w:color w:val="000000"/>
        </w:rPr>
        <w:t xml:space="preserve"> 4-тарау. Қызметті басқару</w:t>
      </w:r>
    </w:p>
    <w:bookmarkEnd w:id="154"/>
    <w:bookmarkStart w:name="z164" w:id="155"/>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55"/>
    <w:bookmarkStart w:name="z165" w:id="15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56"/>
    <w:bookmarkStart w:name="z166" w:id="157"/>
    <w:p>
      <w:pPr>
        <w:spacing w:after="0"/>
        <w:ind w:left="0"/>
        <w:jc w:val="both"/>
      </w:pPr>
      <w:r>
        <w:rPr>
          <w:rFonts w:ascii="Times New Roman"/>
          <w:b w:val="false"/>
          <w:i w:val="false"/>
          <w:color w:val="000000"/>
          <w:sz w:val="28"/>
        </w:rPr>
        <w:t>
      1) Қызметке мүлікті бекітіп береді;</w:t>
      </w:r>
    </w:p>
    <w:bookmarkEnd w:id="157"/>
    <w:bookmarkStart w:name="z167" w:id="158"/>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58"/>
    <w:bookmarkStart w:name="z168" w:id="159"/>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59"/>
    <w:bookmarkStart w:name="z169" w:id="160"/>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60"/>
    <w:bookmarkStart w:name="z170" w:id="161"/>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61"/>
    <w:bookmarkStart w:name="z171" w:id="162"/>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62"/>
    <w:bookmarkStart w:name="z172" w:id="163"/>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Ақмола облысы Төтенше жағдайлар департаменті (бұдан әрі – Департамент) жүзеге асырады.</w:t>
      </w:r>
    </w:p>
    <w:bookmarkEnd w:id="163"/>
    <w:bookmarkStart w:name="z173" w:id="164"/>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64"/>
    <w:bookmarkStart w:name="z174" w:id="165"/>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65"/>
    <w:bookmarkStart w:name="z175" w:id="166"/>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66"/>
    <w:bookmarkStart w:name="z176" w:id="167"/>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67"/>
    <w:bookmarkStart w:name="z177" w:id="168"/>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68"/>
    <w:bookmarkStart w:name="z178" w:id="169"/>
    <w:p>
      <w:pPr>
        <w:spacing w:after="0"/>
        <w:ind w:left="0"/>
        <w:jc w:val="both"/>
      </w:pPr>
      <w:r>
        <w:rPr>
          <w:rFonts w:ascii="Times New Roman"/>
          <w:b w:val="false"/>
          <w:i w:val="false"/>
          <w:color w:val="000000"/>
          <w:sz w:val="28"/>
        </w:rPr>
        <w:t>
      1) қызмет атынан сенімхатсыз әрекет етеді;</w:t>
      </w:r>
    </w:p>
    <w:bookmarkEnd w:id="169"/>
    <w:bookmarkStart w:name="z179" w:id="17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70"/>
    <w:bookmarkStart w:name="z180" w:id="171"/>
    <w:p>
      <w:pPr>
        <w:spacing w:after="0"/>
        <w:ind w:left="0"/>
        <w:jc w:val="both"/>
      </w:pPr>
      <w:r>
        <w:rPr>
          <w:rFonts w:ascii="Times New Roman"/>
          <w:b w:val="false"/>
          <w:i w:val="false"/>
          <w:color w:val="000000"/>
          <w:sz w:val="28"/>
        </w:rPr>
        <w:t>
      3) шарттар жасасады;</w:t>
      </w:r>
    </w:p>
    <w:bookmarkEnd w:id="171"/>
    <w:bookmarkStart w:name="z181" w:id="172"/>
    <w:p>
      <w:pPr>
        <w:spacing w:after="0"/>
        <w:ind w:left="0"/>
        <w:jc w:val="both"/>
      </w:pPr>
      <w:r>
        <w:rPr>
          <w:rFonts w:ascii="Times New Roman"/>
          <w:b w:val="false"/>
          <w:i w:val="false"/>
          <w:color w:val="000000"/>
          <w:sz w:val="28"/>
        </w:rPr>
        <w:t>
      4) сенімхаттар береді;</w:t>
      </w:r>
    </w:p>
    <w:bookmarkEnd w:id="172"/>
    <w:bookmarkStart w:name="z182" w:id="173"/>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73"/>
    <w:bookmarkStart w:name="z183" w:id="174"/>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74"/>
    <w:bookmarkStart w:name="z184" w:id="175"/>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75"/>
    <w:bookmarkStart w:name="z185" w:id="176"/>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76"/>
    <w:bookmarkStart w:name="z186" w:id="177"/>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77"/>
    <w:bookmarkStart w:name="z187" w:id="178"/>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78"/>
    <w:bookmarkStart w:name="z188" w:id="179"/>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79"/>
    <w:bookmarkStart w:name="z189" w:id="180"/>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80"/>
    <w:bookmarkStart w:name="z190" w:id="181"/>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81"/>
    <w:bookmarkStart w:name="z191" w:id="182"/>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82"/>
    <w:bookmarkStart w:name="z192" w:id="183"/>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83"/>
    <w:bookmarkStart w:name="z193" w:id="184"/>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84"/>
    <w:bookmarkStart w:name="z194" w:id="185"/>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85"/>
    <w:bookmarkStart w:name="z195" w:id="186"/>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86"/>
    <w:bookmarkStart w:name="z196" w:id="187"/>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87"/>
    <w:bookmarkStart w:name="z197" w:id="188"/>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88"/>
    <w:bookmarkStart w:name="z198" w:id="189"/>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89"/>
    <w:bookmarkStart w:name="z199" w:id="190"/>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90"/>
    <w:bookmarkStart w:name="z200" w:id="191"/>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91"/>
    <w:bookmarkStart w:name="z201" w:id="192"/>
    <w:p>
      <w:pPr>
        <w:spacing w:after="0"/>
        <w:ind w:left="0"/>
        <w:jc w:val="both"/>
      </w:pPr>
      <w:r>
        <w:rPr>
          <w:rFonts w:ascii="Times New Roman"/>
          <w:b w:val="false"/>
          <w:i w:val="false"/>
          <w:color w:val="000000"/>
          <w:sz w:val="28"/>
        </w:rPr>
        <w:t>
      24) Қызметтің бірыңғай кадр саясатын жүргізеді;</w:t>
      </w:r>
    </w:p>
    <w:bookmarkEnd w:id="192"/>
    <w:bookmarkStart w:name="z202" w:id="193"/>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93"/>
    <w:bookmarkStart w:name="z203" w:id="194"/>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94"/>
    <w:bookmarkStart w:name="z204" w:id="195"/>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95"/>
    <w:bookmarkStart w:name="z205" w:id="196"/>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96"/>
    <w:bookmarkStart w:name="z206" w:id="197"/>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97"/>
    <w:bookmarkStart w:name="z207" w:id="198"/>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98"/>
    <w:bookmarkStart w:name="z208" w:id="199"/>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99"/>
    <w:bookmarkStart w:name="z209" w:id="200"/>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00"/>
    <w:bookmarkStart w:name="z210" w:id="201"/>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01"/>
    <w:bookmarkStart w:name="z211" w:id="202"/>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02"/>
    <w:bookmarkStart w:name="z212" w:id="203"/>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03"/>
    <w:bookmarkStart w:name="z213" w:id="204"/>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04"/>
    <w:bookmarkStart w:name="z214" w:id="205"/>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05"/>
    <w:bookmarkStart w:name="z215" w:id="206"/>
    <w:p>
      <w:pPr>
        <w:spacing w:after="0"/>
        <w:ind w:left="0"/>
        <w:jc w:val="left"/>
      </w:pPr>
      <w:r>
        <w:rPr>
          <w:rFonts w:ascii="Times New Roman"/>
          <w:b/>
          <w:i w:val="false"/>
          <w:color w:val="000000"/>
        </w:rPr>
        <w:t xml:space="preserve"> 5-тарау. Қызмет мүлкінің құрылу тәртібі</w:t>
      </w:r>
    </w:p>
    <w:bookmarkEnd w:id="206"/>
    <w:bookmarkStart w:name="z216" w:id="207"/>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07"/>
    <w:bookmarkStart w:name="z217" w:id="208"/>
    <w:p>
      <w:pPr>
        <w:spacing w:after="0"/>
        <w:ind w:left="0"/>
        <w:jc w:val="both"/>
      </w:pPr>
      <w:r>
        <w:rPr>
          <w:rFonts w:ascii="Times New Roman"/>
          <w:b w:val="false"/>
          <w:i w:val="false"/>
          <w:color w:val="000000"/>
          <w:sz w:val="28"/>
        </w:rPr>
        <w:t>
      1) мемлекет оған тапсырған мүлік;</w:t>
      </w:r>
    </w:p>
    <w:bookmarkEnd w:id="208"/>
    <w:bookmarkStart w:name="z218" w:id="20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09"/>
    <w:bookmarkStart w:name="z219" w:id="210"/>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10"/>
    <w:bookmarkStart w:name="z220" w:id="211"/>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11"/>
    <w:bookmarkStart w:name="z221" w:id="212"/>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12"/>
    <w:bookmarkStart w:name="z222" w:id="213"/>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13"/>
    <w:bookmarkStart w:name="z223" w:id="214"/>
    <w:p>
      <w:pPr>
        <w:spacing w:after="0"/>
        <w:ind w:left="0"/>
        <w:jc w:val="left"/>
      </w:pPr>
      <w:r>
        <w:rPr>
          <w:rFonts w:ascii="Times New Roman"/>
          <w:b/>
          <w:i w:val="false"/>
          <w:color w:val="000000"/>
        </w:rPr>
        <w:t xml:space="preserve"> 6-тарау. Қызметтің жұмыс тәртібі</w:t>
      </w:r>
    </w:p>
    <w:bookmarkEnd w:id="214"/>
    <w:bookmarkStart w:name="z224" w:id="215"/>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15"/>
    <w:bookmarkStart w:name="z225" w:id="21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16"/>
    <w:bookmarkStart w:name="z226" w:id="217"/>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17"/>
    <w:bookmarkStart w:name="z227" w:id="218"/>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18"/>
    <w:bookmarkStart w:name="z228" w:id="21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19"/>
    <w:bookmarkStart w:name="z229" w:id="220"/>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9-қосымша</w:t>
            </w:r>
          </w:p>
        </w:tc>
      </w:tr>
    </w:tbl>
    <w:bookmarkStart w:name="z232" w:id="221"/>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221"/>
    <w:bookmarkStart w:name="z233" w:id="222"/>
    <w:p>
      <w:pPr>
        <w:spacing w:after="0"/>
        <w:ind w:left="0"/>
        <w:jc w:val="left"/>
      </w:pPr>
      <w:r>
        <w:rPr>
          <w:rFonts w:ascii="Times New Roman"/>
          <w:b/>
          <w:i w:val="false"/>
          <w:color w:val="000000"/>
        </w:rPr>
        <w:t xml:space="preserve"> 1-тарау. Жалпы ережелер</w:t>
      </w:r>
    </w:p>
    <w:bookmarkEnd w:id="222"/>
    <w:bookmarkStart w:name="z234" w:id="223"/>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23"/>
    <w:bookmarkStart w:name="z235" w:id="224"/>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24"/>
    <w:bookmarkStart w:name="z236" w:id="225"/>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25"/>
    <w:bookmarkStart w:name="z237" w:id="226"/>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26"/>
    <w:bookmarkStart w:name="z238" w:id="227"/>
    <w:p>
      <w:pPr>
        <w:spacing w:after="0"/>
        <w:ind w:left="0"/>
        <w:jc w:val="both"/>
      </w:pPr>
      <w:r>
        <w:rPr>
          <w:rFonts w:ascii="Times New Roman"/>
          <w:b w:val="false"/>
          <w:i w:val="false"/>
          <w:color w:val="000000"/>
          <w:sz w:val="28"/>
        </w:rPr>
        <w:t>
      5. Мемлекеттік мекеменің түрі: республикалық.</w:t>
      </w:r>
    </w:p>
    <w:bookmarkEnd w:id="227"/>
    <w:bookmarkStart w:name="z239" w:id="228"/>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w:t>
      </w:r>
    </w:p>
    <w:bookmarkEnd w:id="228"/>
    <w:bookmarkStart w:name="z240" w:id="229"/>
    <w:p>
      <w:pPr>
        <w:spacing w:after="0"/>
        <w:ind w:left="0"/>
        <w:jc w:val="both"/>
      </w:pPr>
      <w:r>
        <w:rPr>
          <w:rFonts w:ascii="Times New Roman"/>
          <w:b w:val="false"/>
          <w:i w:val="false"/>
          <w:color w:val="000000"/>
          <w:sz w:val="28"/>
        </w:rPr>
        <w:t>
      8. Қызметтің орналасқан жері: Қазақстан Республикасы, Ақтөбе облысы, 030010, Ақтөбе қаласы, Астана ауданы, Маресьева көшесі 81 "А".</w:t>
      </w:r>
    </w:p>
    <w:bookmarkEnd w:id="229"/>
    <w:bookmarkStart w:name="z241" w:id="230"/>
    <w:p>
      <w:pPr>
        <w:spacing w:after="0"/>
        <w:ind w:left="0"/>
        <w:jc w:val="left"/>
      </w:pPr>
      <w:r>
        <w:rPr>
          <w:rFonts w:ascii="Times New Roman"/>
          <w:b/>
          <w:i w:val="false"/>
          <w:color w:val="000000"/>
        </w:rPr>
        <w:t xml:space="preserve"> 2-тарау. Қызметтің заңдық мәртебесі</w:t>
      </w:r>
    </w:p>
    <w:bookmarkEnd w:id="230"/>
    <w:bookmarkStart w:name="z242" w:id="231"/>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31"/>
    <w:bookmarkStart w:name="z243" w:id="232"/>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32"/>
    <w:bookmarkStart w:name="z244" w:id="233"/>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33"/>
    <w:bookmarkStart w:name="z245" w:id="234"/>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34"/>
    <w:bookmarkStart w:name="z246" w:id="235"/>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35"/>
    <w:bookmarkStart w:name="z247" w:id="236"/>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36"/>
    <w:bookmarkStart w:name="z248" w:id="237"/>
    <w:p>
      <w:pPr>
        <w:spacing w:after="0"/>
        <w:ind w:left="0"/>
        <w:jc w:val="left"/>
      </w:pPr>
      <w:r>
        <w:rPr>
          <w:rFonts w:ascii="Times New Roman"/>
          <w:b/>
          <w:i w:val="false"/>
          <w:color w:val="000000"/>
        </w:rPr>
        <w:t xml:space="preserve"> 3-тарау. Қызмет жұмысының мәні мен мақсаттары</w:t>
      </w:r>
    </w:p>
    <w:bookmarkEnd w:id="237"/>
    <w:bookmarkStart w:name="z249" w:id="238"/>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38"/>
    <w:bookmarkStart w:name="z250" w:id="239"/>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39"/>
    <w:bookmarkStart w:name="z251" w:id="240"/>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40"/>
    <w:bookmarkStart w:name="z252" w:id="241"/>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41"/>
    <w:bookmarkStart w:name="z253" w:id="242"/>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42"/>
    <w:bookmarkStart w:name="z254" w:id="243"/>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43"/>
    <w:bookmarkStart w:name="z255" w:id="244"/>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44"/>
    <w:bookmarkStart w:name="z256" w:id="245"/>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45"/>
    <w:bookmarkStart w:name="z257" w:id="246"/>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46"/>
    <w:bookmarkStart w:name="z258" w:id="247"/>
    <w:p>
      <w:pPr>
        <w:spacing w:after="0"/>
        <w:ind w:left="0"/>
        <w:jc w:val="both"/>
      </w:pPr>
      <w:r>
        <w:rPr>
          <w:rFonts w:ascii="Times New Roman"/>
          <w:b w:val="false"/>
          <w:i w:val="false"/>
          <w:color w:val="000000"/>
          <w:sz w:val="28"/>
        </w:rPr>
        <w:t>
      7) күштер мен құралдарды тарту тәртібін айқындау;</w:t>
      </w:r>
    </w:p>
    <w:bookmarkEnd w:id="247"/>
    <w:bookmarkStart w:name="z259" w:id="248"/>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48"/>
    <w:bookmarkStart w:name="z260" w:id="249"/>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49"/>
    <w:bookmarkStart w:name="z261" w:id="250"/>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50"/>
    <w:bookmarkStart w:name="z262" w:id="251"/>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51"/>
    <w:bookmarkStart w:name="z263" w:id="252"/>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52"/>
    <w:bookmarkStart w:name="z264" w:id="253"/>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53"/>
    <w:bookmarkStart w:name="z265" w:id="254"/>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54"/>
    <w:bookmarkStart w:name="z266" w:id="255"/>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55"/>
    <w:bookmarkStart w:name="z267" w:id="256"/>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56"/>
    <w:bookmarkStart w:name="z268" w:id="257"/>
    <w:p>
      <w:pPr>
        <w:spacing w:after="0"/>
        <w:ind w:left="0"/>
        <w:jc w:val="left"/>
      </w:pPr>
      <w:r>
        <w:rPr>
          <w:rFonts w:ascii="Times New Roman"/>
          <w:b/>
          <w:i w:val="false"/>
          <w:color w:val="000000"/>
        </w:rPr>
        <w:t xml:space="preserve"> 4-тарау. Қызметті басқару</w:t>
      </w:r>
    </w:p>
    <w:bookmarkEnd w:id="257"/>
    <w:bookmarkStart w:name="z269" w:id="258"/>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58"/>
    <w:bookmarkStart w:name="z270" w:id="259"/>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59"/>
    <w:bookmarkStart w:name="z271" w:id="260"/>
    <w:p>
      <w:pPr>
        <w:spacing w:after="0"/>
        <w:ind w:left="0"/>
        <w:jc w:val="both"/>
      </w:pPr>
      <w:r>
        <w:rPr>
          <w:rFonts w:ascii="Times New Roman"/>
          <w:b w:val="false"/>
          <w:i w:val="false"/>
          <w:color w:val="000000"/>
          <w:sz w:val="28"/>
        </w:rPr>
        <w:t>
      1) Қызметке мүлікті бекітіп береді;</w:t>
      </w:r>
    </w:p>
    <w:bookmarkEnd w:id="260"/>
    <w:bookmarkStart w:name="z272" w:id="261"/>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61"/>
    <w:bookmarkStart w:name="z273" w:id="262"/>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62"/>
    <w:bookmarkStart w:name="z274" w:id="263"/>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63"/>
    <w:bookmarkStart w:name="z275" w:id="264"/>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64"/>
    <w:bookmarkStart w:name="z276" w:id="265"/>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65"/>
    <w:bookmarkStart w:name="z277" w:id="266"/>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Ақтөбе облысы Төтенше жағдайлар департаменті (бұдан әрі – Департамент) жүзеге асырады.</w:t>
      </w:r>
    </w:p>
    <w:bookmarkEnd w:id="266"/>
    <w:bookmarkStart w:name="z278" w:id="267"/>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67"/>
    <w:bookmarkStart w:name="z279" w:id="268"/>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68"/>
    <w:bookmarkStart w:name="z280" w:id="269"/>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69"/>
    <w:bookmarkStart w:name="z281" w:id="270"/>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70"/>
    <w:bookmarkStart w:name="z282" w:id="271"/>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71"/>
    <w:bookmarkStart w:name="z283" w:id="272"/>
    <w:p>
      <w:pPr>
        <w:spacing w:after="0"/>
        <w:ind w:left="0"/>
        <w:jc w:val="both"/>
      </w:pPr>
      <w:r>
        <w:rPr>
          <w:rFonts w:ascii="Times New Roman"/>
          <w:b w:val="false"/>
          <w:i w:val="false"/>
          <w:color w:val="000000"/>
          <w:sz w:val="28"/>
        </w:rPr>
        <w:t>
      1) қызмет атынан сенімхатсыз әрекет етеді;</w:t>
      </w:r>
    </w:p>
    <w:bookmarkEnd w:id="272"/>
    <w:bookmarkStart w:name="z284" w:id="27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73"/>
    <w:bookmarkStart w:name="z285" w:id="274"/>
    <w:p>
      <w:pPr>
        <w:spacing w:after="0"/>
        <w:ind w:left="0"/>
        <w:jc w:val="both"/>
      </w:pPr>
      <w:r>
        <w:rPr>
          <w:rFonts w:ascii="Times New Roman"/>
          <w:b w:val="false"/>
          <w:i w:val="false"/>
          <w:color w:val="000000"/>
          <w:sz w:val="28"/>
        </w:rPr>
        <w:t>
      3) шарттар жасасады;</w:t>
      </w:r>
    </w:p>
    <w:bookmarkEnd w:id="274"/>
    <w:bookmarkStart w:name="z286" w:id="275"/>
    <w:p>
      <w:pPr>
        <w:spacing w:after="0"/>
        <w:ind w:left="0"/>
        <w:jc w:val="both"/>
      </w:pPr>
      <w:r>
        <w:rPr>
          <w:rFonts w:ascii="Times New Roman"/>
          <w:b w:val="false"/>
          <w:i w:val="false"/>
          <w:color w:val="000000"/>
          <w:sz w:val="28"/>
        </w:rPr>
        <w:t>
      4) сенімхаттар береді;</w:t>
      </w:r>
    </w:p>
    <w:bookmarkEnd w:id="275"/>
    <w:bookmarkStart w:name="z287" w:id="276"/>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76"/>
    <w:bookmarkStart w:name="z288" w:id="277"/>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77"/>
    <w:bookmarkStart w:name="z289" w:id="278"/>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78"/>
    <w:bookmarkStart w:name="z290" w:id="279"/>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79"/>
    <w:bookmarkStart w:name="z291" w:id="280"/>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80"/>
    <w:bookmarkStart w:name="z292" w:id="281"/>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81"/>
    <w:bookmarkStart w:name="z293" w:id="282"/>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82"/>
    <w:bookmarkStart w:name="z294" w:id="283"/>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83"/>
    <w:bookmarkStart w:name="z295" w:id="284"/>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84"/>
    <w:bookmarkStart w:name="z296" w:id="285"/>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85"/>
    <w:bookmarkStart w:name="z297" w:id="286"/>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86"/>
    <w:bookmarkStart w:name="z298" w:id="287"/>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87"/>
    <w:bookmarkStart w:name="z299" w:id="288"/>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88"/>
    <w:bookmarkStart w:name="z300" w:id="289"/>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89"/>
    <w:bookmarkStart w:name="z301" w:id="290"/>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90"/>
    <w:bookmarkStart w:name="z302" w:id="291"/>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91"/>
    <w:bookmarkStart w:name="z303" w:id="292"/>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92"/>
    <w:bookmarkStart w:name="z304" w:id="293"/>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93"/>
    <w:bookmarkStart w:name="z305" w:id="294"/>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94"/>
    <w:bookmarkStart w:name="z306" w:id="295"/>
    <w:p>
      <w:pPr>
        <w:spacing w:after="0"/>
        <w:ind w:left="0"/>
        <w:jc w:val="both"/>
      </w:pPr>
      <w:r>
        <w:rPr>
          <w:rFonts w:ascii="Times New Roman"/>
          <w:b w:val="false"/>
          <w:i w:val="false"/>
          <w:color w:val="000000"/>
          <w:sz w:val="28"/>
        </w:rPr>
        <w:t>
      24) Қызметтің бірыңғай кадр саясатын жүргізеді;</w:t>
      </w:r>
    </w:p>
    <w:bookmarkEnd w:id="295"/>
    <w:bookmarkStart w:name="z307" w:id="296"/>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96"/>
    <w:bookmarkStart w:name="z308" w:id="297"/>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97"/>
    <w:bookmarkStart w:name="z309" w:id="298"/>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98"/>
    <w:bookmarkStart w:name="z310" w:id="299"/>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99"/>
    <w:bookmarkStart w:name="z311" w:id="300"/>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300"/>
    <w:bookmarkStart w:name="z312" w:id="301"/>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301"/>
    <w:bookmarkStart w:name="z313" w:id="302"/>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302"/>
    <w:bookmarkStart w:name="z314" w:id="303"/>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303"/>
    <w:bookmarkStart w:name="z315" w:id="304"/>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304"/>
    <w:bookmarkStart w:name="z316" w:id="305"/>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305"/>
    <w:bookmarkStart w:name="z317" w:id="306"/>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306"/>
    <w:bookmarkStart w:name="z318" w:id="307"/>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307"/>
    <w:bookmarkStart w:name="z319" w:id="308"/>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308"/>
    <w:bookmarkStart w:name="z320" w:id="309"/>
    <w:p>
      <w:pPr>
        <w:spacing w:after="0"/>
        <w:ind w:left="0"/>
        <w:jc w:val="left"/>
      </w:pPr>
      <w:r>
        <w:rPr>
          <w:rFonts w:ascii="Times New Roman"/>
          <w:b/>
          <w:i w:val="false"/>
          <w:color w:val="000000"/>
        </w:rPr>
        <w:t xml:space="preserve"> 5-тарау. Қызмет мүлкінің құрылу тәртібі</w:t>
      </w:r>
    </w:p>
    <w:bookmarkEnd w:id="309"/>
    <w:bookmarkStart w:name="z321" w:id="310"/>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310"/>
    <w:bookmarkStart w:name="z322" w:id="311"/>
    <w:p>
      <w:pPr>
        <w:spacing w:after="0"/>
        <w:ind w:left="0"/>
        <w:jc w:val="both"/>
      </w:pPr>
      <w:r>
        <w:rPr>
          <w:rFonts w:ascii="Times New Roman"/>
          <w:b w:val="false"/>
          <w:i w:val="false"/>
          <w:color w:val="000000"/>
          <w:sz w:val="28"/>
        </w:rPr>
        <w:t>
      1) мемлекет оған тапсырған мүлік;</w:t>
      </w:r>
    </w:p>
    <w:bookmarkEnd w:id="311"/>
    <w:bookmarkStart w:name="z323" w:id="31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312"/>
    <w:bookmarkStart w:name="z324" w:id="313"/>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13"/>
    <w:bookmarkStart w:name="z325" w:id="314"/>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314"/>
    <w:bookmarkStart w:name="z326" w:id="315"/>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315"/>
    <w:bookmarkStart w:name="z327" w:id="316"/>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316"/>
    <w:bookmarkStart w:name="z328" w:id="317"/>
    <w:p>
      <w:pPr>
        <w:spacing w:after="0"/>
        <w:ind w:left="0"/>
        <w:jc w:val="left"/>
      </w:pPr>
      <w:r>
        <w:rPr>
          <w:rFonts w:ascii="Times New Roman"/>
          <w:b/>
          <w:i w:val="false"/>
          <w:color w:val="000000"/>
        </w:rPr>
        <w:t xml:space="preserve"> 6-тарау. Қызметтің жұмыс тәртібі</w:t>
      </w:r>
    </w:p>
    <w:bookmarkEnd w:id="317"/>
    <w:bookmarkStart w:name="z329" w:id="318"/>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18"/>
    <w:bookmarkStart w:name="z330" w:id="319"/>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19"/>
    <w:bookmarkStart w:name="z331" w:id="320"/>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320"/>
    <w:bookmarkStart w:name="z332" w:id="321"/>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321"/>
    <w:bookmarkStart w:name="z333" w:id="32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22"/>
    <w:bookmarkStart w:name="z334" w:id="323"/>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10-1-қосымша</w:t>
            </w:r>
          </w:p>
        </w:tc>
      </w:tr>
    </w:tbl>
    <w:bookmarkStart w:name="z337" w:id="324"/>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End w:id="324"/>
    <w:bookmarkStart w:name="z338" w:id="325"/>
    <w:p>
      <w:pPr>
        <w:spacing w:after="0"/>
        <w:ind w:left="0"/>
        <w:jc w:val="left"/>
      </w:pPr>
      <w:r>
        <w:rPr>
          <w:rFonts w:ascii="Times New Roman"/>
          <w:b/>
          <w:i w:val="false"/>
          <w:color w:val="000000"/>
        </w:rPr>
        <w:t xml:space="preserve"> 1-тарау. Жалпы ережелер</w:t>
      </w:r>
    </w:p>
    <w:bookmarkEnd w:id="325"/>
    <w:bookmarkStart w:name="z339" w:id="326"/>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326"/>
    <w:bookmarkStart w:name="z340" w:id="327"/>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327"/>
    <w:bookmarkStart w:name="z341" w:id="328"/>
    <w:p>
      <w:pPr>
        <w:spacing w:after="0"/>
        <w:ind w:left="0"/>
        <w:jc w:val="both"/>
      </w:pPr>
      <w:r>
        <w:rPr>
          <w:rFonts w:ascii="Times New Roman"/>
          <w:b w:val="false"/>
          <w:i w:val="false"/>
          <w:color w:val="000000"/>
          <w:sz w:val="28"/>
        </w:rPr>
        <w:t>
      3. Қызметтің құрылтайшысы Қазақстан Республикасының Үкіметі болып табылады.</w:t>
      </w:r>
    </w:p>
    <w:bookmarkEnd w:id="328"/>
    <w:bookmarkStart w:name="z342" w:id="329"/>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29"/>
    <w:bookmarkStart w:name="z343" w:id="330"/>
    <w:p>
      <w:pPr>
        <w:spacing w:after="0"/>
        <w:ind w:left="0"/>
        <w:jc w:val="both"/>
      </w:pPr>
      <w:r>
        <w:rPr>
          <w:rFonts w:ascii="Times New Roman"/>
          <w:b w:val="false"/>
          <w:i w:val="false"/>
          <w:color w:val="000000"/>
          <w:sz w:val="28"/>
        </w:rPr>
        <w:t>
      5. Мемлекеттік мекеме түрі: республикалық.</w:t>
      </w:r>
    </w:p>
    <w:bookmarkEnd w:id="330"/>
    <w:bookmarkStart w:name="z344" w:id="331"/>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w:t>
      </w:r>
    </w:p>
    <w:bookmarkEnd w:id="331"/>
    <w:bookmarkStart w:name="z345" w:id="332"/>
    <w:p>
      <w:pPr>
        <w:spacing w:after="0"/>
        <w:ind w:left="0"/>
        <w:jc w:val="both"/>
      </w:pPr>
      <w:r>
        <w:rPr>
          <w:rFonts w:ascii="Times New Roman"/>
          <w:b w:val="false"/>
          <w:i w:val="false"/>
          <w:color w:val="000000"/>
          <w:sz w:val="28"/>
        </w:rPr>
        <w:t>
      7. Қызметтің тұрған жері: Қазақстан Республикасы, индексі 040800, Алматы облысы, Қонаев қаласы, 20 шағын ауданы, Комсомольский көшесі, құрылыс 1.</w:t>
      </w:r>
    </w:p>
    <w:bookmarkEnd w:id="332"/>
    <w:bookmarkStart w:name="z346" w:id="333"/>
    <w:p>
      <w:pPr>
        <w:spacing w:after="0"/>
        <w:ind w:left="0"/>
        <w:jc w:val="left"/>
      </w:pPr>
      <w:r>
        <w:rPr>
          <w:rFonts w:ascii="Times New Roman"/>
          <w:b/>
          <w:i w:val="false"/>
          <w:color w:val="000000"/>
        </w:rPr>
        <w:t xml:space="preserve"> 2-тарау. Қызметтің заңдық мәртебесі</w:t>
      </w:r>
    </w:p>
    <w:bookmarkEnd w:id="333"/>
    <w:bookmarkStart w:name="z347" w:id="334"/>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334"/>
    <w:bookmarkStart w:name="z348" w:id="335"/>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335"/>
    <w:bookmarkStart w:name="z349" w:id="336"/>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336"/>
    <w:bookmarkStart w:name="z350" w:id="337"/>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337"/>
    <w:bookmarkStart w:name="z351" w:id="338"/>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338"/>
    <w:bookmarkStart w:name="z352" w:id="339"/>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339"/>
    <w:bookmarkStart w:name="z353" w:id="340"/>
    <w:p>
      <w:pPr>
        <w:spacing w:after="0"/>
        <w:ind w:left="0"/>
        <w:jc w:val="left"/>
      </w:pPr>
      <w:r>
        <w:rPr>
          <w:rFonts w:ascii="Times New Roman"/>
          <w:b/>
          <w:i w:val="false"/>
          <w:color w:val="000000"/>
        </w:rPr>
        <w:t xml:space="preserve"> 3-тарау. Қызмет жұмысының мәні мен мақсаттары</w:t>
      </w:r>
    </w:p>
    <w:bookmarkEnd w:id="340"/>
    <w:bookmarkStart w:name="z354" w:id="341"/>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341"/>
    <w:bookmarkStart w:name="z355" w:id="342"/>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342"/>
    <w:bookmarkStart w:name="z356" w:id="343"/>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343"/>
    <w:bookmarkStart w:name="z357" w:id="344"/>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344"/>
    <w:bookmarkStart w:name="z358" w:id="345"/>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345"/>
    <w:bookmarkStart w:name="z359" w:id="346"/>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346"/>
    <w:bookmarkStart w:name="z360" w:id="347"/>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347"/>
    <w:bookmarkStart w:name="z361" w:id="348"/>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348"/>
    <w:bookmarkStart w:name="z362" w:id="349"/>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349"/>
    <w:bookmarkStart w:name="z363" w:id="350"/>
    <w:p>
      <w:pPr>
        <w:spacing w:after="0"/>
        <w:ind w:left="0"/>
        <w:jc w:val="both"/>
      </w:pPr>
      <w:r>
        <w:rPr>
          <w:rFonts w:ascii="Times New Roman"/>
          <w:b w:val="false"/>
          <w:i w:val="false"/>
          <w:color w:val="000000"/>
          <w:sz w:val="28"/>
        </w:rPr>
        <w:t>
      7) күштер мен құралдарды тарту тәртібін айқындау;</w:t>
      </w:r>
    </w:p>
    <w:bookmarkEnd w:id="350"/>
    <w:bookmarkStart w:name="z364" w:id="351"/>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351"/>
    <w:bookmarkStart w:name="z365" w:id="352"/>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352"/>
    <w:bookmarkStart w:name="z366" w:id="353"/>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353"/>
    <w:bookmarkStart w:name="z367" w:id="354"/>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354"/>
    <w:bookmarkStart w:name="z368" w:id="355"/>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355"/>
    <w:bookmarkStart w:name="z369" w:id="356"/>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356"/>
    <w:bookmarkStart w:name="z370" w:id="357"/>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357"/>
    <w:bookmarkStart w:name="z371" w:id="358"/>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358"/>
    <w:bookmarkStart w:name="z372" w:id="359"/>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359"/>
    <w:bookmarkStart w:name="z373" w:id="360"/>
    <w:p>
      <w:pPr>
        <w:spacing w:after="0"/>
        <w:ind w:left="0"/>
        <w:jc w:val="left"/>
      </w:pPr>
      <w:r>
        <w:rPr>
          <w:rFonts w:ascii="Times New Roman"/>
          <w:b/>
          <w:i w:val="false"/>
          <w:color w:val="000000"/>
        </w:rPr>
        <w:t xml:space="preserve"> 4-тарау. Қызметті басқару</w:t>
      </w:r>
    </w:p>
    <w:bookmarkEnd w:id="360"/>
    <w:bookmarkStart w:name="z374" w:id="361"/>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361"/>
    <w:bookmarkStart w:name="z375" w:id="362"/>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62"/>
    <w:bookmarkStart w:name="z376" w:id="363"/>
    <w:p>
      <w:pPr>
        <w:spacing w:after="0"/>
        <w:ind w:left="0"/>
        <w:jc w:val="both"/>
      </w:pPr>
      <w:r>
        <w:rPr>
          <w:rFonts w:ascii="Times New Roman"/>
          <w:b w:val="false"/>
          <w:i w:val="false"/>
          <w:color w:val="000000"/>
          <w:sz w:val="28"/>
        </w:rPr>
        <w:t>
      1) Қызметке мүлікті бекітіп береді;</w:t>
      </w:r>
    </w:p>
    <w:bookmarkEnd w:id="363"/>
    <w:bookmarkStart w:name="z377" w:id="364"/>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364"/>
    <w:bookmarkStart w:name="z378" w:id="365"/>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365"/>
    <w:bookmarkStart w:name="z379" w:id="366"/>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366"/>
    <w:bookmarkStart w:name="z380" w:id="367"/>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367"/>
    <w:bookmarkStart w:name="z381" w:id="368"/>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368"/>
    <w:bookmarkStart w:name="z382" w:id="369"/>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Алматы облысы Төтенше жағдайлар департаменті (бұдан әрі – Департамент) жүзеге асырады.</w:t>
      </w:r>
    </w:p>
    <w:bookmarkEnd w:id="369"/>
    <w:bookmarkStart w:name="z383" w:id="370"/>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370"/>
    <w:bookmarkStart w:name="z384" w:id="371"/>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371"/>
    <w:bookmarkStart w:name="z385" w:id="372"/>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372"/>
    <w:bookmarkStart w:name="z386" w:id="373"/>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373"/>
    <w:bookmarkStart w:name="z387" w:id="374"/>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374"/>
    <w:bookmarkStart w:name="z388" w:id="375"/>
    <w:p>
      <w:pPr>
        <w:spacing w:after="0"/>
        <w:ind w:left="0"/>
        <w:jc w:val="both"/>
      </w:pPr>
      <w:r>
        <w:rPr>
          <w:rFonts w:ascii="Times New Roman"/>
          <w:b w:val="false"/>
          <w:i w:val="false"/>
          <w:color w:val="000000"/>
          <w:sz w:val="28"/>
        </w:rPr>
        <w:t>
      1) қызмет атынан сенімхатсыз әрекет етеді;</w:t>
      </w:r>
    </w:p>
    <w:bookmarkEnd w:id="375"/>
    <w:bookmarkStart w:name="z389" w:id="37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376"/>
    <w:bookmarkStart w:name="z390" w:id="377"/>
    <w:p>
      <w:pPr>
        <w:spacing w:after="0"/>
        <w:ind w:left="0"/>
        <w:jc w:val="both"/>
      </w:pPr>
      <w:r>
        <w:rPr>
          <w:rFonts w:ascii="Times New Roman"/>
          <w:b w:val="false"/>
          <w:i w:val="false"/>
          <w:color w:val="000000"/>
          <w:sz w:val="28"/>
        </w:rPr>
        <w:t>
      3) шарттар жасасады;</w:t>
      </w:r>
    </w:p>
    <w:bookmarkEnd w:id="377"/>
    <w:bookmarkStart w:name="z391" w:id="378"/>
    <w:p>
      <w:pPr>
        <w:spacing w:after="0"/>
        <w:ind w:left="0"/>
        <w:jc w:val="both"/>
      </w:pPr>
      <w:r>
        <w:rPr>
          <w:rFonts w:ascii="Times New Roman"/>
          <w:b w:val="false"/>
          <w:i w:val="false"/>
          <w:color w:val="000000"/>
          <w:sz w:val="28"/>
        </w:rPr>
        <w:t>
      4) сенімхаттар береді;</w:t>
      </w:r>
    </w:p>
    <w:bookmarkEnd w:id="378"/>
    <w:bookmarkStart w:name="z392" w:id="379"/>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379"/>
    <w:bookmarkStart w:name="z393" w:id="380"/>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380"/>
    <w:bookmarkStart w:name="z394" w:id="381"/>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381"/>
    <w:bookmarkStart w:name="z395" w:id="382"/>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382"/>
    <w:bookmarkStart w:name="z396" w:id="383"/>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383"/>
    <w:bookmarkStart w:name="z397" w:id="384"/>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384"/>
    <w:bookmarkStart w:name="z398" w:id="385"/>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385"/>
    <w:bookmarkStart w:name="z399" w:id="386"/>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386"/>
    <w:bookmarkStart w:name="z400" w:id="387"/>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387"/>
    <w:bookmarkStart w:name="z401" w:id="388"/>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388"/>
    <w:bookmarkStart w:name="z402" w:id="389"/>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389"/>
    <w:bookmarkStart w:name="z403" w:id="390"/>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390"/>
    <w:bookmarkStart w:name="z404" w:id="391"/>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391"/>
    <w:bookmarkStart w:name="z405" w:id="392"/>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392"/>
    <w:bookmarkStart w:name="z406" w:id="393"/>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393"/>
    <w:bookmarkStart w:name="z407" w:id="394"/>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394"/>
    <w:bookmarkStart w:name="z408" w:id="395"/>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395"/>
    <w:bookmarkStart w:name="z409" w:id="396"/>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396"/>
    <w:bookmarkStart w:name="z410" w:id="397"/>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397"/>
    <w:bookmarkStart w:name="z411" w:id="398"/>
    <w:p>
      <w:pPr>
        <w:spacing w:after="0"/>
        <w:ind w:left="0"/>
        <w:jc w:val="both"/>
      </w:pPr>
      <w:r>
        <w:rPr>
          <w:rFonts w:ascii="Times New Roman"/>
          <w:b w:val="false"/>
          <w:i w:val="false"/>
          <w:color w:val="000000"/>
          <w:sz w:val="28"/>
        </w:rPr>
        <w:t>
      24) Қызметтің бірыңғай кадр саясатын жүргізеді;</w:t>
      </w:r>
    </w:p>
    <w:bookmarkEnd w:id="398"/>
    <w:bookmarkStart w:name="z412" w:id="399"/>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399"/>
    <w:bookmarkStart w:name="z413" w:id="400"/>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400"/>
    <w:bookmarkStart w:name="z414" w:id="401"/>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401"/>
    <w:bookmarkStart w:name="z415" w:id="402"/>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402"/>
    <w:bookmarkStart w:name="z416" w:id="403"/>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403"/>
    <w:bookmarkStart w:name="z417" w:id="404"/>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404"/>
    <w:bookmarkStart w:name="z418" w:id="405"/>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405"/>
    <w:bookmarkStart w:name="z419" w:id="406"/>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406"/>
    <w:bookmarkStart w:name="z420" w:id="407"/>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407"/>
    <w:bookmarkStart w:name="z421" w:id="408"/>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408"/>
    <w:bookmarkStart w:name="z422" w:id="409"/>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409"/>
    <w:bookmarkStart w:name="z423" w:id="410"/>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410"/>
    <w:bookmarkStart w:name="z424" w:id="411"/>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411"/>
    <w:bookmarkStart w:name="z425" w:id="412"/>
    <w:p>
      <w:pPr>
        <w:spacing w:after="0"/>
        <w:ind w:left="0"/>
        <w:jc w:val="left"/>
      </w:pPr>
      <w:r>
        <w:rPr>
          <w:rFonts w:ascii="Times New Roman"/>
          <w:b/>
          <w:i w:val="false"/>
          <w:color w:val="000000"/>
        </w:rPr>
        <w:t xml:space="preserve"> 5-тарау. Қызметтің мүлкінің құрылу тәртібі</w:t>
      </w:r>
    </w:p>
    <w:bookmarkEnd w:id="412"/>
    <w:bookmarkStart w:name="z426" w:id="413"/>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413"/>
    <w:bookmarkStart w:name="z427" w:id="414"/>
    <w:p>
      <w:pPr>
        <w:spacing w:after="0"/>
        <w:ind w:left="0"/>
        <w:jc w:val="both"/>
      </w:pPr>
      <w:r>
        <w:rPr>
          <w:rFonts w:ascii="Times New Roman"/>
          <w:b w:val="false"/>
          <w:i w:val="false"/>
          <w:color w:val="000000"/>
          <w:sz w:val="28"/>
        </w:rPr>
        <w:t>
      1) мемлекет оған тапсырған мүлік;</w:t>
      </w:r>
    </w:p>
    <w:bookmarkEnd w:id="414"/>
    <w:bookmarkStart w:name="z428" w:id="415"/>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415"/>
    <w:bookmarkStart w:name="z429" w:id="416"/>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16"/>
    <w:bookmarkStart w:name="z430" w:id="417"/>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417"/>
    <w:bookmarkStart w:name="z431" w:id="418"/>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418"/>
    <w:bookmarkStart w:name="z432" w:id="419"/>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419"/>
    <w:bookmarkStart w:name="z433" w:id="420"/>
    <w:p>
      <w:pPr>
        <w:spacing w:after="0"/>
        <w:ind w:left="0"/>
        <w:jc w:val="left"/>
      </w:pPr>
      <w:r>
        <w:rPr>
          <w:rFonts w:ascii="Times New Roman"/>
          <w:b/>
          <w:i w:val="false"/>
          <w:color w:val="000000"/>
        </w:rPr>
        <w:t xml:space="preserve"> 6-тарау. Қызметтің жұмыс тәртібі</w:t>
      </w:r>
    </w:p>
    <w:bookmarkEnd w:id="420"/>
    <w:bookmarkStart w:name="z434" w:id="421"/>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21"/>
    <w:bookmarkStart w:name="z435" w:id="42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22"/>
    <w:bookmarkStart w:name="z436" w:id="423"/>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423"/>
    <w:bookmarkStart w:name="z437" w:id="424"/>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424"/>
    <w:bookmarkStart w:name="z438" w:id="425"/>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25"/>
    <w:bookmarkStart w:name="z439" w:id="426"/>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11-қосымша</w:t>
            </w:r>
          </w:p>
        </w:tc>
      </w:tr>
    </w:tbl>
    <w:bookmarkStart w:name="z442" w:id="427"/>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bookmarkEnd w:id="427"/>
    <w:bookmarkStart w:name="z443" w:id="428"/>
    <w:p>
      <w:pPr>
        <w:spacing w:after="0"/>
        <w:ind w:left="0"/>
        <w:jc w:val="left"/>
      </w:pPr>
      <w:r>
        <w:rPr>
          <w:rFonts w:ascii="Times New Roman"/>
          <w:b/>
          <w:i w:val="false"/>
          <w:color w:val="000000"/>
        </w:rPr>
        <w:t xml:space="preserve"> 1-тарау. Жалпы ережелер</w:t>
      </w:r>
    </w:p>
    <w:bookmarkEnd w:id="428"/>
    <w:bookmarkStart w:name="z444" w:id="429"/>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429"/>
    <w:bookmarkStart w:name="z445" w:id="430"/>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430"/>
    <w:bookmarkStart w:name="z446" w:id="431"/>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431"/>
    <w:bookmarkStart w:name="z447" w:id="432"/>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32"/>
    <w:bookmarkStart w:name="z448" w:id="433"/>
    <w:p>
      <w:pPr>
        <w:spacing w:after="0"/>
        <w:ind w:left="0"/>
        <w:jc w:val="both"/>
      </w:pPr>
      <w:r>
        <w:rPr>
          <w:rFonts w:ascii="Times New Roman"/>
          <w:b w:val="false"/>
          <w:i w:val="false"/>
          <w:color w:val="000000"/>
          <w:sz w:val="28"/>
        </w:rPr>
        <w:t>
      5. Мемлекеттік мекеменің түрі: республикалық.</w:t>
      </w:r>
    </w:p>
    <w:bookmarkEnd w:id="433"/>
    <w:bookmarkStart w:name="z449" w:id="434"/>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w:t>
      </w:r>
    </w:p>
    <w:bookmarkEnd w:id="434"/>
    <w:bookmarkStart w:name="z450" w:id="435"/>
    <w:p>
      <w:pPr>
        <w:spacing w:after="0"/>
        <w:ind w:left="0"/>
        <w:jc w:val="both"/>
      </w:pPr>
      <w:r>
        <w:rPr>
          <w:rFonts w:ascii="Times New Roman"/>
          <w:b w:val="false"/>
          <w:i w:val="false"/>
          <w:color w:val="000000"/>
          <w:sz w:val="28"/>
        </w:rPr>
        <w:t>
      7. Қызметтің орналасқан жері: Қазақстан Республикасы, Атырау облысы, 060006, Атырау қаласы, Баймұханов көшесі 54А.</w:t>
      </w:r>
    </w:p>
    <w:bookmarkEnd w:id="435"/>
    <w:bookmarkStart w:name="z451" w:id="436"/>
    <w:p>
      <w:pPr>
        <w:spacing w:after="0"/>
        <w:ind w:left="0"/>
        <w:jc w:val="left"/>
      </w:pPr>
      <w:r>
        <w:rPr>
          <w:rFonts w:ascii="Times New Roman"/>
          <w:b/>
          <w:i w:val="false"/>
          <w:color w:val="000000"/>
        </w:rPr>
        <w:t xml:space="preserve"> 2-тарау. Қызметтің заңдық мәртебесі</w:t>
      </w:r>
    </w:p>
    <w:bookmarkEnd w:id="436"/>
    <w:bookmarkStart w:name="z452" w:id="437"/>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437"/>
    <w:bookmarkStart w:name="z453" w:id="438"/>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438"/>
    <w:bookmarkStart w:name="z454" w:id="439"/>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439"/>
    <w:bookmarkStart w:name="z455" w:id="440"/>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440"/>
    <w:bookmarkStart w:name="z456" w:id="441"/>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441"/>
    <w:bookmarkStart w:name="z457" w:id="442"/>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442"/>
    <w:bookmarkStart w:name="z458" w:id="443"/>
    <w:p>
      <w:pPr>
        <w:spacing w:after="0"/>
        <w:ind w:left="0"/>
        <w:jc w:val="left"/>
      </w:pPr>
      <w:r>
        <w:rPr>
          <w:rFonts w:ascii="Times New Roman"/>
          <w:b/>
          <w:i w:val="false"/>
          <w:color w:val="000000"/>
        </w:rPr>
        <w:t xml:space="preserve"> 3-тарау. Қызмет жұмысының мәні мен мақсаттары</w:t>
      </w:r>
    </w:p>
    <w:bookmarkEnd w:id="443"/>
    <w:bookmarkStart w:name="z459" w:id="444"/>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444"/>
    <w:bookmarkStart w:name="z460" w:id="445"/>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445"/>
    <w:bookmarkStart w:name="z461" w:id="446"/>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446"/>
    <w:bookmarkStart w:name="z462" w:id="447"/>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447"/>
    <w:bookmarkStart w:name="z463" w:id="448"/>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448"/>
    <w:bookmarkStart w:name="z464" w:id="449"/>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449"/>
    <w:bookmarkStart w:name="z465" w:id="450"/>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450"/>
    <w:bookmarkStart w:name="z466" w:id="451"/>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451"/>
    <w:bookmarkStart w:name="z467" w:id="452"/>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452"/>
    <w:bookmarkStart w:name="z468" w:id="453"/>
    <w:p>
      <w:pPr>
        <w:spacing w:after="0"/>
        <w:ind w:left="0"/>
        <w:jc w:val="both"/>
      </w:pPr>
      <w:r>
        <w:rPr>
          <w:rFonts w:ascii="Times New Roman"/>
          <w:b w:val="false"/>
          <w:i w:val="false"/>
          <w:color w:val="000000"/>
          <w:sz w:val="28"/>
        </w:rPr>
        <w:t>
      7) күштер мен құралдарды тарту тәртібін айқындау;</w:t>
      </w:r>
    </w:p>
    <w:bookmarkEnd w:id="453"/>
    <w:bookmarkStart w:name="z469" w:id="454"/>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454"/>
    <w:bookmarkStart w:name="z470" w:id="455"/>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455"/>
    <w:bookmarkStart w:name="z471" w:id="456"/>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456"/>
    <w:bookmarkStart w:name="z472" w:id="457"/>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457"/>
    <w:bookmarkStart w:name="z473" w:id="458"/>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458"/>
    <w:bookmarkStart w:name="z474" w:id="459"/>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459"/>
    <w:bookmarkStart w:name="z475" w:id="460"/>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460"/>
    <w:bookmarkStart w:name="z476" w:id="461"/>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461"/>
    <w:bookmarkStart w:name="z477" w:id="462"/>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462"/>
    <w:bookmarkStart w:name="z478" w:id="463"/>
    <w:p>
      <w:pPr>
        <w:spacing w:after="0"/>
        <w:ind w:left="0"/>
        <w:jc w:val="left"/>
      </w:pPr>
      <w:r>
        <w:rPr>
          <w:rFonts w:ascii="Times New Roman"/>
          <w:b/>
          <w:i w:val="false"/>
          <w:color w:val="000000"/>
        </w:rPr>
        <w:t xml:space="preserve"> 4-тарау. Қызметті басқару</w:t>
      </w:r>
    </w:p>
    <w:bookmarkEnd w:id="463"/>
    <w:bookmarkStart w:name="z479" w:id="464"/>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464"/>
    <w:bookmarkStart w:name="z480" w:id="46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65"/>
    <w:bookmarkStart w:name="z481" w:id="466"/>
    <w:p>
      <w:pPr>
        <w:spacing w:after="0"/>
        <w:ind w:left="0"/>
        <w:jc w:val="both"/>
      </w:pPr>
      <w:r>
        <w:rPr>
          <w:rFonts w:ascii="Times New Roman"/>
          <w:b w:val="false"/>
          <w:i w:val="false"/>
          <w:color w:val="000000"/>
          <w:sz w:val="28"/>
        </w:rPr>
        <w:t>
      1) Қызметке мүлікті бекітіп береді;</w:t>
      </w:r>
    </w:p>
    <w:bookmarkEnd w:id="466"/>
    <w:bookmarkStart w:name="z482" w:id="46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467"/>
    <w:bookmarkStart w:name="z483" w:id="46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468"/>
    <w:bookmarkStart w:name="z484" w:id="46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469"/>
    <w:bookmarkStart w:name="z485" w:id="470"/>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470"/>
    <w:bookmarkStart w:name="z486" w:id="471"/>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471"/>
    <w:bookmarkStart w:name="z487" w:id="47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Атырау облысы Төтенше жағдайлар департаменті (бұдан әрі – Департамент) жүзеге асырады.</w:t>
      </w:r>
    </w:p>
    <w:bookmarkEnd w:id="472"/>
    <w:bookmarkStart w:name="z488" w:id="473"/>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473"/>
    <w:bookmarkStart w:name="z489" w:id="474"/>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474"/>
    <w:bookmarkStart w:name="z490" w:id="475"/>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475"/>
    <w:bookmarkStart w:name="z491" w:id="476"/>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476"/>
    <w:bookmarkStart w:name="z492" w:id="477"/>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477"/>
    <w:bookmarkStart w:name="z493" w:id="478"/>
    <w:p>
      <w:pPr>
        <w:spacing w:after="0"/>
        <w:ind w:left="0"/>
        <w:jc w:val="both"/>
      </w:pPr>
      <w:r>
        <w:rPr>
          <w:rFonts w:ascii="Times New Roman"/>
          <w:b w:val="false"/>
          <w:i w:val="false"/>
          <w:color w:val="000000"/>
          <w:sz w:val="28"/>
        </w:rPr>
        <w:t>
      1) қызмет атынан сенімхатсыз әрекет етеді;</w:t>
      </w:r>
    </w:p>
    <w:bookmarkEnd w:id="478"/>
    <w:bookmarkStart w:name="z494" w:id="47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479"/>
    <w:bookmarkStart w:name="z495" w:id="480"/>
    <w:p>
      <w:pPr>
        <w:spacing w:after="0"/>
        <w:ind w:left="0"/>
        <w:jc w:val="both"/>
      </w:pPr>
      <w:r>
        <w:rPr>
          <w:rFonts w:ascii="Times New Roman"/>
          <w:b w:val="false"/>
          <w:i w:val="false"/>
          <w:color w:val="000000"/>
          <w:sz w:val="28"/>
        </w:rPr>
        <w:t>
      3) шарттар жасасады;</w:t>
      </w:r>
    </w:p>
    <w:bookmarkEnd w:id="480"/>
    <w:bookmarkStart w:name="z496" w:id="481"/>
    <w:p>
      <w:pPr>
        <w:spacing w:after="0"/>
        <w:ind w:left="0"/>
        <w:jc w:val="both"/>
      </w:pPr>
      <w:r>
        <w:rPr>
          <w:rFonts w:ascii="Times New Roman"/>
          <w:b w:val="false"/>
          <w:i w:val="false"/>
          <w:color w:val="000000"/>
          <w:sz w:val="28"/>
        </w:rPr>
        <w:t>
      4) сенімхаттар береді;</w:t>
      </w:r>
    </w:p>
    <w:bookmarkEnd w:id="481"/>
    <w:bookmarkStart w:name="z497" w:id="482"/>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482"/>
    <w:bookmarkStart w:name="z498" w:id="483"/>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483"/>
    <w:bookmarkStart w:name="z499" w:id="484"/>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484"/>
    <w:bookmarkStart w:name="z500" w:id="485"/>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485"/>
    <w:bookmarkStart w:name="z501" w:id="486"/>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486"/>
    <w:bookmarkStart w:name="z502" w:id="487"/>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487"/>
    <w:bookmarkStart w:name="z503" w:id="488"/>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488"/>
    <w:bookmarkStart w:name="z504" w:id="489"/>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489"/>
    <w:bookmarkStart w:name="z505" w:id="490"/>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490"/>
    <w:bookmarkStart w:name="z506" w:id="491"/>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491"/>
    <w:bookmarkStart w:name="z507" w:id="492"/>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492"/>
    <w:bookmarkStart w:name="z508" w:id="493"/>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493"/>
    <w:bookmarkStart w:name="z509" w:id="494"/>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494"/>
    <w:bookmarkStart w:name="z510" w:id="495"/>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495"/>
    <w:bookmarkStart w:name="z511" w:id="496"/>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496"/>
    <w:bookmarkStart w:name="z512" w:id="497"/>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497"/>
    <w:bookmarkStart w:name="z513" w:id="498"/>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498"/>
    <w:bookmarkStart w:name="z514" w:id="499"/>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499"/>
    <w:bookmarkStart w:name="z515" w:id="500"/>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500"/>
    <w:bookmarkStart w:name="z516" w:id="501"/>
    <w:p>
      <w:pPr>
        <w:spacing w:after="0"/>
        <w:ind w:left="0"/>
        <w:jc w:val="both"/>
      </w:pPr>
      <w:r>
        <w:rPr>
          <w:rFonts w:ascii="Times New Roman"/>
          <w:b w:val="false"/>
          <w:i w:val="false"/>
          <w:color w:val="000000"/>
          <w:sz w:val="28"/>
        </w:rPr>
        <w:t>
      24) Қызметтің бірыңғай кадр саясатын жүргізеді;</w:t>
      </w:r>
    </w:p>
    <w:bookmarkEnd w:id="501"/>
    <w:bookmarkStart w:name="z517" w:id="502"/>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502"/>
    <w:bookmarkStart w:name="z518" w:id="503"/>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503"/>
    <w:bookmarkStart w:name="z519" w:id="504"/>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504"/>
    <w:bookmarkStart w:name="z520" w:id="505"/>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505"/>
    <w:bookmarkStart w:name="z521" w:id="506"/>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506"/>
    <w:bookmarkStart w:name="z522" w:id="507"/>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507"/>
    <w:bookmarkStart w:name="z523" w:id="508"/>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508"/>
    <w:bookmarkStart w:name="z524" w:id="509"/>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509"/>
    <w:bookmarkStart w:name="z525" w:id="510"/>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510"/>
    <w:bookmarkStart w:name="z526" w:id="511"/>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511"/>
    <w:bookmarkStart w:name="z527" w:id="512"/>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512"/>
    <w:bookmarkStart w:name="z528" w:id="513"/>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513"/>
    <w:bookmarkStart w:name="z529" w:id="514"/>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514"/>
    <w:bookmarkStart w:name="z530" w:id="515"/>
    <w:p>
      <w:pPr>
        <w:spacing w:after="0"/>
        <w:ind w:left="0"/>
        <w:jc w:val="left"/>
      </w:pPr>
      <w:r>
        <w:rPr>
          <w:rFonts w:ascii="Times New Roman"/>
          <w:b/>
          <w:i w:val="false"/>
          <w:color w:val="000000"/>
        </w:rPr>
        <w:t xml:space="preserve"> 5-тарау. Қызмет мүлкінің құрылу тәртібі</w:t>
      </w:r>
    </w:p>
    <w:bookmarkEnd w:id="515"/>
    <w:bookmarkStart w:name="z531" w:id="516"/>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516"/>
    <w:bookmarkStart w:name="z532" w:id="517"/>
    <w:p>
      <w:pPr>
        <w:spacing w:after="0"/>
        <w:ind w:left="0"/>
        <w:jc w:val="both"/>
      </w:pPr>
      <w:r>
        <w:rPr>
          <w:rFonts w:ascii="Times New Roman"/>
          <w:b w:val="false"/>
          <w:i w:val="false"/>
          <w:color w:val="000000"/>
          <w:sz w:val="28"/>
        </w:rPr>
        <w:t>
      1) мемлекет оған тапсырған мүлік;</w:t>
      </w:r>
    </w:p>
    <w:bookmarkEnd w:id="517"/>
    <w:bookmarkStart w:name="z533" w:id="51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518"/>
    <w:bookmarkStart w:name="z534" w:id="519"/>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19"/>
    <w:bookmarkStart w:name="z535" w:id="520"/>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520"/>
    <w:bookmarkStart w:name="z536" w:id="521"/>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521"/>
    <w:bookmarkStart w:name="z537" w:id="522"/>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522"/>
    <w:bookmarkStart w:name="z538" w:id="523"/>
    <w:p>
      <w:pPr>
        <w:spacing w:after="0"/>
        <w:ind w:left="0"/>
        <w:jc w:val="left"/>
      </w:pPr>
      <w:r>
        <w:rPr>
          <w:rFonts w:ascii="Times New Roman"/>
          <w:b/>
          <w:i w:val="false"/>
          <w:color w:val="000000"/>
        </w:rPr>
        <w:t xml:space="preserve"> 6-тарау. Қызметтің жұмыс тәртібі</w:t>
      </w:r>
    </w:p>
    <w:bookmarkEnd w:id="523"/>
    <w:bookmarkStart w:name="z539" w:id="524"/>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524"/>
    <w:bookmarkStart w:name="z540" w:id="52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525"/>
    <w:bookmarkStart w:name="z541" w:id="526"/>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526"/>
    <w:bookmarkStart w:name="z542" w:id="527"/>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527"/>
    <w:bookmarkStart w:name="z543" w:id="52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528"/>
    <w:bookmarkStart w:name="z544" w:id="529"/>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12-қосымша</w:t>
            </w:r>
          </w:p>
        </w:tc>
      </w:tr>
    </w:tbl>
    <w:bookmarkStart w:name="z547" w:id="530"/>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bookmarkEnd w:id="530"/>
    <w:bookmarkStart w:name="z548" w:id="531"/>
    <w:p>
      <w:pPr>
        <w:spacing w:after="0"/>
        <w:ind w:left="0"/>
        <w:jc w:val="left"/>
      </w:pPr>
      <w:r>
        <w:rPr>
          <w:rFonts w:ascii="Times New Roman"/>
          <w:b/>
          <w:i w:val="false"/>
          <w:color w:val="000000"/>
        </w:rPr>
        <w:t xml:space="preserve"> 1-тарау. Жалпы ережелер</w:t>
      </w:r>
    </w:p>
    <w:bookmarkEnd w:id="531"/>
    <w:bookmarkStart w:name="z549" w:id="532"/>
    <w:p>
      <w:pPr>
        <w:spacing w:after="0"/>
        <w:ind w:left="0"/>
        <w:jc w:val="both"/>
      </w:pPr>
      <w:r>
        <w:rPr>
          <w:rFonts w:ascii="Times New Roman"/>
          <w:b w:val="false"/>
          <w:i w:val="false"/>
          <w:color w:val="000000"/>
          <w:sz w:val="28"/>
        </w:rPr>
        <w:t>
      1. "Қазақстан Республикасы Төтенше жағдайлар министрлігі "Қазақстан Республикасы Төтенше жағдайлар министрлігі Батыс Қазақстан облысы Төтенше жағдайлар департаментінің өрт сөндіру және авариялық-құтқару қызметі (Орал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532"/>
    <w:bookmarkStart w:name="z550" w:id="533"/>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533"/>
    <w:bookmarkStart w:name="z551" w:id="534"/>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534"/>
    <w:bookmarkStart w:name="z552" w:id="535"/>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535"/>
    <w:bookmarkStart w:name="z553" w:id="536"/>
    <w:p>
      <w:pPr>
        <w:spacing w:after="0"/>
        <w:ind w:left="0"/>
        <w:jc w:val="both"/>
      </w:pPr>
      <w:r>
        <w:rPr>
          <w:rFonts w:ascii="Times New Roman"/>
          <w:b w:val="false"/>
          <w:i w:val="false"/>
          <w:color w:val="000000"/>
          <w:sz w:val="28"/>
        </w:rPr>
        <w:t>
      5. Мемлекеттік мекеменің түрі: республикалық.</w:t>
      </w:r>
    </w:p>
    <w:bookmarkEnd w:id="536"/>
    <w:bookmarkStart w:name="z554" w:id="537"/>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w:t>
      </w:r>
    </w:p>
    <w:bookmarkEnd w:id="537"/>
    <w:bookmarkStart w:name="z555" w:id="538"/>
    <w:p>
      <w:pPr>
        <w:spacing w:after="0"/>
        <w:ind w:left="0"/>
        <w:jc w:val="both"/>
      </w:pPr>
      <w:r>
        <w:rPr>
          <w:rFonts w:ascii="Times New Roman"/>
          <w:b w:val="false"/>
          <w:i w:val="false"/>
          <w:color w:val="000000"/>
          <w:sz w:val="28"/>
        </w:rPr>
        <w:t>
      7. Қызметтің орналасқан жері: Қазақстан Республикасы, Батыс Қазақстан облысы, 090000, Орал қаласы, Нұрсұлтан Назарбаев даңғылы 215.</w:t>
      </w:r>
    </w:p>
    <w:bookmarkEnd w:id="538"/>
    <w:bookmarkStart w:name="z556" w:id="539"/>
    <w:p>
      <w:pPr>
        <w:spacing w:after="0"/>
        <w:ind w:left="0"/>
        <w:jc w:val="left"/>
      </w:pPr>
      <w:r>
        <w:rPr>
          <w:rFonts w:ascii="Times New Roman"/>
          <w:b/>
          <w:i w:val="false"/>
          <w:color w:val="000000"/>
        </w:rPr>
        <w:t xml:space="preserve"> 2-тарау. Қызметтің заңдық мәртебесі</w:t>
      </w:r>
    </w:p>
    <w:bookmarkEnd w:id="539"/>
    <w:bookmarkStart w:name="z557" w:id="540"/>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540"/>
    <w:bookmarkStart w:name="z558" w:id="541"/>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541"/>
    <w:bookmarkStart w:name="z559" w:id="542"/>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542"/>
    <w:bookmarkStart w:name="z560" w:id="543"/>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543"/>
    <w:bookmarkStart w:name="z561" w:id="544"/>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544"/>
    <w:bookmarkStart w:name="z562" w:id="545"/>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545"/>
    <w:bookmarkStart w:name="z563" w:id="546"/>
    <w:p>
      <w:pPr>
        <w:spacing w:after="0"/>
        <w:ind w:left="0"/>
        <w:jc w:val="left"/>
      </w:pPr>
      <w:r>
        <w:rPr>
          <w:rFonts w:ascii="Times New Roman"/>
          <w:b/>
          <w:i w:val="false"/>
          <w:color w:val="000000"/>
        </w:rPr>
        <w:t xml:space="preserve"> 3-тарау. Қызмет жұмысының мәні мен мақсаттары</w:t>
      </w:r>
    </w:p>
    <w:bookmarkEnd w:id="546"/>
    <w:bookmarkStart w:name="z564" w:id="547"/>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547"/>
    <w:bookmarkStart w:name="z565" w:id="548"/>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548"/>
    <w:bookmarkStart w:name="z566" w:id="549"/>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549"/>
    <w:bookmarkStart w:name="z567" w:id="550"/>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550"/>
    <w:bookmarkStart w:name="z568" w:id="551"/>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551"/>
    <w:bookmarkStart w:name="z569" w:id="552"/>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552"/>
    <w:bookmarkStart w:name="z570" w:id="553"/>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553"/>
    <w:bookmarkStart w:name="z571" w:id="554"/>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554"/>
    <w:bookmarkStart w:name="z572" w:id="555"/>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555"/>
    <w:bookmarkStart w:name="z573" w:id="556"/>
    <w:p>
      <w:pPr>
        <w:spacing w:after="0"/>
        <w:ind w:left="0"/>
        <w:jc w:val="both"/>
      </w:pPr>
      <w:r>
        <w:rPr>
          <w:rFonts w:ascii="Times New Roman"/>
          <w:b w:val="false"/>
          <w:i w:val="false"/>
          <w:color w:val="000000"/>
          <w:sz w:val="28"/>
        </w:rPr>
        <w:t>
      7) күштер мен құралдарды тарту тәртібін айқындау;</w:t>
      </w:r>
    </w:p>
    <w:bookmarkEnd w:id="556"/>
    <w:bookmarkStart w:name="z574" w:id="557"/>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557"/>
    <w:bookmarkStart w:name="z575" w:id="558"/>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558"/>
    <w:bookmarkStart w:name="z576" w:id="559"/>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559"/>
    <w:bookmarkStart w:name="z577" w:id="560"/>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560"/>
    <w:bookmarkStart w:name="z578" w:id="561"/>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561"/>
    <w:bookmarkStart w:name="z579" w:id="562"/>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562"/>
    <w:bookmarkStart w:name="z580" w:id="563"/>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563"/>
    <w:bookmarkStart w:name="z581" w:id="564"/>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564"/>
    <w:bookmarkStart w:name="z582" w:id="565"/>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565"/>
    <w:bookmarkStart w:name="z583" w:id="566"/>
    <w:p>
      <w:pPr>
        <w:spacing w:after="0"/>
        <w:ind w:left="0"/>
        <w:jc w:val="left"/>
      </w:pPr>
      <w:r>
        <w:rPr>
          <w:rFonts w:ascii="Times New Roman"/>
          <w:b/>
          <w:i w:val="false"/>
          <w:color w:val="000000"/>
        </w:rPr>
        <w:t xml:space="preserve"> 4-тарау. Қызметті басқару</w:t>
      </w:r>
    </w:p>
    <w:bookmarkEnd w:id="566"/>
    <w:bookmarkStart w:name="z584" w:id="567"/>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567"/>
    <w:bookmarkStart w:name="z585" w:id="56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568"/>
    <w:bookmarkStart w:name="z586" w:id="569"/>
    <w:p>
      <w:pPr>
        <w:spacing w:after="0"/>
        <w:ind w:left="0"/>
        <w:jc w:val="both"/>
      </w:pPr>
      <w:r>
        <w:rPr>
          <w:rFonts w:ascii="Times New Roman"/>
          <w:b w:val="false"/>
          <w:i w:val="false"/>
          <w:color w:val="000000"/>
          <w:sz w:val="28"/>
        </w:rPr>
        <w:t>
      1) Қызметке мүлікті бекітіп береді;</w:t>
      </w:r>
    </w:p>
    <w:bookmarkEnd w:id="569"/>
    <w:bookmarkStart w:name="z587" w:id="570"/>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570"/>
    <w:bookmarkStart w:name="z588" w:id="571"/>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571"/>
    <w:bookmarkStart w:name="z589" w:id="572"/>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572"/>
    <w:bookmarkStart w:name="z590" w:id="573"/>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573"/>
    <w:bookmarkStart w:name="z591" w:id="574"/>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574"/>
    <w:bookmarkStart w:name="z592" w:id="575"/>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Батыс Қазақстан облысы Төтенше жағдайлар департаменті (бұдан әрі – Департамент) жүзеге асырады.</w:t>
      </w:r>
    </w:p>
    <w:bookmarkEnd w:id="575"/>
    <w:bookmarkStart w:name="z593" w:id="576"/>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576"/>
    <w:bookmarkStart w:name="z594" w:id="577"/>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577"/>
    <w:bookmarkStart w:name="z595" w:id="578"/>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578"/>
    <w:bookmarkStart w:name="z596" w:id="579"/>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579"/>
    <w:bookmarkStart w:name="z597" w:id="580"/>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580"/>
    <w:bookmarkStart w:name="z598" w:id="581"/>
    <w:p>
      <w:pPr>
        <w:spacing w:after="0"/>
        <w:ind w:left="0"/>
        <w:jc w:val="both"/>
      </w:pPr>
      <w:r>
        <w:rPr>
          <w:rFonts w:ascii="Times New Roman"/>
          <w:b w:val="false"/>
          <w:i w:val="false"/>
          <w:color w:val="000000"/>
          <w:sz w:val="28"/>
        </w:rPr>
        <w:t>
      1) қызмет атынан сенімхатсыз әрекет етеді;</w:t>
      </w:r>
    </w:p>
    <w:bookmarkEnd w:id="581"/>
    <w:bookmarkStart w:name="z599" w:id="58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582"/>
    <w:bookmarkStart w:name="z600" w:id="583"/>
    <w:p>
      <w:pPr>
        <w:spacing w:after="0"/>
        <w:ind w:left="0"/>
        <w:jc w:val="both"/>
      </w:pPr>
      <w:r>
        <w:rPr>
          <w:rFonts w:ascii="Times New Roman"/>
          <w:b w:val="false"/>
          <w:i w:val="false"/>
          <w:color w:val="000000"/>
          <w:sz w:val="28"/>
        </w:rPr>
        <w:t>
      3) шарттар жасасады;</w:t>
      </w:r>
    </w:p>
    <w:bookmarkEnd w:id="583"/>
    <w:bookmarkStart w:name="z601" w:id="584"/>
    <w:p>
      <w:pPr>
        <w:spacing w:after="0"/>
        <w:ind w:left="0"/>
        <w:jc w:val="both"/>
      </w:pPr>
      <w:r>
        <w:rPr>
          <w:rFonts w:ascii="Times New Roman"/>
          <w:b w:val="false"/>
          <w:i w:val="false"/>
          <w:color w:val="000000"/>
          <w:sz w:val="28"/>
        </w:rPr>
        <w:t>
      4) сенімхаттар береді;</w:t>
      </w:r>
    </w:p>
    <w:bookmarkEnd w:id="584"/>
    <w:bookmarkStart w:name="z602" w:id="585"/>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585"/>
    <w:bookmarkStart w:name="z603" w:id="586"/>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586"/>
    <w:bookmarkStart w:name="z604" w:id="587"/>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587"/>
    <w:bookmarkStart w:name="z605" w:id="588"/>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588"/>
    <w:bookmarkStart w:name="z606" w:id="589"/>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589"/>
    <w:bookmarkStart w:name="z607" w:id="590"/>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590"/>
    <w:bookmarkStart w:name="z608" w:id="591"/>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591"/>
    <w:bookmarkStart w:name="z609" w:id="592"/>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592"/>
    <w:bookmarkStart w:name="z610" w:id="593"/>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593"/>
    <w:bookmarkStart w:name="z611" w:id="594"/>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594"/>
    <w:bookmarkStart w:name="z612" w:id="595"/>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595"/>
    <w:bookmarkStart w:name="z613" w:id="596"/>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596"/>
    <w:bookmarkStart w:name="z614" w:id="597"/>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597"/>
    <w:bookmarkStart w:name="z615" w:id="598"/>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598"/>
    <w:bookmarkStart w:name="z616" w:id="599"/>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599"/>
    <w:bookmarkStart w:name="z617" w:id="600"/>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600"/>
    <w:bookmarkStart w:name="z618" w:id="601"/>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601"/>
    <w:bookmarkStart w:name="z619" w:id="602"/>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602"/>
    <w:bookmarkStart w:name="z620" w:id="603"/>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603"/>
    <w:bookmarkStart w:name="z621" w:id="604"/>
    <w:p>
      <w:pPr>
        <w:spacing w:after="0"/>
        <w:ind w:left="0"/>
        <w:jc w:val="both"/>
      </w:pPr>
      <w:r>
        <w:rPr>
          <w:rFonts w:ascii="Times New Roman"/>
          <w:b w:val="false"/>
          <w:i w:val="false"/>
          <w:color w:val="000000"/>
          <w:sz w:val="28"/>
        </w:rPr>
        <w:t>
      24) Қызметтің бірыңғай кадр саясатын жүргізеді;</w:t>
      </w:r>
    </w:p>
    <w:bookmarkEnd w:id="604"/>
    <w:bookmarkStart w:name="z622" w:id="605"/>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605"/>
    <w:bookmarkStart w:name="z623" w:id="606"/>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606"/>
    <w:bookmarkStart w:name="z624" w:id="607"/>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607"/>
    <w:bookmarkStart w:name="z625" w:id="608"/>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608"/>
    <w:bookmarkStart w:name="z626" w:id="609"/>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609"/>
    <w:bookmarkStart w:name="z627" w:id="610"/>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610"/>
    <w:bookmarkStart w:name="z628" w:id="611"/>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611"/>
    <w:bookmarkStart w:name="z629" w:id="612"/>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612"/>
    <w:bookmarkStart w:name="z630" w:id="613"/>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613"/>
    <w:bookmarkStart w:name="z631" w:id="614"/>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614"/>
    <w:bookmarkStart w:name="z632" w:id="615"/>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615"/>
    <w:bookmarkStart w:name="z633" w:id="616"/>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616"/>
    <w:bookmarkStart w:name="z634" w:id="617"/>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617"/>
    <w:bookmarkStart w:name="z635" w:id="618"/>
    <w:p>
      <w:pPr>
        <w:spacing w:after="0"/>
        <w:ind w:left="0"/>
        <w:jc w:val="left"/>
      </w:pPr>
      <w:r>
        <w:rPr>
          <w:rFonts w:ascii="Times New Roman"/>
          <w:b/>
          <w:i w:val="false"/>
          <w:color w:val="000000"/>
        </w:rPr>
        <w:t xml:space="preserve"> 5-тарау. Қызмет мүлкінің құрылу тәртібі</w:t>
      </w:r>
    </w:p>
    <w:bookmarkEnd w:id="618"/>
    <w:bookmarkStart w:name="z636" w:id="619"/>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619"/>
    <w:bookmarkStart w:name="z637" w:id="620"/>
    <w:p>
      <w:pPr>
        <w:spacing w:after="0"/>
        <w:ind w:left="0"/>
        <w:jc w:val="both"/>
      </w:pPr>
      <w:r>
        <w:rPr>
          <w:rFonts w:ascii="Times New Roman"/>
          <w:b w:val="false"/>
          <w:i w:val="false"/>
          <w:color w:val="000000"/>
          <w:sz w:val="28"/>
        </w:rPr>
        <w:t>
      1) мемлекет оған тапсырған мүлік;</w:t>
      </w:r>
    </w:p>
    <w:bookmarkEnd w:id="620"/>
    <w:bookmarkStart w:name="z638" w:id="62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621"/>
    <w:bookmarkStart w:name="z639" w:id="622"/>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622"/>
    <w:bookmarkStart w:name="z640" w:id="623"/>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623"/>
    <w:bookmarkStart w:name="z641" w:id="624"/>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624"/>
    <w:bookmarkStart w:name="z642" w:id="625"/>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625"/>
    <w:bookmarkStart w:name="z643" w:id="626"/>
    <w:p>
      <w:pPr>
        <w:spacing w:after="0"/>
        <w:ind w:left="0"/>
        <w:jc w:val="left"/>
      </w:pPr>
      <w:r>
        <w:rPr>
          <w:rFonts w:ascii="Times New Roman"/>
          <w:b/>
          <w:i w:val="false"/>
          <w:color w:val="000000"/>
        </w:rPr>
        <w:t xml:space="preserve"> 6-тарау. Қызметтің жұмыс тәртібі</w:t>
      </w:r>
    </w:p>
    <w:bookmarkEnd w:id="626"/>
    <w:bookmarkStart w:name="z644" w:id="627"/>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627"/>
    <w:bookmarkStart w:name="z645" w:id="62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628"/>
    <w:bookmarkStart w:name="z646" w:id="629"/>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629"/>
    <w:bookmarkStart w:name="z647" w:id="630"/>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630"/>
    <w:bookmarkStart w:name="z648" w:id="63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631"/>
    <w:bookmarkStart w:name="z649" w:id="632"/>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13-қосымша</w:t>
            </w:r>
          </w:p>
        </w:tc>
      </w:tr>
    </w:tbl>
    <w:bookmarkStart w:name="z652" w:id="633"/>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bookmarkEnd w:id="633"/>
    <w:bookmarkStart w:name="z653" w:id="634"/>
    <w:p>
      <w:pPr>
        <w:spacing w:after="0"/>
        <w:ind w:left="0"/>
        <w:jc w:val="left"/>
      </w:pPr>
      <w:r>
        <w:rPr>
          <w:rFonts w:ascii="Times New Roman"/>
          <w:b/>
          <w:i w:val="false"/>
          <w:color w:val="000000"/>
        </w:rPr>
        <w:t xml:space="preserve"> 1-тарау. Жалпы ережелер</w:t>
      </w:r>
    </w:p>
    <w:bookmarkEnd w:id="634"/>
    <w:bookmarkStart w:name="z654" w:id="635"/>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635"/>
    <w:bookmarkStart w:name="z655" w:id="636"/>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636"/>
    <w:bookmarkStart w:name="z656" w:id="637"/>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637"/>
    <w:bookmarkStart w:name="z657" w:id="638"/>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638"/>
    <w:bookmarkStart w:name="z658" w:id="639"/>
    <w:p>
      <w:pPr>
        <w:spacing w:after="0"/>
        <w:ind w:left="0"/>
        <w:jc w:val="both"/>
      </w:pPr>
      <w:r>
        <w:rPr>
          <w:rFonts w:ascii="Times New Roman"/>
          <w:b w:val="false"/>
          <w:i w:val="false"/>
          <w:color w:val="000000"/>
          <w:sz w:val="28"/>
        </w:rPr>
        <w:t>
      5. Мемлекеттік мекеменің түрі: республикалық.</w:t>
      </w:r>
    </w:p>
    <w:bookmarkEnd w:id="639"/>
    <w:bookmarkStart w:name="z659" w:id="640"/>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w:t>
      </w:r>
    </w:p>
    <w:bookmarkEnd w:id="640"/>
    <w:bookmarkStart w:name="z660" w:id="641"/>
    <w:p>
      <w:pPr>
        <w:spacing w:after="0"/>
        <w:ind w:left="0"/>
        <w:jc w:val="both"/>
      </w:pPr>
      <w:r>
        <w:rPr>
          <w:rFonts w:ascii="Times New Roman"/>
          <w:b w:val="false"/>
          <w:i w:val="false"/>
          <w:color w:val="000000"/>
          <w:sz w:val="28"/>
        </w:rPr>
        <w:t>
      7. Қызметтің орналасқан жері: Қазақстан Республикасы, Жамбыл облысы, 080000, Тараз қаласы, "Қаратау" шағын ауданы 42.</w:t>
      </w:r>
    </w:p>
    <w:bookmarkEnd w:id="641"/>
    <w:bookmarkStart w:name="z661" w:id="642"/>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642"/>
    <w:bookmarkStart w:name="z662" w:id="643"/>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643"/>
    <w:bookmarkStart w:name="z663" w:id="644"/>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644"/>
    <w:bookmarkStart w:name="z664" w:id="645"/>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645"/>
    <w:bookmarkStart w:name="z665" w:id="646"/>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646"/>
    <w:bookmarkStart w:name="z666" w:id="647"/>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647"/>
    <w:bookmarkStart w:name="z667" w:id="648"/>
    <w:p>
      <w:pPr>
        <w:spacing w:after="0"/>
        <w:ind w:left="0"/>
        <w:jc w:val="left"/>
      </w:pPr>
      <w:r>
        <w:rPr>
          <w:rFonts w:ascii="Times New Roman"/>
          <w:b/>
          <w:i w:val="false"/>
          <w:color w:val="000000"/>
        </w:rPr>
        <w:t xml:space="preserve"> 3-тарау. Қызмет жұмысының мәні мен мақсаттары</w:t>
      </w:r>
    </w:p>
    <w:bookmarkEnd w:id="648"/>
    <w:bookmarkStart w:name="z668" w:id="649"/>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649"/>
    <w:bookmarkStart w:name="z669" w:id="650"/>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650"/>
    <w:bookmarkStart w:name="z670" w:id="651"/>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651"/>
    <w:bookmarkStart w:name="z671" w:id="652"/>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652"/>
    <w:bookmarkStart w:name="z672" w:id="653"/>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653"/>
    <w:bookmarkStart w:name="z673" w:id="654"/>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654"/>
    <w:bookmarkStart w:name="z674" w:id="655"/>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655"/>
    <w:bookmarkStart w:name="z675" w:id="656"/>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656"/>
    <w:bookmarkStart w:name="z676" w:id="657"/>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657"/>
    <w:bookmarkStart w:name="z677" w:id="658"/>
    <w:p>
      <w:pPr>
        <w:spacing w:after="0"/>
        <w:ind w:left="0"/>
        <w:jc w:val="both"/>
      </w:pPr>
      <w:r>
        <w:rPr>
          <w:rFonts w:ascii="Times New Roman"/>
          <w:b w:val="false"/>
          <w:i w:val="false"/>
          <w:color w:val="000000"/>
          <w:sz w:val="28"/>
        </w:rPr>
        <w:t>
      7) күштер мен құралдарды тарту тәртібін айқындау;</w:t>
      </w:r>
    </w:p>
    <w:bookmarkEnd w:id="658"/>
    <w:bookmarkStart w:name="z678" w:id="659"/>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659"/>
    <w:bookmarkStart w:name="z679" w:id="660"/>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660"/>
    <w:bookmarkStart w:name="z680" w:id="661"/>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661"/>
    <w:bookmarkStart w:name="z681" w:id="662"/>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662"/>
    <w:bookmarkStart w:name="z682" w:id="663"/>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663"/>
    <w:bookmarkStart w:name="z683" w:id="664"/>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664"/>
    <w:bookmarkStart w:name="z684" w:id="665"/>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665"/>
    <w:bookmarkStart w:name="z685" w:id="666"/>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666"/>
    <w:bookmarkStart w:name="z686" w:id="667"/>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667"/>
    <w:bookmarkStart w:name="z687" w:id="668"/>
    <w:p>
      <w:pPr>
        <w:spacing w:after="0"/>
        <w:ind w:left="0"/>
        <w:jc w:val="left"/>
      </w:pPr>
      <w:r>
        <w:rPr>
          <w:rFonts w:ascii="Times New Roman"/>
          <w:b/>
          <w:i w:val="false"/>
          <w:color w:val="000000"/>
        </w:rPr>
        <w:t xml:space="preserve"> 4-тарау. Қызметті басқару</w:t>
      </w:r>
    </w:p>
    <w:bookmarkEnd w:id="668"/>
    <w:bookmarkStart w:name="z688" w:id="669"/>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669"/>
    <w:bookmarkStart w:name="z689" w:id="670"/>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670"/>
    <w:bookmarkStart w:name="z690" w:id="671"/>
    <w:p>
      <w:pPr>
        <w:spacing w:after="0"/>
        <w:ind w:left="0"/>
        <w:jc w:val="both"/>
      </w:pPr>
      <w:r>
        <w:rPr>
          <w:rFonts w:ascii="Times New Roman"/>
          <w:b w:val="false"/>
          <w:i w:val="false"/>
          <w:color w:val="000000"/>
          <w:sz w:val="28"/>
        </w:rPr>
        <w:t>
      1) Қызметке мүлікті бекітіп береді;</w:t>
      </w:r>
    </w:p>
    <w:bookmarkEnd w:id="671"/>
    <w:bookmarkStart w:name="z691" w:id="672"/>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672"/>
    <w:bookmarkStart w:name="z692" w:id="673"/>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673"/>
    <w:bookmarkStart w:name="z693" w:id="674"/>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674"/>
    <w:bookmarkStart w:name="z694" w:id="675"/>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675"/>
    <w:bookmarkStart w:name="z695" w:id="676"/>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676"/>
    <w:bookmarkStart w:name="z696" w:id="677"/>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Жамбыл облысы Төтенше жағдайлар департаменті (бұдан әрі – Департамент) жүзеге асырады.</w:t>
      </w:r>
    </w:p>
    <w:bookmarkEnd w:id="677"/>
    <w:bookmarkStart w:name="z697" w:id="678"/>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678"/>
    <w:bookmarkStart w:name="z698" w:id="679"/>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679"/>
    <w:bookmarkStart w:name="z699" w:id="680"/>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680"/>
    <w:bookmarkStart w:name="z700" w:id="681"/>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681"/>
    <w:bookmarkStart w:name="z701" w:id="682"/>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682"/>
    <w:bookmarkStart w:name="z702" w:id="683"/>
    <w:p>
      <w:pPr>
        <w:spacing w:after="0"/>
        <w:ind w:left="0"/>
        <w:jc w:val="both"/>
      </w:pPr>
      <w:r>
        <w:rPr>
          <w:rFonts w:ascii="Times New Roman"/>
          <w:b w:val="false"/>
          <w:i w:val="false"/>
          <w:color w:val="000000"/>
          <w:sz w:val="28"/>
        </w:rPr>
        <w:t>
      1) қызмет атынан сенімхатсыз әрекет етеді;</w:t>
      </w:r>
    </w:p>
    <w:bookmarkEnd w:id="683"/>
    <w:bookmarkStart w:name="z703" w:id="68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684"/>
    <w:bookmarkStart w:name="z704" w:id="685"/>
    <w:p>
      <w:pPr>
        <w:spacing w:after="0"/>
        <w:ind w:left="0"/>
        <w:jc w:val="both"/>
      </w:pPr>
      <w:r>
        <w:rPr>
          <w:rFonts w:ascii="Times New Roman"/>
          <w:b w:val="false"/>
          <w:i w:val="false"/>
          <w:color w:val="000000"/>
          <w:sz w:val="28"/>
        </w:rPr>
        <w:t>
      3) шарттар жасасады;</w:t>
      </w:r>
    </w:p>
    <w:bookmarkEnd w:id="685"/>
    <w:bookmarkStart w:name="z705" w:id="686"/>
    <w:p>
      <w:pPr>
        <w:spacing w:after="0"/>
        <w:ind w:left="0"/>
        <w:jc w:val="both"/>
      </w:pPr>
      <w:r>
        <w:rPr>
          <w:rFonts w:ascii="Times New Roman"/>
          <w:b w:val="false"/>
          <w:i w:val="false"/>
          <w:color w:val="000000"/>
          <w:sz w:val="28"/>
        </w:rPr>
        <w:t>
      4) сенімхаттар береді;</w:t>
      </w:r>
    </w:p>
    <w:bookmarkEnd w:id="686"/>
    <w:bookmarkStart w:name="z706" w:id="687"/>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687"/>
    <w:bookmarkStart w:name="z707" w:id="688"/>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688"/>
    <w:bookmarkStart w:name="z708" w:id="689"/>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689"/>
    <w:bookmarkStart w:name="z709" w:id="690"/>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690"/>
    <w:bookmarkStart w:name="z710" w:id="691"/>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691"/>
    <w:bookmarkStart w:name="z711" w:id="692"/>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692"/>
    <w:bookmarkStart w:name="z712" w:id="693"/>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693"/>
    <w:bookmarkStart w:name="z713" w:id="694"/>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694"/>
    <w:bookmarkStart w:name="z714" w:id="695"/>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695"/>
    <w:bookmarkStart w:name="z715" w:id="696"/>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696"/>
    <w:bookmarkStart w:name="z716" w:id="697"/>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697"/>
    <w:bookmarkStart w:name="z717" w:id="698"/>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698"/>
    <w:bookmarkStart w:name="z718" w:id="699"/>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699"/>
    <w:bookmarkStart w:name="z719" w:id="700"/>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700"/>
    <w:bookmarkStart w:name="z720" w:id="701"/>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701"/>
    <w:bookmarkStart w:name="z721" w:id="702"/>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702"/>
    <w:bookmarkStart w:name="z722" w:id="703"/>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703"/>
    <w:bookmarkStart w:name="z723" w:id="704"/>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704"/>
    <w:bookmarkStart w:name="z724" w:id="705"/>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705"/>
    <w:bookmarkStart w:name="z725" w:id="706"/>
    <w:p>
      <w:pPr>
        <w:spacing w:after="0"/>
        <w:ind w:left="0"/>
        <w:jc w:val="both"/>
      </w:pPr>
      <w:r>
        <w:rPr>
          <w:rFonts w:ascii="Times New Roman"/>
          <w:b w:val="false"/>
          <w:i w:val="false"/>
          <w:color w:val="000000"/>
          <w:sz w:val="28"/>
        </w:rPr>
        <w:t>
      24) Қызметтің бірыңғай кадр саясатын жүргізеді;</w:t>
      </w:r>
    </w:p>
    <w:bookmarkEnd w:id="706"/>
    <w:bookmarkStart w:name="z726" w:id="707"/>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707"/>
    <w:bookmarkStart w:name="z727" w:id="708"/>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708"/>
    <w:bookmarkStart w:name="z728" w:id="709"/>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709"/>
    <w:bookmarkStart w:name="z729" w:id="710"/>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710"/>
    <w:bookmarkStart w:name="z730" w:id="711"/>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711"/>
    <w:bookmarkStart w:name="z731" w:id="712"/>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712"/>
    <w:bookmarkStart w:name="z732" w:id="713"/>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713"/>
    <w:bookmarkStart w:name="z733" w:id="714"/>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714"/>
    <w:bookmarkStart w:name="z734" w:id="715"/>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715"/>
    <w:bookmarkStart w:name="z735" w:id="716"/>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716"/>
    <w:bookmarkStart w:name="z736" w:id="717"/>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717"/>
    <w:bookmarkStart w:name="z737" w:id="718"/>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718"/>
    <w:bookmarkStart w:name="z738" w:id="719"/>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719"/>
    <w:bookmarkStart w:name="z739" w:id="720"/>
    <w:p>
      <w:pPr>
        <w:spacing w:after="0"/>
        <w:ind w:left="0"/>
        <w:jc w:val="left"/>
      </w:pPr>
      <w:r>
        <w:rPr>
          <w:rFonts w:ascii="Times New Roman"/>
          <w:b/>
          <w:i w:val="false"/>
          <w:color w:val="000000"/>
        </w:rPr>
        <w:t xml:space="preserve"> 5-тарау. Қызмет мүлкінің құрылу тәртібі</w:t>
      </w:r>
    </w:p>
    <w:bookmarkEnd w:id="720"/>
    <w:bookmarkStart w:name="z740" w:id="721"/>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721"/>
    <w:bookmarkStart w:name="z741" w:id="722"/>
    <w:p>
      <w:pPr>
        <w:spacing w:after="0"/>
        <w:ind w:left="0"/>
        <w:jc w:val="both"/>
      </w:pPr>
      <w:r>
        <w:rPr>
          <w:rFonts w:ascii="Times New Roman"/>
          <w:b w:val="false"/>
          <w:i w:val="false"/>
          <w:color w:val="000000"/>
          <w:sz w:val="28"/>
        </w:rPr>
        <w:t>
      1) мемлекет оған тапсырған мүлік;</w:t>
      </w:r>
    </w:p>
    <w:bookmarkEnd w:id="722"/>
    <w:bookmarkStart w:name="z742" w:id="72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723"/>
    <w:bookmarkStart w:name="z743" w:id="724"/>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724"/>
    <w:bookmarkStart w:name="z744" w:id="725"/>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725"/>
    <w:bookmarkStart w:name="z745" w:id="726"/>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726"/>
    <w:bookmarkStart w:name="z746" w:id="727"/>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727"/>
    <w:bookmarkStart w:name="z747" w:id="728"/>
    <w:p>
      <w:pPr>
        <w:spacing w:after="0"/>
        <w:ind w:left="0"/>
        <w:jc w:val="left"/>
      </w:pPr>
      <w:r>
        <w:rPr>
          <w:rFonts w:ascii="Times New Roman"/>
          <w:b/>
          <w:i w:val="false"/>
          <w:color w:val="000000"/>
        </w:rPr>
        <w:t xml:space="preserve"> 6-тарау. Қызметтің жұмыс тәртібі</w:t>
      </w:r>
    </w:p>
    <w:bookmarkEnd w:id="728"/>
    <w:bookmarkStart w:name="z748" w:id="729"/>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729"/>
    <w:bookmarkStart w:name="z749" w:id="73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730"/>
    <w:bookmarkStart w:name="z750" w:id="731"/>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731"/>
    <w:bookmarkStart w:name="z751" w:id="732"/>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732"/>
    <w:bookmarkStart w:name="z752" w:id="733"/>
    <w:p>
      <w:pPr>
        <w:spacing w:after="0"/>
        <w:ind w:left="0"/>
        <w:jc w:val="left"/>
      </w:pPr>
      <w:r>
        <w:rPr>
          <w:rFonts w:ascii="Times New Roman"/>
          <w:b/>
          <w:i w:val="false"/>
          <w:color w:val="000000"/>
        </w:rPr>
        <w:t xml:space="preserve"> 8-тарау. Қызметті қайта ұйымдастыру және тарату шарттары</w:t>
      </w:r>
    </w:p>
    <w:bookmarkEnd w:id="733"/>
    <w:bookmarkStart w:name="z753" w:id="734"/>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13-1-қосымша</w:t>
            </w:r>
          </w:p>
        </w:tc>
      </w:tr>
    </w:tbl>
    <w:bookmarkStart w:name="z756" w:id="735"/>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End w:id="735"/>
    <w:bookmarkStart w:name="z757" w:id="736"/>
    <w:p>
      <w:pPr>
        <w:spacing w:after="0"/>
        <w:ind w:left="0"/>
        <w:jc w:val="left"/>
      </w:pPr>
      <w:r>
        <w:rPr>
          <w:rFonts w:ascii="Times New Roman"/>
          <w:b/>
          <w:i w:val="false"/>
          <w:color w:val="000000"/>
        </w:rPr>
        <w:t xml:space="preserve"> 1-тарау. Жалпы ережелер</w:t>
      </w:r>
    </w:p>
    <w:bookmarkEnd w:id="736"/>
    <w:bookmarkStart w:name="z758" w:id="737"/>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737"/>
    <w:bookmarkStart w:name="z759" w:id="738"/>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738"/>
    <w:bookmarkStart w:name="z760" w:id="739"/>
    <w:p>
      <w:pPr>
        <w:spacing w:after="0"/>
        <w:ind w:left="0"/>
        <w:jc w:val="both"/>
      </w:pPr>
      <w:r>
        <w:rPr>
          <w:rFonts w:ascii="Times New Roman"/>
          <w:b w:val="false"/>
          <w:i w:val="false"/>
          <w:color w:val="000000"/>
          <w:sz w:val="28"/>
        </w:rPr>
        <w:t>
      3. Қызметтің құрылтайшысы Қазақстан Республикасының Үкіметі болып табылады.</w:t>
      </w:r>
    </w:p>
    <w:bookmarkEnd w:id="739"/>
    <w:bookmarkStart w:name="z761" w:id="74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740"/>
    <w:bookmarkStart w:name="z762" w:id="741"/>
    <w:p>
      <w:pPr>
        <w:spacing w:after="0"/>
        <w:ind w:left="0"/>
        <w:jc w:val="both"/>
      </w:pPr>
      <w:r>
        <w:rPr>
          <w:rFonts w:ascii="Times New Roman"/>
          <w:b w:val="false"/>
          <w:i w:val="false"/>
          <w:color w:val="000000"/>
          <w:sz w:val="28"/>
        </w:rPr>
        <w:t>
      5. Мемлекеттік мекеме түрі: республикалық.</w:t>
      </w:r>
    </w:p>
    <w:bookmarkEnd w:id="741"/>
    <w:bookmarkStart w:name="z763" w:id="74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w:t>
      </w:r>
    </w:p>
    <w:bookmarkEnd w:id="742"/>
    <w:bookmarkStart w:name="z764" w:id="743"/>
    <w:p>
      <w:pPr>
        <w:spacing w:after="0"/>
        <w:ind w:left="0"/>
        <w:jc w:val="both"/>
      </w:pPr>
      <w:r>
        <w:rPr>
          <w:rFonts w:ascii="Times New Roman"/>
          <w:b w:val="false"/>
          <w:i w:val="false"/>
          <w:color w:val="000000"/>
          <w:sz w:val="28"/>
        </w:rPr>
        <w:t>
      7. Қызметтің тұрған жері: Қазақстан Республикасы, 040000 индексі, Жетісу облысы, Еркін ауылдық округі, Еркін ауылы, Ащыбұлақ көшесі, 4/4.</w:t>
      </w:r>
    </w:p>
    <w:bookmarkEnd w:id="743"/>
    <w:bookmarkStart w:name="z765" w:id="744"/>
    <w:p>
      <w:pPr>
        <w:spacing w:after="0"/>
        <w:ind w:left="0"/>
        <w:jc w:val="left"/>
      </w:pPr>
      <w:r>
        <w:rPr>
          <w:rFonts w:ascii="Times New Roman"/>
          <w:b/>
          <w:i w:val="false"/>
          <w:color w:val="000000"/>
        </w:rPr>
        <w:t xml:space="preserve"> 2-тарау. Қызметтің заңдық мәртебесі</w:t>
      </w:r>
    </w:p>
    <w:bookmarkEnd w:id="744"/>
    <w:bookmarkStart w:name="z766" w:id="74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745"/>
    <w:bookmarkStart w:name="z767" w:id="74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746"/>
    <w:bookmarkStart w:name="z768" w:id="74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747"/>
    <w:bookmarkStart w:name="z769" w:id="74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748"/>
    <w:bookmarkStart w:name="z770" w:id="74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749"/>
    <w:bookmarkStart w:name="z771" w:id="75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750"/>
    <w:bookmarkStart w:name="z772" w:id="751"/>
    <w:p>
      <w:pPr>
        <w:spacing w:after="0"/>
        <w:ind w:left="0"/>
        <w:jc w:val="left"/>
      </w:pPr>
      <w:r>
        <w:rPr>
          <w:rFonts w:ascii="Times New Roman"/>
          <w:b/>
          <w:i w:val="false"/>
          <w:color w:val="000000"/>
        </w:rPr>
        <w:t xml:space="preserve"> 3-тарау. Қызмет жұмысының мәні мен мақсаттары</w:t>
      </w:r>
    </w:p>
    <w:bookmarkEnd w:id="751"/>
    <w:bookmarkStart w:name="z773" w:id="75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752"/>
    <w:bookmarkStart w:name="z774" w:id="75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753"/>
    <w:bookmarkStart w:name="z775" w:id="75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754"/>
    <w:bookmarkStart w:name="z776" w:id="75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755"/>
    <w:bookmarkStart w:name="z777" w:id="75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756"/>
    <w:bookmarkStart w:name="z778" w:id="75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757"/>
    <w:bookmarkStart w:name="z779" w:id="75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758"/>
    <w:bookmarkStart w:name="z780" w:id="75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759"/>
    <w:bookmarkStart w:name="z781" w:id="76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760"/>
    <w:bookmarkStart w:name="z782" w:id="761"/>
    <w:p>
      <w:pPr>
        <w:spacing w:after="0"/>
        <w:ind w:left="0"/>
        <w:jc w:val="both"/>
      </w:pPr>
      <w:r>
        <w:rPr>
          <w:rFonts w:ascii="Times New Roman"/>
          <w:b w:val="false"/>
          <w:i w:val="false"/>
          <w:color w:val="000000"/>
          <w:sz w:val="28"/>
        </w:rPr>
        <w:t>
      7) күштер мен құралдарды тарту тәртібін айқындау;</w:t>
      </w:r>
    </w:p>
    <w:bookmarkEnd w:id="761"/>
    <w:bookmarkStart w:name="z783" w:id="76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762"/>
    <w:bookmarkStart w:name="z784" w:id="76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763"/>
    <w:bookmarkStart w:name="z785" w:id="76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764"/>
    <w:bookmarkStart w:name="z786" w:id="76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765"/>
    <w:bookmarkStart w:name="z787" w:id="76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766"/>
    <w:bookmarkStart w:name="z788" w:id="76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767"/>
    <w:bookmarkStart w:name="z789" w:id="76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768"/>
    <w:bookmarkStart w:name="z790" w:id="76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769"/>
    <w:bookmarkStart w:name="z791" w:id="77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770"/>
    <w:bookmarkStart w:name="z792" w:id="771"/>
    <w:p>
      <w:pPr>
        <w:spacing w:after="0"/>
        <w:ind w:left="0"/>
        <w:jc w:val="left"/>
      </w:pPr>
      <w:r>
        <w:rPr>
          <w:rFonts w:ascii="Times New Roman"/>
          <w:b/>
          <w:i w:val="false"/>
          <w:color w:val="000000"/>
        </w:rPr>
        <w:t xml:space="preserve"> 4-тарау. Қызметті басқару</w:t>
      </w:r>
    </w:p>
    <w:bookmarkEnd w:id="771"/>
    <w:bookmarkStart w:name="z793" w:id="77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772"/>
    <w:bookmarkStart w:name="z794" w:id="77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773"/>
    <w:bookmarkStart w:name="z795" w:id="774"/>
    <w:p>
      <w:pPr>
        <w:spacing w:after="0"/>
        <w:ind w:left="0"/>
        <w:jc w:val="both"/>
      </w:pPr>
      <w:r>
        <w:rPr>
          <w:rFonts w:ascii="Times New Roman"/>
          <w:b w:val="false"/>
          <w:i w:val="false"/>
          <w:color w:val="000000"/>
          <w:sz w:val="28"/>
        </w:rPr>
        <w:t>
      1) Қызметке мүлікті бекітіп береді;</w:t>
      </w:r>
    </w:p>
    <w:bookmarkEnd w:id="774"/>
    <w:bookmarkStart w:name="z796" w:id="77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775"/>
    <w:bookmarkStart w:name="z797" w:id="77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776"/>
    <w:bookmarkStart w:name="z798" w:id="77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777"/>
    <w:bookmarkStart w:name="z799" w:id="77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778"/>
    <w:bookmarkStart w:name="z800" w:id="77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779"/>
    <w:bookmarkStart w:name="z801" w:id="78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Жетісу облысы Төтенше жағдайлар департаменті (бұдан әрі – Департамент) жүзеге асырады.</w:t>
      </w:r>
    </w:p>
    <w:bookmarkEnd w:id="780"/>
    <w:bookmarkStart w:name="z802" w:id="78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781"/>
    <w:bookmarkStart w:name="z803" w:id="78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782"/>
    <w:bookmarkStart w:name="z804" w:id="78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783"/>
    <w:bookmarkStart w:name="z805" w:id="78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784"/>
    <w:bookmarkStart w:name="z806" w:id="78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785"/>
    <w:bookmarkStart w:name="z807" w:id="786"/>
    <w:p>
      <w:pPr>
        <w:spacing w:after="0"/>
        <w:ind w:left="0"/>
        <w:jc w:val="both"/>
      </w:pPr>
      <w:r>
        <w:rPr>
          <w:rFonts w:ascii="Times New Roman"/>
          <w:b w:val="false"/>
          <w:i w:val="false"/>
          <w:color w:val="000000"/>
          <w:sz w:val="28"/>
        </w:rPr>
        <w:t>
      1) қызмет атынан сенімхатсыз әрекет етеді;</w:t>
      </w:r>
    </w:p>
    <w:bookmarkEnd w:id="786"/>
    <w:bookmarkStart w:name="z808" w:id="78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787"/>
    <w:bookmarkStart w:name="z809" w:id="788"/>
    <w:p>
      <w:pPr>
        <w:spacing w:after="0"/>
        <w:ind w:left="0"/>
        <w:jc w:val="both"/>
      </w:pPr>
      <w:r>
        <w:rPr>
          <w:rFonts w:ascii="Times New Roman"/>
          <w:b w:val="false"/>
          <w:i w:val="false"/>
          <w:color w:val="000000"/>
          <w:sz w:val="28"/>
        </w:rPr>
        <w:t>
      3) шарттар жасасады;</w:t>
      </w:r>
    </w:p>
    <w:bookmarkEnd w:id="788"/>
    <w:bookmarkStart w:name="z810" w:id="789"/>
    <w:p>
      <w:pPr>
        <w:spacing w:after="0"/>
        <w:ind w:left="0"/>
        <w:jc w:val="both"/>
      </w:pPr>
      <w:r>
        <w:rPr>
          <w:rFonts w:ascii="Times New Roman"/>
          <w:b w:val="false"/>
          <w:i w:val="false"/>
          <w:color w:val="000000"/>
          <w:sz w:val="28"/>
        </w:rPr>
        <w:t>
      4) сенімхаттар береді;</w:t>
      </w:r>
    </w:p>
    <w:bookmarkEnd w:id="789"/>
    <w:bookmarkStart w:name="z811" w:id="79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790"/>
    <w:bookmarkStart w:name="z812" w:id="79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791"/>
    <w:bookmarkStart w:name="z813" w:id="79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792"/>
    <w:bookmarkStart w:name="z814" w:id="79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793"/>
    <w:bookmarkStart w:name="z815" w:id="79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794"/>
    <w:bookmarkStart w:name="z816" w:id="79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795"/>
    <w:bookmarkStart w:name="z817" w:id="79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796"/>
    <w:bookmarkStart w:name="z818" w:id="79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797"/>
    <w:bookmarkStart w:name="z819" w:id="79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798"/>
    <w:bookmarkStart w:name="z820" w:id="79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799"/>
    <w:bookmarkStart w:name="z821" w:id="80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800"/>
    <w:bookmarkStart w:name="z822" w:id="80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801"/>
    <w:bookmarkStart w:name="z823" w:id="80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802"/>
    <w:bookmarkStart w:name="z824" w:id="80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803"/>
    <w:bookmarkStart w:name="z825" w:id="80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804"/>
    <w:bookmarkStart w:name="z826" w:id="80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805"/>
    <w:bookmarkStart w:name="z827" w:id="80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806"/>
    <w:bookmarkStart w:name="z828" w:id="80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807"/>
    <w:bookmarkStart w:name="z829" w:id="80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808"/>
    <w:bookmarkStart w:name="z830" w:id="809"/>
    <w:p>
      <w:pPr>
        <w:spacing w:after="0"/>
        <w:ind w:left="0"/>
        <w:jc w:val="both"/>
      </w:pPr>
      <w:r>
        <w:rPr>
          <w:rFonts w:ascii="Times New Roman"/>
          <w:b w:val="false"/>
          <w:i w:val="false"/>
          <w:color w:val="000000"/>
          <w:sz w:val="28"/>
        </w:rPr>
        <w:t>
      24) Қызметтің бірыңғай кадр саясатын жүргізеді;</w:t>
      </w:r>
    </w:p>
    <w:bookmarkEnd w:id="809"/>
    <w:bookmarkStart w:name="z831" w:id="81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810"/>
    <w:bookmarkStart w:name="z832" w:id="81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811"/>
    <w:bookmarkStart w:name="z833" w:id="81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812"/>
    <w:bookmarkStart w:name="z834" w:id="81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813"/>
    <w:bookmarkStart w:name="z835" w:id="81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814"/>
    <w:bookmarkStart w:name="z836" w:id="81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815"/>
    <w:bookmarkStart w:name="z837" w:id="81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816"/>
    <w:bookmarkStart w:name="z838" w:id="81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817"/>
    <w:bookmarkStart w:name="z839" w:id="81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818"/>
    <w:bookmarkStart w:name="z840" w:id="81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819"/>
    <w:bookmarkStart w:name="z841" w:id="82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820"/>
    <w:bookmarkStart w:name="z842" w:id="82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821"/>
    <w:bookmarkStart w:name="z843" w:id="82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822"/>
    <w:bookmarkStart w:name="z844" w:id="823"/>
    <w:p>
      <w:pPr>
        <w:spacing w:after="0"/>
        <w:ind w:left="0"/>
        <w:jc w:val="left"/>
      </w:pPr>
      <w:r>
        <w:rPr>
          <w:rFonts w:ascii="Times New Roman"/>
          <w:b/>
          <w:i w:val="false"/>
          <w:color w:val="000000"/>
        </w:rPr>
        <w:t xml:space="preserve"> 5-тарау. Қызмет мүлкінің құрылу тәртібі</w:t>
      </w:r>
    </w:p>
    <w:bookmarkEnd w:id="823"/>
    <w:bookmarkStart w:name="z845" w:id="82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824"/>
    <w:bookmarkStart w:name="z846" w:id="825"/>
    <w:p>
      <w:pPr>
        <w:spacing w:after="0"/>
        <w:ind w:left="0"/>
        <w:jc w:val="both"/>
      </w:pPr>
      <w:r>
        <w:rPr>
          <w:rFonts w:ascii="Times New Roman"/>
          <w:b w:val="false"/>
          <w:i w:val="false"/>
          <w:color w:val="000000"/>
          <w:sz w:val="28"/>
        </w:rPr>
        <w:t>
      1) мемлекет оған тапсырған мүлік;</w:t>
      </w:r>
    </w:p>
    <w:bookmarkEnd w:id="825"/>
    <w:bookmarkStart w:name="z847" w:id="82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826"/>
    <w:bookmarkStart w:name="z848" w:id="82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827"/>
    <w:bookmarkStart w:name="z849" w:id="82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828"/>
    <w:bookmarkStart w:name="z850" w:id="82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829"/>
    <w:bookmarkStart w:name="z851" w:id="83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830"/>
    <w:bookmarkStart w:name="z852" w:id="831"/>
    <w:p>
      <w:pPr>
        <w:spacing w:after="0"/>
        <w:ind w:left="0"/>
        <w:jc w:val="left"/>
      </w:pPr>
      <w:r>
        <w:rPr>
          <w:rFonts w:ascii="Times New Roman"/>
          <w:b/>
          <w:i w:val="false"/>
          <w:color w:val="000000"/>
        </w:rPr>
        <w:t xml:space="preserve"> 6-тарау. Қызметтің жұмыс тәртібі</w:t>
      </w:r>
    </w:p>
    <w:bookmarkEnd w:id="831"/>
    <w:bookmarkStart w:name="z853" w:id="83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832"/>
    <w:bookmarkStart w:name="z854" w:id="83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833"/>
    <w:bookmarkStart w:name="z855" w:id="83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834"/>
    <w:bookmarkStart w:name="z856" w:id="83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835"/>
    <w:bookmarkStart w:name="z857" w:id="83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836"/>
    <w:bookmarkStart w:name="z858" w:id="83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14-қосымша</w:t>
            </w:r>
          </w:p>
        </w:tc>
      </w:tr>
    </w:tbl>
    <w:bookmarkStart w:name="z861" w:id="838"/>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bookmarkEnd w:id="838"/>
    <w:bookmarkStart w:name="z862" w:id="839"/>
    <w:p>
      <w:pPr>
        <w:spacing w:after="0"/>
        <w:ind w:left="0"/>
        <w:jc w:val="left"/>
      </w:pPr>
      <w:r>
        <w:rPr>
          <w:rFonts w:ascii="Times New Roman"/>
          <w:b/>
          <w:i w:val="false"/>
          <w:color w:val="000000"/>
        </w:rPr>
        <w:t xml:space="preserve"> 1-тарау. Жалпы ережелер</w:t>
      </w:r>
    </w:p>
    <w:bookmarkEnd w:id="839"/>
    <w:bookmarkStart w:name="z863" w:id="840"/>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840"/>
    <w:bookmarkStart w:name="z864" w:id="841"/>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841"/>
    <w:bookmarkStart w:name="z865" w:id="842"/>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842"/>
    <w:bookmarkStart w:name="z866" w:id="843"/>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843"/>
    <w:bookmarkStart w:name="z867" w:id="844"/>
    <w:p>
      <w:pPr>
        <w:spacing w:after="0"/>
        <w:ind w:left="0"/>
        <w:jc w:val="both"/>
      </w:pPr>
      <w:r>
        <w:rPr>
          <w:rFonts w:ascii="Times New Roman"/>
          <w:b w:val="false"/>
          <w:i w:val="false"/>
          <w:color w:val="000000"/>
          <w:sz w:val="28"/>
        </w:rPr>
        <w:t>
      5. Мемлекеттік мекеменің түрі: республикалық.</w:t>
      </w:r>
    </w:p>
    <w:bookmarkEnd w:id="844"/>
    <w:bookmarkStart w:name="z868" w:id="845"/>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w:t>
      </w:r>
    </w:p>
    <w:bookmarkEnd w:id="845"/>
    <w:bookmarkStart w:name="z869" w:id="846"/>
    <w:p>
      <w:pPr>
        <w:spacing w:after="0"/>
        <w:ind w:left="0"/>
        <w:jc w:val="both"/>
      </w:pPr>
      <w:r>
        <w:rPr>
          <w:rFonts w:ascii="Times New Roman"/>
          <w:b w:val="false"/>
          <w:i w:val="false"/>
          <w:color w:val="000000"/>
          <w:sz w:val="28"/>
        </w:rPr>
        <w:t>
      7. Қызметтің орналасқан жері: Қазақстан Республикасы, Қарағанды облысы, 100008, Қарағанды қаласы, Ерубаев көшесі 25.</w:t>
      </w:r>
    </w:p>
    <w:bookmarkEnd w:id="846"/>
    <w:bookmarkStart w:name="z870" w:id="847"/>
    <w:p>
      <w:pPr>
        <w:spacing w:after="0"/>
        <w:ind w:left="0"/>
        <w:jc w:val="left"/>
      </w:pPr>
      <w:r>
        <w:rPr>
          <w:rFonts w:ascii="Times New Roman"/>
          <w:b/>
          <w:i w:val="false"/>
          <w:color w:val="000000"/>
        </w:rPr>
        <w:t xml:space="preserve"> 2-тарау. Қызметтің заңдық мәртебесі</w:t>
      </w:r>
    </w:p>
    <w:bookmarkEnd w:id="847"/>
    <w:bookmarkStart w:name="z871" w:id="848"/>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848"/>
    <w:bookmarkStart w:name="z872" w:id="849"/>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849"/>
    <w:bookmarkStart w:name="z873" w:id="850"/>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850"/>
    <w:bookmarkStart w:name="z874" w:id="851"/>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851"/>
    <w:bookmarkStart w:name="z875" w:id="852"/>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852"/>
    <w:bookmarkStart w:name="z876" w:id="853"/>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853"/>
    <w:bookmarkStart w:name="z877" w:id="854"/>
    <w:p>
      <w:pPr>
        <w:spacing w:after="0"/>
        <w:ind w:left="0"/>
        <w:jc w:val="left"/>
      </w:pPr>
      <w:r>
        <w:rPr>
          <w:rFonts w:ascii="Times New Roman"/>
          <w:b/>
          <w:i w:val="false"/>
          <w:color w:val="000000"/>
        </w:rPr>
        <w:t xml:space="preserve"> 3-тарау. Қызмет жұмысының мәні мен мақсаттары</w:t>
      </w:r>
    </w:p>
    <w:bookmarkEnd w:id="854"/>
    <w:bookmarkStart w:name="z878" w:id="855"/>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855"/>
    <w:bookmarkStart w:name="z879" w:id="856"/>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856"/>
    <w:bookmarkStart w:name="z880" w:id="857"/>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857"/>
    <w:bookmarkStart w:name="z881" w:id="858"/>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858"/>
    <w:bookmarkStart w:name="z882" w:id="859"/>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859"/>
    <w:bookmarkStart w:name="z883" w:id="860"/>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860"/>
    <w:bookmarkStart w:name="z884" w:id="861"/>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861"/>
    <w:bookmarkStart w:name="z885" w:id="862"/>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862"/>
    <w:bookmarkStart w:name="z886" w:id="863"/>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863"/>
    <w:bookmarkStart w:name="z887" w:id="864"/>
    <w:p>
      <w:pPr>
        <w:spacing w:after="0"/>
        <w:ind w:left="0"/>
        <w:jc w:val="both"/>
      </w:pPr>
      <w:r>
        <w:rPr>
          <w:rFonts w:ascii="Times New Roman"/>
          <w:b w:val="false"/>
          <w:i w:val="false"/>
          <w:color w:val="000000"/>
          <w:sz w:val="28"/>
        </w:rPr>
        <w:t>
      7) күштер мен құралдарды тарту тәртібін айқындау;</w:t>
      </w:r>
    </w:p>
    <w:bookmarkEnd w:id="864"/>
    <w:bookmarkStart w:name="z888" w:id="865"/>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865"/>
    <w:bookmarkStart w:name="z889" w:id="866"/>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866"/>
    <w:bookmarkStart w:name="z890" w:id="867"/>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867"/>
    <w:bookmarkStart w:name="z891" w:id="868"/>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868"/>
    <w:bookmarkStart w:name="z892" w:id="869"/>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869"/>
    <w:bookmarkStart w:name="z893" w:id="870"/>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870"/>
    <w:bookmarkStart w:name="z894" w:id="871"/>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871"/>
    <w:bookmarkStart w:name="z895" w:id="872"/>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872"/>
    <w:bookmarkStart w:name="z896" w:id="873"/>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873"/>
    <w:bookmarkStart w:name="z897" w:id="874"/>
    <w:p>
      <w:pPr>
        <w:spacing w:after="0"/>
        <w:ind w:left="0"/>
        <w:jc w:val="left"/>
      </w:pPr>
      <w:r>
        <w:rPr>
          <w:rFonts w:ascii="Times New Roman"/>
          <w:b/>
          <w:i w:val="false"/>
          <w:color w:val="000000"/>
        </w:rPr>
        <w:t xml:space="preserve"> 4-тарау. Қызметті басқару</w:t>
      </w:r>
    </w:p>
    <w:bookmarkEnd w:id="874"/>
    <w:bookmarkStart w:name="z898" w:id="875"/>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875"/>
    <w:bookmarkStart w:name="z899" w:id="87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876"/>
    <w:bookmarkStart w:name="z900" w:id="877"/>
    <w:p>
      <w:pPr>
        <w:spacing w:after="0"/>
        <w:ind w:left="0"/>
        <w:jc w:val="both"/>
      </w:pPr>
      <w:r>
        <w:rPr>
          <w:rFonts w:ascii="Times New Roman"/>
          <w:b w:val="false"/>
          <w:i w:val="false"/>
          <w:color w:val="000000"/>
          <w:sz w:val="28"/>
        </w:rPr>
        <w:t>
      1) Қызметке мүлікті бекітіп береді;</w:t>
      </w:r>
    </w:p>
    <w:bookmarkEnd w:id="877"/>
    <w:bookmarkStart w:name="z901" w:id="878"/>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878"/>
    <w:bookmarkStart w:name="z902" w:id="879"/>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879"/>
    <w:bookmarkStart w:name="z903" w:id="880"/>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880"/>
    <w:bookmarkStart w:name="z904" w:id="881"/>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881"/>
    <w:bookmarkStart w:name="z905" w:id="882"/>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882"/>
    <w:bookmarkStart w:name="z906" w:id="883"/>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Астана қаласының Төтенше жағдайлар департаменті (бұдан әрі – Департамент) жүзеге асырады.</w:t>
      </w:r>
    </w:p>
    <w:bookmarkEnd w:id="883"/>
    <w:bookmarkStart w:name="z907" w:id="884"/>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884"/>
    <w:bookmarkStart w:name="z908" w:id="885"/>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885"/>
    <w:bookmarkStart w:name="z909" w:id="886"/>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886"/>
    <w:bookmarkStart w:name="z910" w:id="887"/>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887"/>
    <w:bookmarkStart w:name="z911" w:id="888"/>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888"/>
    <w:bookmarkStart w:name="z912" w:id="889"/>
    <w:p>
      <w:pPr>
        <w:spacing w:after="0"/>
        <w:ind w:left="0"/>
        <w:jc w:val="both"/>
      </w:pPr>
      <w:r>
        <w:rPr>
          <w:rFonts w:ascii="Times New Roman"/>
          <w:b w:val="false"/>
          <w:i w:val="false"/>
          <w:color w:val="000000"/>
          <w:sz w:val="28"/>
        </w:rPr>
        <w:t>
      1) қызмет атынан сенімхатсыз әрекет етеді;</w:t>
      </w:r>
    </w:p>
    <w:bookmarkEnd w:id="889"/>
    <w:bookmarkStart w:name="z913" w:id="89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890"/>
    <w:bookmarkStart w:name="z914" w:id="891"/>
    <w:p>
      <w:pPr>
        <w:spacing w:after="0"/>
        <w:ind w:left="0"/>
        <w:jc w:val="both"/>
      </w:pPr>
      <w:r>
        <w:rPr>
          <w:rFonts w:ascii="Times New Roman"/>
          <w:b w:val="false"/>
          <w:i w:val="false"/>
          <w:color w:val="000000"/>
          <w:sz w:val="28"/>
        </w:rPr>
        <w:t>
      3) шарттар жасасады;</w:t>
      </w:r>
    </w:p>
    <w:bookmarkEnd w:id="891"/>
    <w:bookmarkStart w:name="z915" w:id="892"/>
    <w:p>
      <w:pPr>
        <w:spacing w:after="0"/>
        <w:ind w:left="0"/>
        <w:jc w:val="both"/>
      </w:pPr>
      <w:r>
        <w:rPr>
          <w:rFonts w:ascii="Times New Roman"/>
          <w:b w:val="false"/>
          <w:i w:val="false"/>
          <w:color w:val="000000"/>
          <w:sz w:val="28"/>
        </w:rPr>
        <w:t>
      4) сенімхаттар береді;</w:t>
      </w:r>
    </w:p>
    <w:bookmarkEnd w:id="892"/>
    <w:bookmarkStart w:name="z916" w:id="893"/>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893"/>
    <w:bookmarkStart w:name="z917" w:id="894"/>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894"/>
    <w:bookmarkStart w:name="z918" w:id="895"/>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895"/>
    <w:bookmarkStart w:name="z919" w:id="896"/>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896"/>
    <w:bookmarkStart w:name="z920" w:id="897"/>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897"/>
    <w:bookmarkStart w:name="z921" w:id="898"/>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898"/>
    <w:bookmarkStart w:name="z922" w:id="899"/>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899"/>
    <w:bookmarkStart w:name="z923" w:id="900"/>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900"/>
    <w:bookmarkStart w:name="z924" w:id="901"/>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901"/>
    <w:bookmarkStart w:name="z925" w:id="902"/>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902"/>
    <w:bookmarkStart w:name="z926" w:id="903"/>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903"/>
    <w:bookmarkStart w:name="z927" w:id="904"/>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904"/>
    <w:bookmarkStart w:name="z928" w:id="905"/>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905"/>
    <w:bookmarkStart w:name="z929" w:id="906"/>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906"/>
    <w:bookmarkStart w:name="z930" w:id="907"/>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907"/>
    <w:bookmarkStart w:name="z931" w:id="908"/>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908"/>
    <w:bookmarkStart w:name="z932" w:id="909"/>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909"/>
    <w:bookmarkStart w:name="z933" w:id="910"/>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910"/>
    <w:bookmarkStart w:name="z934" w:id="911"/>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911"/>
    <w:bookmarkStart w:name="z935" w:id="912"/>
    <w:p>
      <w:pPr>
        <w:spacing w:after="0"/>
        <w:ind w:left="0"/>
        <w:jc w:val="both"/>
      </w:pPr>
      <w:r>
        <w:rPr>
          <w:rFonts w:ascii="Times New Roman"/>
          <w:b w:val="false"/>
          <w:i w:val="false"/>
          <w:color w:val="000000"/>
          <w:sz w:val="28"/>
        </w:rPr>
        <w:t>
      24) Қызметтің бірыңғай кадр саясатын жүргізеді;</w:t>
      </w:r>
    </w:p>
    <w:bookmarkEnd w:id="912"/>
    <w:bookmarkStart w:name="z936" w:id="913"/>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913"/>
    <w:bookmarkStart w:name="z937" w:id="914"/>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914"/>
    <w:bookmarkStart w:name="z938" w:id="915"/>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915"/>
    <w:bookmarkStart w:name="z939" w:id="916"/>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916"/>
    <w:bookmarkStart w:name="z940" w:id="917"/>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917"/>
    <w:bookmarkStart w:name="z941" w:id="918"/>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918"/>
    <w:bookmarkStart w:name="z942" w:id="919"/>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919"/>
    <w:bookmarkStart w:name="z943" w:id="920"/>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920"/>
    <w:bookmarkStart w:name="z944" w:id="921"/>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921"/>
    <w:bookmarkStart w:name="z945" w:id="922"/>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922"/>
    <w:bookmarkStart w:name="z946" w:id="923"/>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923"/>
    <w:bookmarkStart w:name="z947" w:id="924"/>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924"/>
    <w:bookmarkStart w:name="z948" w:id="925"/>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925"/>
    <w:bookmarkStart w:name="z949" w:id="926"/>
    <w:p>
      <w:pPr>
        <w:spacing w:after="0"/>
        <w:ind w:left="0"/>
        <w:jc w:val="left"/>
      </w:pPr>
      <w:r>
        <w:rPr>
          <w:rFonts w:ascii="Times New Roman"/>
          <w:b/>
          <w:i w:val="false"/>
          <w:color w:val="000000"/>
        </w:rPr>
        <w:t xml:space="preserve"> 5-тарау. Қызмет мүлкінің құрылу тәртібі</w:t>
      </w:r>
    </w:p>
    <w:bookmarkEnd w:id="926"/>
    <w:bookmarkStart w:name="z950" w:id="927"/>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927"/>
    <w:bookmarkStart w:name="z951" w:id="928"/>
    <w:p>
      <w:pPr>
        <w:spacing w:after="0"/>
        <w:ind w:left="0"/>
        <w:jc w:val="both"/>
      </w:pPr>
      <w:r>
        <w:rPr>
          <w:rFonts w:ascii="Times New Roman"/>
          <w:b w:val="false"/>
          <w:i w:val="false"/>
          <w:color w:val="000000"/>
          <w:sz w:val="28"/>
        </w:rPr>
        <w:t>
      1) мемлекет оған тапсырған мүлік;</w:t>
      </w:r>
    </w:p>
    <w:bookmarkEnd w:id="928"/>
    <w:bookmarkStart w:name="z952" w:id="92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929"/>
    <w:bookmarkStart w:name="z953" w:id="930"/>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930"/>
    <w:bookmarkStart w:name="z954" w:id="931"/>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931"/>
    <w:bookmarkStart w:name="z955" w:id="932"/>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932"/>
    <w:bookmarkStart w:name="z956" w:id="933"/>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933"/>
    <w:bookmarkStart w:name="z957" w:id="934"/>
    <w:p>
      <w:pPr>
        <w:spacing w:after="0"/>
        <w:ind w:left="0"/>
        <w:jc w:val="left"/>
      </w:pPr>
      <w:r>
        <w:rPr>
          <w:rFonts w:ascii="Times New Roman"/>
          <w:b/>
          <w:i w:val="false"/>
          <w:color w:val="000000"/>
        </w:rPr>
        <w:t xml:space="preserve"> 6-тарау. Қызметтің жұмыс тәртібі</w:t>
      </w:r>
    </w:p>
    <w:bookmarkEnd w:id="934"/>
    <w:bookmarkStart w:name="z958" w:id="935"/>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935"/>
    <w:bookmarkStart w:name="z959" w:id="93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936"/>
    <w:bookmarkStart w:name="z960" w:id="937"/>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937"/>
    <w:bookmarkStart w:name="z961" w:id="938"/>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938"/>
    <w:bookmarkStart w:name="z962" w:id="93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939"/>
    <w:bookmarkStart w:name="z963" w:id="940"/>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15-қосымша</w:t>
            </w:r>
          </w:p>
        </w:tc>
      </w:tr>
    </w:tbl>
    <w:bookmarkStart w:name="z966" w:id="941"/>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bookmarkEnd w:id="941"/>
    <w:bookmarkStart w:name="z967" w:id="942"/>
    <w:p>
      <w:pPr>
        <w:spacing w:after="0"/>
        <w:ind w:left="0"/>
        <w:jc w:val="left"/>
      </w:pPr>
      <w:r>
        <w:rPr>
          <w:rFonts w:ascii="Times New Roman"/>
          <w:b/>
          <w:i w:val="false"/>
          <w:color w:val="000000"/>
        </w:rPr>
        <w:t xml:space="preserve"> 1-тарау. Жалпы ережелер</w:t>
      </w:r>
    </w:p>
    <w:bookmarkEnd w:id="942"/>
    <w:bookmarkStart w:name="z968" w:id="943"/>
    <w:p>
      <w:pPr>
        <w:spacing w:after="0"/>
        <w:ind w:left="0"/>
        <w:jc w:val="both"/>
      </w:pPr>
      <w:r>
        <w:rPr>
          <w:rFonts w:ascii="Times New Roman"/>
          <w:b w:val="false"/>
          <w:i w:val="false"/>
          <w:color w:val="000000"/>
          <w:sz w:val="28"/>
        </w:rPr>
        <w:t>
      1. "Қазақстан Республикасы Төтенше жағдайлар министрлігі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943"/>
    <w:bookmarkStart w:name="z969" w:id="944"/>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944"/>
    <w:bookmarkStart w:name="z970" w:id="945"/>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945"/>
    <w:bookmarkStart w:name="z971" w:id="946"/>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946"/>
    <w:bookmarkStart w:name="z972" w:id="947"/>
    <w:p>
      <w:pPr>
        <w:spacing w:after="0"/>
        <w:ind w:left="0"/>
        <w:jc w:val="both"/>
      </w:pPr>
      <w:r>
        <w:rPr>
          <w:rFonts w:ascii="Times New Roman"/>
          <w:b w:val="false"/>
          <w:i w:val="false"/>
          <w:color w:val="000000"/>
          <w:sz w:val="28"/>
        </w:rPr>
        <w:t>
      5. Мемлекеттік мекеменің түрі: республикалық.</w:t>
      </w:r>
    </w:p>
    <w:bookmarkEnd w:id="947"/>
    <w:bookmarkStart w:name="z973" w:id="948"/>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w:t>
      </w:r>
    </w:p>
    <w:bookmarkEnd w:id="948"/>
    <w:bookmarkStart w:name="z974" w:id="949"/>
    <w:p>
      <w:pPr>
        <w:spacing w:after="0"/>
        <w:ind w:left="0"/>
        <w:jc w:val="both"/>
      </w:pPr>
      <w:r>
        <w:rPr>
          <w:rFonts w:ascii="Times New Roman"/>
          <w:b w:val="false"/>
          <w:i w:val="false"/>
          <w:color w:val="000000"/>
          <w:sz w:val="28"/>
        </w:rPr>
        <w:t>
      7. Қызметтің орналасқан жері: Қазақстан Республикасы, Қостанай облысы, 110000, Қостанай қаласы, Гоголь көшесі 79а.</w:t>
      </w:r>
    </w:p>
    <w:bookmarkEnd w:id="949"/>
    <w:bookmarkStart w:name="z975" w:id="950"/>
    <w:p>
      <w:pPr>
        <w:spacing w:after="0"/>
        <w:ind w:left="0"/>
        <w:jc w:val="left"/>
      </w:pPr>
      <w:r>
        <w:rPr>
          <w:rFonts w:ascii="Times New Roman"/>
          <w:b/>
          <w:i w:val="false"/>
          <w:color w:val="000000"/>
        </w:rPr>
        <w:t xml:space="preserve"> 2-тарау. Қызметтің заңдық мәртебесі</w:t>
      </w:r>
    </w:p>
    <w:bookmarkEnd w:id="950"/>
    <w:bookmarkStart w:name="z976" w:id="951"/>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951"/>
    <w:bookmarkStart w:name="z977" w:id="952"/>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952"/>
    <w:bookmarkStart w:name="z978" w:id="953"/>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953"/>
    <w:bookmarkStart w:name="z979" w:id="954"/>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954"/>
    <w:bookmarkStart w:name="z980" w:id="955"/>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955"/>
    <w:bookmarkStart w:name="z981" w:id="956"/>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956"/>
    <w:bookmarkStart w:name="z982" w:id="957"/>
    <w:p>
      <w:pPr>
        <w:spacing w:after="0"/>
        <w:ind w:left="0"/>
        <w:jc w:val="left"/>
      </w:pPr>
      <w:r>
        <w:rPr>
          <w:rFonts w:ascii="Times New Roman"/>
          <w:b/>
          <w:i w:val="false"/>
          <w:color w:val="000000"/>
        </w:rPr>
        <w:t xml:space="preserve"> 3-тарау. Қызмет жұмысының мәні мен мақсаттары</w:t>
      </w:r>
    </w:p>
    <w:bookmarkEnd w:id="957"/>
    <w:bookmarkStart w:name="z983" w:id="958"/>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958"/>
    <w:bookmarkStart w:name="z984" w:id="959"/>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959"/>
    <w:bookmarkStart w:name="z985" w:id="960"/>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960"/>
    <w:bookmarkStart w:name="z986" w:id="961"/>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961"/>
    <w:bookmarkStart w:name="z987" w:id="962"/>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962"/>
    <w:bookmarkStart w:name="z988" w:id="963"/>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963"/>
    <w:bookmarkStart w:name="z989" w:id="964"/>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964"/>
    <w:bookmarkStart w:name="z990" w:id="965"/>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965"/>
    <w:bookmarkStart w:name="z991" w:id="966"/>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966"/>
    <w:bookmarkStart w:name="z992" w:id="967"/>
    <w:p>
      <w:pPr>
        <w:spacing w:after="0"/>
        <w:ind w:left="0"/>
        <w:jc w:val="both"/>
      </w:pPr>
      <w:r>
        <w:rPr>
          <w:rFonts w:ascii="Times New Roman"/>
          <w:b w:val="false"/>
          <w:i w:val="false"/>
          <w:color w:val="000000"/>
          <w:sz w:val="28"/>
        </w:rPr>
        <w:t>
      7) күштер мен құралдарды тарту тәртібін айқындау;</w:t>
      </w:r>
    </w:p>
    <w:bookmarkEnd w:id="967"/>
    <w:bookmarkStart w:name="z993" w:id="968"/>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968"/>
    <w:bookmarkStart w:name="z994" w:id="969"/>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969"/>
    <w:bookmarkStart w:name="z995" w:id="970"/>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970"/>
    <w:bookmarkStart w:name="z996" w:id="971"/>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971"/>
    <w:bookmarkStart w:name="z997" w:id="972"/>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972"/>
    <w:bookmarkStart w:name="z998" w:id="973"/>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973"/>
    <w:bookmarkStart w:name="z999" w:id="974"/>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974"/>
    <w:bookmarkStart w:name="z1000" w:id="975"/>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975"/>
    <w:bookmarkStart w:name="z1001" w:id="976"/>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976"/>
    <w:bookmarkStart w:name="z1002" w:id="977"/>
    <w:p>
      <w:pPr>
        <w:spacing w:after="0"/>
        <w:ind w:left="0"/>
        <w:jc w:val="left"/>
      </w:pPr>
      <w:r>
        <w:rPr>
          <w:rFonts w:ascii="Times New Roman"/>
          <w:b/>
          <w:i w:val="false"/>
          <w:color w:val="000000"/>
        </w:rPr>
        <w:t xml:space="preserve"> 4-тарау. Қызметті басқару</w:t>
      </w:r>
    </w:p>
    <w:bookmarkEnd w:id="977"/>
    <w:bookmarkStart w:name="z1003" w:id="978"/>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978"/>
    <w:bookmarkStart w:name="z1004" w:id="979"/>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979"/>
    <w:bookmarkStart w:name="z1005" w:id="980"/>
    <w:p>
      <w:pPr>
        <w:spacing w:after="0"/>
        <w:ind w:left="0"/>
        <w:jc w:val="both"/>
      </w:pPr>
      <w:r>
        <w:rPr>
          <w:rFonts w:ascii="Times New Roman"/>
          <w:b w:val="false"/>
          <w:i w:val="false"/>
          <w:color w:val="000000"/>
          <w:sz w:val="28"/>
        </w:rPr>
        <w:t>
      1) Қызметке мүлікті бекітіп береді;</w:t>
      </w:r>
    </w:p>
    <w:bookmarkEnd w:id="980"/>
    <w:bookmarkStart w:name="z1006" w:id="981"/>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981"/>
    <w:bookmarkStart w:name="z1007" w:id="982"/>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982"/>
    <w:bookmarkStart w:name="z1008" w:id="983"/>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983"/>
    <w:bookmarkStart w:name="z1009" w:id="984"/>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984"/>
    <w:bookmarkStart w:name="z1010" w:id="985"/>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985"/>
    <w:bookmarkStart w:name="z1011" w:id="986"/>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Қостанай облысы Төтенше жағдайлар департаменті (бұдан әрі – Департамент) жүзеге асырады.</w:t>
      </w:r>
    </w:p>
    <w:bookmarkEnd w:id="986"/>
    <w:bookmarkStart w:name="z1012" w:id="987"/>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987"/>
    <w:bookmarkStart w:name="z1013" w:id="988"/>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988"/>
    <w:bookmarkStart w:name="z1014" w:id="989"/>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989"/>
    <w:bookmarkStart w:name="z1015" w:id="990"/>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990"/>
    <w:bookmarkStart w:name="z1016" w:id="991"/>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991"/>
    <w:bookmarkStart w:name="z1017" w:id="992"/>
    <w:p>
      <w:pPr>
        <w:spacing w:after="0"/>
        <w:ind w:left="0"/>
        <w:jc w:val="both"/>
      </w:pPr>
      <w:r>
        <w:rPr>
          <w:rFonts w:ascii="Times New Roman"/>
          <w:b w:val="false"/>
          <w:i w:val="false"/>
          <w:color w:val="000000"/>
          <w:sz w:val="28"/>
        </w:rPr>
        <w:t>
      1) қызмет атынан сенімхатсыз әрекет етеді;</w:t>
      </w:r>
    </w:p>
    <w:bookmarkEnd w:id="992"/>
    <w:bookmarkStart w:name="z1018" w:id="99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993"/>
    <w:bookmarkStart w:name="z1019" w:id="994"/>
    <w:p>
      <w:pPr>
        <w:spacing w:after="0"/>
        <w:ind w:left="0"/>
        <w:jc w:val="both"/>
      </w:pPr>
      <w:r>
        <w:rPr>
          <w:rFonts w:ascii="Times New Roman"/>
          <w:b w:val="false"/>
          <w:i w:val="false"/>
          <w:color w:val="000000"/>
          <w:sz w:val="28"/>
        </w:rPr>
        <w:t>
      3) шарттар жасасады;</w:t>
      </w:r>
    </w:p>
    <w:bookmarkEnd w:id="994"/>
    <w:bookmarkStart w:name="z1020" w:id="995"/>
    <w:p>
      <w:pPr>
        <w:spacing w:after="0"/>
        <w:ind w:left="0"/>
        <w:jc w:val="both"/>
      </w:pPr>
      <w:r>
        <w:rPr>
          <w:rFonts w:ascii="Times New Roman"/>
          <w:b w:val="false"/>
          <w:i w:val="false"/>
          <w:color w:val="000000"/>
          <w:sz w:val="28"/>
        </w:rPr>
        <w:t>
      4) сенімхаттар береді;</w:t>
      </w:r>
    </w:p>
    <w:bookmarkEnd w:id="995"/>
    <w:bookmarkStart w:name="z1021" w:id="996"/>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996"/>
    <w:bookmarkStart w:name="z1022" w:id="997"/>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997"/>
    <w:bookmarkStart w:name="z1023" w:id="998"/>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998"/>
    <w:bookmarkStart w:name="z1024" w:id="999"/>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999"/>
    <w:bookmarkStart w:name="z1025" w:id="1000"/>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000"/>
    <w:bookmarkStart w:name="z1026" w:id="1001"/>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001"/>
    <w:bookmarkStart w:name="z1027" w:id="1002"/>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002"/>
    <w:bookmarkStart w:name="z1028" w:id="1003"/>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003"/>
    <w:bookmarkStart w:name="z1029" w:id="1004"/>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004"/>
    <w:bookmarkStart w:name="z1030" w:id="1005"/>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005"/>
    <w:bookmarkStart w:name="z1031" w:id="1006"/>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006"/>
    <w:bookmarkStart w:name="z1032" w:id="1007"/>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007"/>
    <w:bookmarkStart w:name="z1033" w:id="1008"/>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008"/>
    <w:bookmarkStart w:name="z1034" w:id="1009"/>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009"/>
    <w:bookmarkStart w:name="z1035" w:id="1010"/>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010"/>
    <w:bookmarkStart w:name="z1036" w:id="1011"/>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011"/>
    <w:bookmarkStart w:name="z1037" w:id="1012"/>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012"/>
    <w:bookmarkStart w:name="z1038" w:id="1013"/>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013"/>
    <w:bookmarkStart w:name="z1039" w:id="1014"/>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014"/>
    <w:bookmarkStart w:name="z1040" w:id="1015"/>
    <w:p>
      <w:pPr>
        <w:spacing w:after="0"/>
        <w:ind w:left="0"/>
        <w:jc w:val="both"/>
      </w:pPr>
      <w:r>
        <w:rPr>
          <w:rFonts w:ascii="Times New Roman"/>
          <w:b w:val="false"/>
          <w:i w:val="false"/>
          <w:color w:val="000000"/>
          <w:sz w:val="28"/>
        </w:rPr>
        <w:t>
      24) Қызметтің бірыңғай кадр саясатын жүргізеді;</w:t>
      </w:r>
    </w:p>
    <w:bookmarkEnd w:id="1015"/>
    <w:bookmarkStart w:name="z1041" w:id="1016"/>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016"/>
    <w:bookmarkStart w:name="z1042" w:id="1017"/>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017"/>
    <w:bookmarkStart w:name="z1043" w:id="1018"/>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018"/>
    <w:bookmarkStart w:name="z1044" w:id="1019"/>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019"/>
    <w:bookmarkStart w:name="z1045" w:id="1020"/>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020"/>
    <w:bookmarkStart w:name="z1046" w:id="1021"/>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021"/>
    <w:bookmarkStart w:name="z1047" w:id="1022"/>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022"/>
    <w:bookmarkStart w:name="z1048" w:id="1023"/>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023"/>
    <w:bookmarkStart w:name="z1049" w:id="1024"/>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024"/>
    <w:bookmarkStart w:name="z1050" w:id="1025"/>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025"/>
    <w:bookmarkStart w:name="z1051" w:id="1026"/>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026"/>
    <w:bookmarkStart w:name="z1052" w:id="1027"/>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027"/>
    <w:bookmarkStart w:name="z1053" w:id="1028"/>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028"/>
    <w:bookmarkStart w:name="z1054" w:id="1029"/>
    <w:p>
      <w:pPr>
        <w:spacing w:after="0"/>
        <w:ind w:left="0"/>
        <w:jc w:val="left"/>
      </w:pPr>
      <w:r>
        <w:rPr>
          <w:rFonts w:ascii="Times New Roman"/>
          <w:b/>
          <w:i w:val="false"/>
          <w:color w:val="000000"/>
        </w:rPr>
        <w:t xml:space="preserve"> 5-тарау. Қызмет мүлкінің құрылу тәртібі</w:t>
      </w:r>
    </w:p>
    <w:bookmarkEnd w:id="1029"/>
    <w:bookmarkStart w:name="z1055" w:id="1030"/>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030"/>
    <w:bookmarkStart w:name="z1056" w:id="1031"/>
    <w:p>
      <w:pPr>
        <w:spacing w:after="0"/>
        <w:ind w:left="0"/>
        <w:jc w:val="both"/>
      </w:pPr>
      <w:r>
        <w:rPr>
          <w:rFonts w:ascii="Times New Roman"/>
          <w:b w:val="false"/>
          <w:i w:val="false"/>
          <w:color w:val="000000"/>
          <w:sz w:val="28"/>
        </w:rPr>
        <w:t>
      1) мемлекет оған тапсырған мүлік;</w:t>
      </w:r>
    </w:p>
    <w:bookmarkEnd w:id="1031"/>
    <w:bookmarkStart w:name="z1057" w:id="103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032"/>
    <w:bookmarkStart w:name="z1058" w:id="1033"/>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033"/>
    <w:bookmarkStart w:name="z1059" w:id="1034"/>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034"/>
    <w:bookmarkStart w:name="z1060" w:id="1035"/>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035"/>
    <w:bookmarkStart w:name="z1061" w:id="1036"/>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036"/>
    <w:bookmarkStart w:name="z1062" w:id="1037"/>
    <w:p>
      <w:pPr>
        <w:spacing w:after="0"/>
        <w:ind w:left="0"/>
        <w:jc w:val="left"/>
      </w:pPr>
      <w:r>
        <w:rPr>
          <w:rFonts w:ascii="Times New Roman"/>
          <w:b/>
          <w:i w:val="false"/>
          <w:color w:val="000000"/>
        </w:rPr>
        <w:t xml:space="preserve"> 6-тарау. Қызметтің жұмыс тәртібі</w:t>
      </w:r>
    </w:p>
    <w:bookmarkEnd w:id="1037"/>
    <w:bookmarkStart w:name="z1063" w:id="1038"/>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038"/>
    <w:bookmarkStart w:name="z1064" w:id="1039"/>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039"/>
    <w:bookmarkStart w:name="z1065" w:id="1040"/>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040"/>
    <w:bookmarkStart w:name="z1066" w:id="1041"/>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041"/>
    <w:bookmarkStart w:name="z1067" w:id="104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042"/>
    <w:bookmarkStart w:name="z1068" w:id="1043"/>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16-қосымша</w:t>
            </w:r>
          </w:p>
        </w:tc>
      </w:tr>
    </w:tbl>
    <w:bookmarkStart w:name="z1071" w:id="1044"/>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ұмемлекеттік мекемесінің жарғысы</w:t>
      </w:r>
    </w:p>
    <w:bookmarkEnd w:id="1044"/>
    <w:bookmarkStart w:name="z1072" w:id="1045"/>
    <w:p>
      <w:pPr>
        <w:spacing w:after="0"/>
        <w:ind w:left="0"/>
        <w:jc w:val="left"/>
      </w:pPr>
      <w:r>
        <w:rPr>
          <w:rFonts w:ascii="Times New Roman"/>
          <w:b/>
          <w:i w:val="false"/>
          <w:color w:val="000000"/>
        </w:rPr>
        <w:t xml:space="preserve"> 1-тарау. Жалпы ережелер</w:t>
      </w:r>
    </w:p>
    <w:bookmarkEnd w:id="1045"/>
    <w:bookmarkStart w:name="z1073" w:id="1046"/>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046"/>
    <w:bookmarkStart w:name="z1074" w:id="1047"/>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047"/>
    <w:bookmarkStart w:name="z1075" w:id="1048"/>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048"/>
    <w:bookmarkStart w:name="z1076" w:id="1049"/>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049"/>
    <w:bookmarkStart w:name="z1077" w:id="1050"/>
    <w:p>
      <w:pPr>
        <w:spacing w:after="0"/>
        <w:ind w:left="0"/>
        <w:jc w:val="both"/>
      </w:pPr>
      <w:r>
        <w:rPr>
          <w:rFonts w:ascii="Times New Roman"/>
          <w:b w:val="false"/>
          <w:i w:val="false"/>
          <w:color w:val="000000"/>
          <w:sz w:val="28"/>
        </w:rPr>
        <w:t>
      5. Мемлекеттік мекеменің түрі: республикалық.</w:t>
      </w:r>
    </w:p>
    <w:bookmarkEnd w:id="1050"/>
    <w:bookmarkStart w:name="z1078" w:id="1051"/>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w:t>
      </w:r>
    </w:p>
    <w:bookmarkEnd w:id="1051"/>
    <w:bookmarkStart w:name="z1079" w:id="1052"/>
    <w:p>
      <w:pPr>
        <w:spacing w:after="0"/>
        <w:ind w:left="0"/>
        <w:jc w:val="both"/>
      </w:pPr>
      <w:r>
        <w:rPr>
          <w:rFonts w:ascii="Times New Roman"/>
          <w:b w:val="false"/>
          <w:i w:val="false"/>
          <w:color w:val="000000"/>
          <w:sz w:val="28"/>
        </w:rPr>
        <w:t>
      7. Қызметтің орналасқан жері: Қазақстан Республикасы, Қызылорда облысы, 120008, Қызылорда қаласы, Жеңіс көшесі 105.</w:t>
      </w:r>
    </w:p>
    <w:bookmarkEnd w:id="1052"/>
    <w:bookmarkStart w:name="z1080" w:id="1053"/>
    <w:p>
      <w:pPr>
        <w:spacing w:after="0"/>
        <w:ind w:left="0"/>
        <w:jc w:val="left"/>
      </w:pPr>
      <w:r>
        <w:rPr>
          <w:rFonts w:ascii="Times New Roman"/>
          <w:b/>
          <w:i w:val="false"/>
          <w:color w:val="000000"/>
        </w:rPr>
        <w:t xml:space="preserve"> 2-тарау. Қызметтің заңдық мәртебесі</w:t>
      </w:r>
    </w:p>
    <w:bookmarkEnd w:id="1053"/>
    <w:bookmarkStart w:name="z1081" w:id="1054"/>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054"/>
    <w:bookmarkStart w:name="z1082" w:id="1055"/>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055"/>
    <w:bookmarkStart w:name="z1083" w:id="1056"/>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056"/>
    <w:bookmarkStart w:name="z1084" w:id="1057"/>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057"/>
    <w:bookmarkStart w:name="z1085" w:id="1058"/>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058"/>
    <w:bookmarkStart w:name="z1086" w:id="1059"/>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059"/>
    <w:bookmarkStart w:name="z1087" w:id="1060"/>
    <w:p>
      <w:pPr>
        <w:spacing w:after="0"/>
        <w:ind w:left="0"/>
        <w:jc w:val="left"/>
      </w:pPr>
      <w:r>
        <w:rPr>
          <w:rFonts w:ascii="Times New Roman"/>
          <w:b/>
          <w:i w:val="false"/>
          <w:color w:val="000000"/>
        </w:rPr>
        <w:t xml:space="preserve"> 3-тарау. Қызмет жұмысының мәні мен мақсаттары</w:t>
      </w:r>
    </w:p>
    <w:bookmarkEnd w:id="1060"/>
    <w:bookmarkStart w:name="z1088" w:id="1061"/>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061"/>
    <w:bookmarkStart w:name="z1089" w:id="1062"/>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062"/>
    <w:bookmarkStart w:name="z1090" w:id="1063"/>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063"/>
    <w:bookmarkStart w:name="z1091" w:id="1064"/>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064"/>
    <w:bookmarkStart w:name="z1092" w:id="1065"/>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065"/>
    <w:bookmarkStart w:name="z1093" w:id="1066"/>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066"/>
    <w:bookmarkStart w:name="z1094" w:id="1067"/>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067"/>
    <w:bookmarkStart w:name="z1095" w:id="1068"/>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068"/>
    <w:bookmarkStart w:name="z1096" w:id="1069"/>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069"/>
    <w:bookmarkStart w:name="z1097" w:id="1070"/>
    <w:p>
      <w:pPr>
        <w:spacing w:after="0"/>
        <w:ind w:left="0"/>
        <w:jc w:val="both"/>
      </w:pPr>
      <w:r>
        <w:rPr>
          <w:rFonts w:ascii="Times New Roman"/>
          <w:b w:val="false"/>
          <w:i w:val="false"/>
          <w:color w:val="000000"/>
          <w:sz w:val="28"/>
        </w:rPr>
        <w:t>
      7) күштер мен құралдарды тарту тәртібін айқындау;</w:t>
      </w:r>
    </w:p>
    <w:bookmarkEnd w:id="1070"/>
    <w:bookmarkStart w:name="z1098" w:id="1071"/>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071"/>
    <w:bookmarkStart w:name="z1099" w:id="1072"/>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072"/>
    <w:bookmarkStart w:name="z1100" w:id="1073"/>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073"/>
    <w:bookmarkStart w:name="z1101" w:id="1074"/>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074"/>
    <w:bookmarkStart w:name="z1102" w:id="1075"/>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075"/>
    <w:bookmarkStart w:name="z1103" w:id="1076"/>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076"/>
    <w:bookmarkStart w:name="z1104" w:id="1077"/>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077"/>
    <w:bookmarkStart w:name="z1105" w:id="1078"/>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078"/>
    <w:bookmarkStart w:name="z1106" w:id="1079"/>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079"/>
    <w:bookmarkStart w:name="z1107" w:id="1080"/>
    <w:p>
      <w:pPr>
        <w:spacing w:after="0"/>
        <w:ind w:left="0"/>
        <w:jc w:val="left"/>
      </w:pPr>
      <w:r>
        <w:rPr>
          <w:rFonts w:ascii="Times New Roman"/>
          <w:b/>
          <w:i w:val="false"/>
          <w:color w:val="000000"/>
        </w:rPr>
        <w:t xml:space="preserve"> 4-тарау. Қызметті басқару</w:t>
      </w:r>
    </w:p>
    <w:bookmarkEnd w:id="1080"/>
    <w:bookmarkStart w:name="z1108" w:id="1081"/>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081"/>
    <w:bookmarkStart w:name="z1109" w:id="1082"/>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082"/>
    <w:bookmarkStart w:name="z1110" w:id="1083"/>
    <w:p>
      <w:pPr>
        <w:spacing w:after="0"/>
        <w:ind w:left="0"/>
        <w:jc w:val="both"/>
      </w:pPr>
      <w:r>
        <w:rPr>
          <w:rFonts w:ascii="Times New Roman"/>
          <w:b w:val="false"/>
          <w:i w:val="false"/>
          <w:color w:val="000000"/>
          <w:sz w:val="28"/>
        </w:rPr>
        <w:t>
      1) Қызметке мүлікті бекітіп береді;</w:t>
      </w:r>
    </w:p>
    <w:bookmarkEnd w:id="1083"/>
    <w:bookmarkStart w:name="z1111" w:id="1084"/>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084"/>
    <w:bookmarkStart w:name="z1112" w:id="1085"/>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085"/>
    <w:bookmarkStart w:name="z1113" w:id="1086"/>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086"/>
    <w:bookmarkStart w:name="z1114" w:id="1087"/>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087"/>
    <w:bookmarkStart w:name="z1115" w:id="1088"/>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088"/>
    <w:bookmarkStart w:name="z1116" w:id="1089"/>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Қызылорда облысы Төтенше жағдайлар департаменті (бұдан әрі – Департамент) жүзеге асырады.</w:t>
      </w:r>
    </w:p>
    <w:bookmarkEnd w:id="1089"/>
    <w:bookmarkStart w:name="z1117" w:id="1090"/>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090"/>
    <w:bookmarkStart w:name="z1118" w:id="1091"/>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091"/>
    <w:bookmarkStart w:name="z1119" w:id="1092"/>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092"/>
    <w:bookmarkStart w:name="z1120" w:id="1093"/>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093"/>
    <w:bookmarkStart w:name="z1121" w:id="1094"/>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094"/>
    <w:bookmarkStart w:name="z1122" w:id="1095"/>
    <w:p>
      <w:pPr>
        <w:spacing w:after="0"/>
        <w:ind w:left="0"/>
        <w:jc w:val="both"/>
      </w:pPr>
      <w:r>
        <w:rPr>
          <w:rFonts w:ascii="Times New Roman"/>
          <w:b w:val="false"/>
          <w:i w:val="false"/>
          <w:color w:val="000000"/>
          <w:sz w:val="28"/>
        </w:rPr>
        <w:t>
      1) қызмет атынан сенімхатсыз әрекет етеді;</w:t>
      </w:r>
    </w:p>
    <w:bookmarkEnd w:id="1095"/>
    <w:bookmarkStart w:name="z1123" w:id="109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096"/>
    <w:bookmarkStart w:name="z1124" w:id="1097"/>
    <w:p>
      <w:pPr>
        <w:spacing w:after="0"/>
        <w:ind w:left="0"/>
        <w:jc w:val="both"/>
      </w:pPr>
      <w:r>
        <w:rPr>
          <w:rFonts w:ascii="Times New Roman"/>
          <w:b w:val="false"/>
          <w:i w:val="false"/>
          <w:color w:val="000000"/>
          <w:sz w:val="28"/>
        </w:rPr>
        <w:t>
      3) шарттар жасасады;</w:t>
      </w:r>
    </w:p>
    <w:bookmarkEnd w:id="1097"/>
    <w:bookmarkStart w:name="z1125" w:id="1098"/>
    <w:p>
      <w:pPr>
        <w:spacing w:after="0"/>
        <w:ind w:left="0"/>
        <w:jc w:val="both"/>
      </w:pPr>
      <w:r>
        <w:rPr>
          <w:rFonts w:ascii="Times New Roman"/>
          <w:b w:val="false"/>
          <w:i w:val="false"/>
          <w:color w:val="000000"/>
          <w:sz w:val="28"/>
        </w:rPr>
        <w:t>
      4) сенімхаттар береді;</w:t>
      </w:r>
    </w:p>
    <w:bookmarkEnd w:id="1098"/>
    <w:bookmarkStart w:name="z1126" w:id="1099"/>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099"/>
    <w:bookmarkStart w:name="z1127" w:id="1100"/>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100"/>
    <w:bookmarkStart w:name="z1128" w:id="1101"/>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101"/>
    <w:bookmarkStart w:name="z1129" w:id="1102"/>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102"/>
    <w:bookmarkStart w:name="z1130" w:id="1103"/>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103"/>
    <w:bookmarkStart w:name="z1131" w:id="1104"/>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104"/>
    <w:bookmarkStart w:name="z1132" w:id="1105"/>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105"/>
    <w:bookmarkStart w:name="z1133" w:id="1106"/>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106"/>
    <w:bookmarkStart w:name="z1134" w:id="1107"/>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107"/>
    <w:bookmarkStart w:name="z1135" w:id="1108"/>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108"/>
    <w:bookmarkStart w:name="z1136" w:id="1109"/>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109"/>
    <w:bookmarkStart w:name="z1137" w:id="1110"/>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110"/>
    <w:bookmarkStart w:name="z1138" w:id="1111"/>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111"/>
    <w:bookmarkStart w:name="z1139" w:id="1112"/>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112"/>
    <w:bookmarkStart w:name="z1140" w:id="1113"/>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113"/>
    <w:bookmarkStart w:name="z1141" w:id="1114"/>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114"/>
    <w:bookmarkStart w:name="z1142" w:id="1115"/>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115"/>
    <w:bookmarkStart w:name="z1143" w:id="1116"/>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116"/>
    <w:bookmarkStart w:name="z1144" w:id="1117"/>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117"/>
    <w:bookmarkStart w:name="z1145" w:id="1118"/>
    <w:p>
      <w:pPr>
        <w:spacing w:after="0"/>
        <w:ind w:left="0"/>
        <w:jc w:val="both"/>
      </w:pPr>
      <w:r>
        <w:rPr>
          <w:rFonts w:ascii="Times New Roman"/>
          <w:b w:val="false"/>
          <w:i w:val="false"/>
          <w:color w:val="000000"/>
          <w:sz w:val="28"/>
        </w:rPr>
        <w:t>
      24) Қызметтің бірыңғай кадр саясатын жүргізеді;</w:t>
      </w:r>
    </w:p>
    <w:bookmarkEnd w:id="1118"/>
    <w:bookmarkStart w:name="z1146" w:id="1119"/>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119"/>
    <w:bookmarkStart w:name="z1147" w:id="1120"/>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120"/>
    <w:bookmarkStart w:name="z1148" w:id="1121"/>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121"/>
    <w:bookmarkStart w:name="z1149" w:id="1122"/>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122"/>
    <w:bookmarkStart w:name="z1150" w:id="1123"/>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123"/>
    <w:bookmarkStart w:name="z1151" w:id="1124"/>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124"/>
    <w:bookmarkStart w:name="z1152" w:id="1125"/>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125"/>
    <w:bookmarkStart w:name="z1153" w:id="1126"/>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126"/>
    <w:bookmarkStart w:name="z1154" w:id="1127"/>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127"/>
    <w:bookmarkStart w:name="z1155" w:id="1128"/>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128"/>
    <w:bookmarkStart w:name="z1156" w:id="1129"/>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129"/>
    <w:bookmarkStart w:name="z1157" w:id="1130"/>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130"/>
    <w:bookmarkStart w:name="z1158" w:id="1131"/>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131"/>
    <w:bookmarkStart w:name="z1159" w:id="1132"/>
    <w:p>
      <w:pPr>
        <w:spacing w:after="0"/>
        <w:ind w:left="0"/>
        <w:jc w:val="left"/>
      </w:pPr>
      <w:r>
        <w:rPr>
          <w:rFonts w:ascii="Times New Roman"/>
          <w:b/>
          <w:i w:val="false"/>
          <w:color w:val="000000"/>
        </w:rPr>
        <w:t xml:space="preserve"> 5-тарау. Қызмет мүлкінің құрылу тәртібі</w:t>
      </w:r>
    </w:p>
    <w:bookmarkEnd w:id="1132"/>
    <w:bookmarkStart w:name="z1160" w:id="1133"/>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133"/>
    <w:bookmarkStart w:name="z1161" w:id="1134"/>
    <w:p>
      <w:pPr>
        <w:spacing w:after="0"/>
        <w:ind w:left="0"/>
        <w:jc w:val="both"/>
      </w:pPr>
      <w:r>
        <w:rPr>
          <w:rFonts w:ascii="Times New Roman"/>
          <w:b w:val="false"/>
          <w:i w:val="false"/>
          <w:color w:val="000000"/>
          <w:sz w:val="28"/>
        </w:rPr>
        <w:t>
      1) мемлекет оған тапсырған мүлік;</w:t>
      </w:r>
    </w:p>
    <w:bookmarkEnd w:id="1134"/>
    <w:bookmarkStart w:name="z1162" w:id="1135"/>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135"/>
    <w:bookmarkStart w:name="z1163" w:id="1136"/>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136"/>
    <w:bookmarkStart w:name="z1164" w:id="1137"/>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137"/>
    <w:bookmarkStart w:name="z1165" w:id="1138"/>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138"/>
    <w:bookmarkStart w:name="z1166" w:id="1139"/>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139"/>
    <w:bookmarkStart w:name="z1167" w:id="1140"/>
    <w:p>
      <w:pPr>
        <w:spacing w:after="0"/>
        <w:ind w:left="0"/>
        <w:jc w:val="left"/>
      </w:pPr>
      <w:r>
        <w:rPr>
          <w:rFonts w:ascii="Times New Roman"/>
          <w:b/>
          <w:i w:val="false"/>
          <w:color w:val="000000"/>
        </w:rPr>
        <w:t xml:space="preserve"> 6-тарау. Қызметтің жұмыс тәртібі</w:t>
      </w:r>
    </w:p>
    <w:bookmarkEnd w:id="1140"/>
    <w:bookmarkStart w:name="z1168" w:id="1141"/>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141"/>
    <w:bookmarkStart w:name="z1169" w:id="114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142"/>
    <w:bookmarkStart w:name="z1170" w:id="1143"/>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143"/>
    <w:bookmarkStart w:name="z1171" w:id="1144"/>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144"/>
    <w:bookmarkStart w:name="z1172" w:id="1145"/>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145"/>
    <w:bookmarkStart w:name="z1173" w:id="1146"/>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17-қосымша</w:t>
            </w:r>
          </w:p>
        </w:tc>
      </w:tr>
    </w:tbl>
    <w:bookmarkStart w:name="z1176" w:id="1147"/>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bookmarkEnd w:id="1147"/>
    <w:bookmarkStart w:name="z1177" w:id="1148"/>
    <w:p>
      <w:pPr>
        <w:spacing w:after="0"/>
        <w:ind w:left="0"/>
        <w:jc w:val="left"/>
      </w:pPr>
      <w:r>
        <w:rPr>
          <w:rFonts w:ascii="Times New Roman"/>
          <w:b/>
          <w:i w:val="false"/>
          <w:color w:val="000000"/>
        </w:rPr>
        <w:t xml:space="preserve"> 1-тарау. Жалпы ережелер</w:t>
      </w:r>
    </w:p>
    <w:bookmarkEnd w:id="1148"/>
    <w:bookmarkStart w:name="z1178" w:id="1149"/>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149"/>
    <w:bookmarkStart w:name="z1179" w:id="1150"/>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150"/>
    <w:bookmarkStart w:name="z1180" w:id="1151"/>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151"/>
    <w:bookmarkStart w:name="z1181" w:id="1152"/>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152"/>
    <w:bookmarkStart w:name="z1182" w:id="1153"/>
    <w:p>
      <w:pPr>
        <w:spacing w:after="0"/>
        <w:ind w:left="0"/>
        <w:jc w:val="both"/>
      </w:pPr>
      <w:r>
        <w:rPr>
          <w:rFonts w:ascii="Times New Roman"/>
          <w:b w:val="false"/>
          <w:i w:val="false"/>
          <w:color w:val="000000"/>
          <w:sz w:val="28"/>
        </w:rPr>
        <w:t>
      5. Мемлекеттік мекеменің түрі: республикалық.</w:t>
      </w:r>
    </w:p>
    <w:bookmarkEnd w:id="1153"/>
    <w:bookmarkStart w:name="z1183" w:id="1154"/>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w:t>
      </w:r>
    </w:p>
    <w:bookmarkEnd w:id="1154"/>
    <w:bookmarkStart w:name="z1184" w:id="1155"/>
    <w:p>
      <w:pPr>
        <w:spacing w:after="0"/>
        <w:ind w:left="0"/>
        <w:jc w:val="both"/>
      </w:pPr>
      <w:r>
        <w:rPr>
          <w:rFonts w:ascii="Times New Roman"/>
          <w:b w:val="false"/>
          <w:i w:val="false"/>
          <w:color w:val="000000"/>
          <w:sz w:val="28"/>
        </w:rPr>
        <w:t>
      7. Қызметтің орналасқан жері: Қазақстан Республикасы, Маңғыстау облысы, 130000, Ақтау қаласы, 23 шағын ауданы, № 23 ғимарат.</w:t>
      </w:r>
    </w:p>
    <w:bookmarkEnd w:id="1155"/>
    <w:bookmarkStart w:name="z1185" w:id="1156"/>
    <w:p>
      <w:pPr>
        <w:spacing w:after="0"/>
        <w:ind w:left="0"/>
        <w:jc w:val="left"/>
      </w:pPr>
      <w:r>
        <w:rPr>
          <w:rFonts w:ascii="Times New Roman"/>
          <w:b/>
          <w:i w:val="false"/>
          <w:color w:val="000000"/>
        </w:rPr>
        <w:t xml:space="preserve"> 2-тарау. Қызметтің заңдық мәртебесі</w:t>
      </w:r>
    </w:p>
    <w:bookmarkEnd w:id="1156"/>
    <w:bookmarkStart w:name="z1186" w:id="1157"/>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157"/>
    <w:bookmarkStart w:name="z1187" w:id="1158"/>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158"/>
    <w:bookmarkStart w:name="z1188" w:id="1159"/>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159"/>
    <w:bookmarkStart w:name="z1189" w:id="1160"/>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160"/>
    <w:bookmarkStart w:name="z1190" w:id="1161"/>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161"/>
    <w:bookmarkStart w:name="z1191" w:id="1162"/>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162"/>
    <w:bookmarkStart w:name="z1192" w:id="1163"/>
    <w:p>
      <w:pPr>
        <w:spacing w:after="0"/>
        <w:ind w:left="0"/>
        <w:jc w:val="left"/>
      </w:pPr>
      <w:r>
        <w:rPr>
          <w:rFonts w:ascii="Times New Roman"/>
          <w:b/>
          <w:i w:val="false"/>
          <w:color w:val="000000"/>
        </w:rPr>
        <w:t xml:space="preserve"> 3-тарау. Қызмет жұмысының мәні мен мақсаттары</w:t>
      </w:r>
    </w:p>
    <w:bookmarkEnd w:id="1163"/>
    <w:bookmarkStart w:name="z1193" w:id="1164"/>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164"/>
    <w:bookmarkStart w:name="z1194" w:id="1165"/>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165"/>
    <w:bookmarkStart w:name="z1195" w:id="1166"/>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166"/>
    <w:bookmarkStart w:name="z1196" w:id="1167"/>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167"/>
    <w:bookmarkStart w:name="z1197" w:id="1168"/>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168"/>
    <w:bookmarkStart w:name="z1198" w:id="1169"/>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169"/>
    <w:bookmarkStart w:name="z1199" w:id="1170"/>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170"/>
    <w:bookmarkStart w:name="z1200" w:id="1171"/>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171"/>
    <w:bookmarkStart w:name="z1201" w:id="1172"/>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172"/>
    <w:bookmarkStart w:name="z1202" w:id="1173"/>
    <w:p>
      <w:pPr>
        <w:spacing w:after="0"/>
        <w:ind w:left="0"/>
        <w:jc w:val="both"/>
      </w:pPr>
      <w:r>
        <w:rPr>
          <w:rFonts w:ascii="Times New Roman"/>
          <w:b w:val="false"/>
          <w:i w:val="false"/>
          <w:color w:val="000000"/>
          <w:sz w:val="28"/>
        </w:rPr>
        <w:t>
      7) күштер мен құралдарды тарту тәртібін айқындау;</w:t>
      </w:r>
    </w:p>
    <w:bookmarkEnd w:id="1173"/>
    <w:bookmarkStart w:name="z1203" w:id="1174"/>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174"/>
    <w:bookmarkStart w:name="z1204" w:id="1175"/>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175"/>
    <w:bookmarkStart w:name="z1205" w:id="1176"/>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176"/>
    <w:bookmarkStart w:name="z1206" w:id="1177"/>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177"/>
    <w:bookmarkStart w:name="z1207" w:id="1178"/>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178"/>
    <w:bookmarkStart w:name="z1208" w:id="1179"/>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179"/>
    <w:bookmarkStart w:name="z1209" w:id="1180"/>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180"/>
    <w:bookmarkStart w:name="z1210" w:id="1181"/>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181"/>
    <w:bookmarkStart w:name="z1211" w:id="1182"/>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182"/>
    <w:bookmarkStart w:name="z1212" w:id="1183"/>
    <w:p>
      <w:pPr>
        <w:spacing w:after="0"/>
        <w:ind w:left="0"/>
        <w:jc w:val="left"/>
      </w:pPr>
      <w:r>
        <w:rPr>
          <w:rFonts w:ascii="Times New Roman"/>
          <w:b/>
          <w:i w:val="false"/>
          <w:color w:val="000000"/>
        </w:rPr>
        <w:t xml:space="preserve"> 4-тарау. Қызметті басқару</w:t>
      </w:r>
    </w:p>
    <w:bookmarkEnd w:id="1183"/>
    <w:bookmarkStart w:name="z1213" w:id="1184"/>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184"/>
    <w:bookmarkStart w:name="z1214" w:id="118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185"/>
    <w:bookmarkStart w:name="z1215" w:id="1186"/>
    <w:p>
      <w:pPr>
        <w:spacing w:after="0"/>
        <w:ind w:left="0"/>
        <w:jc w:val="both"/>
      </w:pPr>
      <w:r>
        <w:rPr>
          <w:rFonts w:ascii="Times New Roman"/>
          <w:b w:val="false"/>
          <w:i w:val="false"/>
          <w:color w:val="000000"/>
          <w:sz w:val="28"/>
        </w:rPr>
        <w:t>
      1) Қызметке мүлікті бекітіп береді;</w:t>
      </w:r>
    </w:p>
    <w:bookmarkEnd w:id="1186"/>
    <w:bookmarkStart w:name="z1216" w:id="118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187"/>
    <w:bookmarkStart w:name="z1217" w:id="118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188"/>
    <w:bookmarkStart w:name="z1218" w:id="118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189"/>
    <w:bookmarkStart w:name="z1219" w:id="1190"/>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190"/>
    <w:bookmarkStart w:name="z1220" w:id="1191"/>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191"/>
    <w:bookmarkStart w:name="z1221" w:id="119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Маңғыстау облысы Төтенше жағдайлар департаменті (бұдан әрі – Департамент) жүзеге асырады.</w:t>
      </w:r>
    </w:p>
    <w:bookmarkEnd w:id="1192"/>
    <w:bookmarkStart w:name="z1222" w:id="1193"/>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193"/>
    <w:bookmarkStart w:name="z1223" w:id="1194"/>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194"/>
    <w:bookmarkStart w:name="z1224" w:id="1195"/>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195"/>
    <w:bookmarkStart w:name="z1225" w:id="1196"/>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196"/>
    <w:bookmarkStart w:name="z1226" w:id="1197"/>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197"/>
    <w:bookmarkStart w:name="z1227" w:id="1198"/>
    <w:p>
      <w:pPr>
        <w:spacing w:after="0"/>
        <w:ind w:left="0"/>
        <w:jc w:val="both"/>
      </w:pPr>
      <w:r>
        <w:rPr>
          <w:rFonts w:ascii="Times New Roman"/>
          <w:b w:val="false"/>
          <w:i w:val="false"/>
          <w:color w:val="000000"/>
          <w:sz w:val="28"/>
        </w:rPr>
        <w:t>
      1) қызмет атынан сенімхатсыз әрекет етеді;</w:t>
      </w:r>
    </w:p>
    <w:bookmarkEnd w:id="1198"/>
    <w:bookmarkStart w:name="z1228" w:id="119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199"/>
    <w:bookmarkStart w:name="z1229" w:id="1200"/>
    <w:p>
      <w:pPr>
        <w:spacing w:after="0"/>
        <w:ind w:left="0"/>
        <w:jc w:val="both"/>
      </w:pPr>
      <w:r>
        <w:rPr>
          <w:rFonts w:ascii="Times New Roman"/>
          <w:b w:val="false"/>
          <w:i w:val="false"/>
          <w:color w:val="000000"/>
          <w:sz w:val="28"/>
        </w:rPr>
        <w:t>
      3) шарттар жасасады;</w:t>
      </w:r>
    </w:p>
    <w:bookmarkEnd w:id="1200"/>
    <w:bookmarkStart w:name="z1230" w:id="1201"/>
    <w:p>
      <w:pPr>
        <w:spacing w:after="0"/>
        <w:ind w:left="0"/>
        <w:jc w:val="both"/>
      </w:pPr>
      <w:r>
        <w:rPr>
          <w:rFonts w:ascii="Times New Roman"/>
          <w:b w:val="false"/>
          <w:i w:val="false"/>
          <w:color w:val="000000"/>
          <w:sz w:val="28"/>
        </w:rPr>
        <w:t>
      4) сенімхаттар береді;</w:t>
      </w:r>
    </w:p>
    <w:bookmarkEnd w:id="1201"/>
    <w:bookmarkStart w:name="z1231" w:id="1202"/>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202"/>
    <w:bookmarkStart w:name="z1232" w:id="1203"/>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203"/>
    <w:bookmarkStart w:name="z1233" w:id="1204"/>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204"/>
    <w:bookmarkStart w:name="z1234" w:id="1205"/>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205"/>
    <w:bookmarkStart w:name="z1235" w:id="1206"/>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206"/>
    <w:bookmarkStart w:name="z1236" w:id="1207"/>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207"/>
    <w:bookmarkStart w:name="z1237" w:id="1208"/>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208"/>
    <w:bookmarkStart w:name="z1238" w:id="1209"/>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209"/>
    <w:bookmarkStart w:name="z1239" w:id="1210"/>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210"/>
    <w:bookmarkStart w:name="z1240" w:id="1211"/>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211"/>
    <w:bookmarkStart w:name="z1241" w:id="1212"/>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212"/>
    <w:bookmarkStart w:name="z1242" w:id="1213"/>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213"/>
    <w:bookmarkStart w:name="z1243" w:id="1214"/>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214"/>
    <w:bookmarkStart w:name="z1244" w:id="1215"/>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215"/>
    <w:bookmarkStart w:name="z1245" w:id="1216"/>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216"/>
    <w:bookmarkStart w:name="z1246" w:id="1217"/>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217"/>
    <w:bookmarkStart w:name="z1247" w:id="1218"/>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218"/>
    <w:bookmarkStart w:name="z1248" w:id="1219"/>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219"/>
    <w:bookmarkStart w:name="z1249" w:id="1220"/>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220"/>
    <w:bookmarkStart w:name="z1250" w:id="1221"/>
    <w:p>
      <w:pPr>
        <w:spacing w:after="0"/>
        <w:ind w:left="0"/>
        <w:jc w:val="both"/>
      </w:pPr>
      <w:r>
        <w:rPr>
          <w:rFonts w:ascii="Times New Roman"/>
          <w:b w:val="false"/>
          <w:i w:val="false"/>
          <w:color w:val="000000"/>
          <w:sz w:val="28"/>
        </w:rPr>
        <w:t>
      24) Қызметтің бірыңғай кадр саясатын жүргізеді;</w:t>
      </w:r>
    </w:p>
    <w:bookmarkEnd w:id="1221"/>
    <w:bookmarkStart w:name="z1251" w:id="1222"/>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222"/>
    <w:bookmarkStart w:name="z1252" w:id="1223"/>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223"/>
    <w:bookmarkStart w:name="z1253" w:id="1224"/>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224"/>
    <w:bookmarkStart w:name="z1254" w:id="1225"/>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225"/>
    <w:bookmarkStart w:name="z1255" w:id="1226"/>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226"/>
    <w:bookmarkStart w:name="z1256" w:id="1227"/>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227"/>
    <w:bookmarkStart w:name="z1257" w:id="1228"/>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228"/>
    <w:bookmarkStart w:name="z1258" w:id="1229"/>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229"/>
    <w:bookmarkStart w:name="z1259" w:id="1230"/>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230"/>
    <w:bookmarkStart w:name="z1260" w:id="1231"/>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231"/>
    <w:bookmarkStart w:name="z1261" w:id="1232"/>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232"/>
    <w:bookmarkStart w:name="z1262" w:id="1233"/>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233"/>
    <w:bookmarkStart w:name="z1263" w:id="1234"/>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234"/>
    <w:bookmarkStart w:name="z1264" w:id="1235"/>
    <w:p>
      <w:pPr>
        <w:spacing w:after="0"/>
        <w:ind w:left="0"/>
        <w:jc w:val="left"/>
      </w:pPr>
      <w:r>
        <w:rPr>
          <w:rFonts w:ascii="Times New Roman"/>
          <w:b/>
          <w:i w:val="false"/>
          <w:color w:val="000000"/>
        </w:rPr>
        <w:t xml:space="preserve"> 5-тарау. Қызмет мүлкінің құрылу тәртібі</w:t>
      </w:r>
    </w:p>
    <w:bookmarkEnd w:id="1235"/>
    <w:bookmarkStart w:name="z1265" w:id="1236"/>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236"/>
    <w:bookmarkStart w:name="z1266" w:id="1237"/>
    <w:p>
      <w:pPr>
        <w:spacing w:after="0"/>
        <w:ind w:left="0"/>
        <w:jc w:val="both"/>
      </w:pPr>
      <w:r>
        <w:rPr>
          <w:rFonts w:ascii="Times New Roman"/>
          <w:b w:val="false"/>
          <w:i w:val="false"/>
          <w:color w:val="000000"/>
          <w:sz w:val="28"/>
        </w:rPr>
        <w:t>
      1) мемлекет оған тапсырған мүлік;</w:t>
      </w:r>
    </w:p>
    <w:bookmarkEnd w:id="1237"/>
    <w:bookmarkStart w:name="z1267" w:id="123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238"/>
    <w:bookmarkStart w:name="z1268" w:id="1239"/>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239"/>
    <w:bookmarkStart w:name="z1269" w:id="1240"/>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240"/>
    <w:bookmarkStart w:name="z1270" w:id="1241"/>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241"/>
    <w:bookmarkStart w:name="z1271" w:id="1242"/>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242"/>
    <w:bookmarkStart w:name="z1272" w:id="1243"/>
    <w:p>
      <w:pPr>
        <w:spacing w:after="0"/>
        <w:ind w:left="0"/>
        <w:jc w:val="left"/>
      </w:pPr>
      <w:r>
        <w:rPr>
          <w:rFonts w:ascii="Times New Roman"/>
          <w:b/>
          <w:i w:val="false"/>
          <w:color w:val="000000"/>
        </w:rPr>
        <w:t xml:space="preserve"> 6-тарау. Қызметтің жұмыс тәртібі</w:t>
      </w:r>
    </w:p>
    <w:bookmarkEnd w:id="1243"/>
    <w:bookmarkStart w:name="z1273" w:id="1244"/>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244"/>
    <w:bookmarkStart w:name="z1274" w:id="124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245"/>
    <w:bookmarkStart w:name="z1275" w:id="1246"/>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246"/>
    <w:bookmarkStart w:name="z1276" w:id="1247"/>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247"/>
    <w:bookmarkStart w:name="z1277" w:id="124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248"/>
    <w:bookmarkStart w:name="z1278" w:id="1249"/>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18-қосымша</w:t>
            </w:r>
          </w:p>
        </w:tc>
      </w:tr>
    </w:tbl>
    <w:bookmarkStart w:name="z1281" w:id="1250"/>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bookmarkEnd w:id="1250"/>
    <w:bookmarkStart w:name="z1282" w:id="1251"/>
    <w:p>
      <w:pPr>
        <w:spacing w:after="0"/>
        <w:ind w:left="0"/>
        <w:jc w:val="left"/>
      </w:pPr>
      <w:r>
        <w:rPr>
          <w:rFonts w:ascii="Times New Roman"/>
          <w:b/>
          <w:i w:val="false"/>
          <w:color w:val="000000"/>
        </w:rPr>
        <w:t xml:space="preserve"> 1-тарау. Жалпы ережелер</w:t>
      </w:r>
    </w:p>
    <w:bookmarkEnd w:id="1251"/>
    <w:bookmarkStart w:name="z1283" w:id="1252"/>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252"/>
    <w:bookmarkStart w:name="z1284" w:id="1253"/>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253"/>
    <w:bookmarkStart w:name="z1285" w:id="1254"/>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254"/>
    <w:bookmarkStart w:name="z1286" w:id="1255"/>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255"/>
    <w:bookmarkStart w:name="z1287" w:id="1256"/>
    <w:p>
      <w:pPr>
        <w:spacing w:after="0"/>
        <w:ind w:left="0"/>
        <w:jc w:val="both"/>
      </w:pPr>
      <w:r>
        <w:rPr>
          <w:rFonts w:ascii="Times New Roman"/>
          <w:b w:val="false"/>
          <w:i w:val="false"/>
          <w:color w:val="000000"/>
          <w:sz w:val="28"/>
        </w:rPr>
        <w:t>
      5. Мемлекеттік мекеменің түрі: республикалық.</w:t>
      </w:r>
    </w:p>
    <w:bookmarkEnd w:id="1256"/>
    <w:bookmarkStart w:name="z1288" w:id="1257"/>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w:t>
      </w:r>
    </w:p>
    <w:bookmarkEnd w:id="1257"/>
    <w:bookmarkStart w:name="z1289" w:id="1258"/>
    <w:p>
      <w:pPr>
        <w:spacing w:after="0"/>
        <w:ind w:left="0"/>
        <w:jc w:val="both"/>
      </w:pPr>
      <w:r>
        <w:rPr>
          <w:rFonts w:ascii="Times New Roman"/>
          <w:b w:val="false"/>
          <w:i w:val="false"/>
          <w:color w:val="000000"/>
          <w:sz w:val="28"/>
        </w:rPr>
        <w:t>
      7. Қызметтің орналасқан жері: Қазақстан Республикасы, Павлодар облысы, 140000, Павлодар қаласы, 1 өтпе жолы, 10 құрылымы.</w:t>
      </w:r>
    </w:p>
    <w:bookmarkEnd w:id="1258"/>
    <w:bookmarkStart w:name="z1290" w:id="1259"/>
    <w:p>
      <w:pPr>
        <w:spacing w:after="0"/>
        <w:ind w:left="0"/>
        <w:jc w:val="left"/>
      </w:pPr>
      <w:r>
        <w:rPr>
          <w:rFonts w:ascii="Times New Roman"/>
          <w:b/>
          <w:i w:val="false"/>
          <w:color w:val="000000"/>
        </w:rPr>
        <w:t xml:space="preserve"> 2-тарау. Қызметтің заңдық мәртебесі</w:t>
      </w:r>
    </w:p>
    <w:bookmarkEnd w:id="1259"/>
    <w:bookmarkStart w:name="z1291" w:id="1260"/>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260"/>
    <w:bookmarkStart w:name="z1292" w:id="1261"/>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261"/>
    <w:bookmarkStart w:name="z1293" w:id="1262"/>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262"/>
    <w:bookmarkStart w:name="z1294" w:id="1263"/>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263"/>
    <w:bookmarkStart w:name="z1295" w:id="1264"/>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264"/>
    <w:bookmarkStart w:name="z1296" w:id="1265"/>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265"/>
    <w:bookmarkStart w:name="z1297" w:id="1266"/>
    <w:p>
      <w:pPr>
        <w:spacing w:after="0"/>
        <w:ind w:left="0"/>
        <w:jc w:val="left"/>
      </w:pPr>
      <w:r>
        <w:rPr>
          <w:rFonts w:ascii="Times New Roman"/>
          <w:b/>
          <w:i w:val="false"/>
          <w:color w:val="000000"/>
        </w:rPr>
        <w:t xml:space="preserve"> 3-тарау. Қызмет жұмысының мәні мен мақсаттары</w:t>
      </w:r>
    </w:p>
    <w:bookmarkEnd w:id="1266"/>
    <w:bookmarkStart w:name="z1298" w:id="1267"/>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267"/>
    <w:bookmarkStart w:name="z1299" w:id="1268"/>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268"/>
    <w:bookmarkStart w:name="z1300" w:id="1269"/>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269"/>
    <w:bookmarkStart w:name="z1301" w:id="1270"/>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270"/>
    <w:bookmarkStart w:name="z1302" w:id="1271"/>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271"/>
    <w:bookmarkStart w:name="z1303" w:id="1272"/>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272"/>
    <w:bookmarkStart w:name="z1304" w:id="1273"/>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273"/>
    <w:bookmarkStart w:name="z1305" w:id="1274"/>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274"/>
    <w:bookmarkStart w:name="z1306" w:id="1275"/>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275"/>
    <w:bookmarkStart w:name="z1307" w:id="1276"/>
    <w:p>
      <w:pPr>
        <w:spacing w:after="0"/>
        <w:ind w:left="0"/>
        <w:jc w:val="both"/>
      </w:pPr>
      <w:r>
        <w:rPr>
          <w:rFonts w:ascii="Times New Roman"/>
          <w:b w:val="false"/>
          <w:i w:val="false"/>
          <w:color w:val="000000"/>
          <w:sz w:val="28"/>
        </w:rPr>
        <w:t>
      7) күштер мен құралдарды тарту тәртібін айқындау;</w:t>
      </w:r>
    </w:p>
    <w:bookmarkEnd w:id="1276"/>
    <w:bookmarkStart w:name="z1308" w:id="1277"/>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277"/>
    <w:bookmarkStart w:name="z1309" w:id="1278"/>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278"/>
    <w:bookmarkStart w:name="z1310" w:id="1279"/>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279"/>
    <w:bookmarkStart w:name="z1311" w:id="1280"/>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280"/>
    <w:bookmarkStart w:name="z1312" w:id="1281"/>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281"/>
    <w:bookmarkStart w:name="z1313" w:id="1282"/>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282"/>
    <w:bookmarkStart w:name="z1314" w:id="1283"/>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283"/>
    <w:bookmarkStart w:name="z1315" w:id="1284"/>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284"/>
    <w:bookmarkStart w:name="z1316" w:id="1285"/>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285"/>
    <w:bookmarkStart w:name="z1317" w:id="1286"/>
    <w:p>
      <w:pPr>
        <w:spacing w:after="0"/>
        <w:ind w:left="0"/>
        <w:jc w:val="left"/>
      </w:pPr>
      <w:r>
        <w:rPr>
          <w:rFonts w:ascii="Times New Roman"/>
          <w:b/>
          <w:i w:val="false"/>
          <w:color w:val="000000"/>
        </w:rPr>
        <w:t xml:space="preserve"> 4-тарау. Қызметті басқару</w:t>
      </w:r>
    </w:p>
    <w:bookmarkEnd w:id="1286"/>
    <w:bookmarkStart w:name="z1318" w:id="1287"/>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287"/>
    <w:bookmarkStart w:name="z1319" w:id="128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288"/>
    <w:bookmarkStart w:name="z1320" w:id="1289"/>
    <w:p>
      <w:pPr>
        <w:spacing w:after="0"/>
        <w:ind w:left="0"/>
        <w:jc w:val="both"/>
      </w:pPr>
      <w:r>
        <w:rPr>
          <w:rFonts w:ascii="Times New Roman"/>
          <w:b w:val="false"/>
          <w:i w:val="false"/>
          <w:color w:val="000000"/>
          <w:sz w:val="28"/>
        </w:rPr>
        <w:t>
      1) Қызметке мүлікті бекітіп береді;</w:t>
      </w:r>
    </w:p>
    <w:bookmarkEnd w:id="1289"/>
    <w:bookmarkStart w:name="z1321" w:id="1290"/>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290"/>
    <w:bookmarkStart w:name="z1322" w:id="1291"/>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291"/>
    <w:bookmarkStart w:name="z1323" w:id="1292"/>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292"/>
    <w:bookmarkStart w:name="z1324" w:id="1293"/>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293"/>
    <w:bookmarkStart w:name="z1325" w:id="1294"/>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294"/>
    <w:bookmarkStart w:name="z1326" w:id="1295"/>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Павлодар облысы Төтенше жағдайлар департаменті (бұдан әрі – Департамент) жүзеге асырады.</w:t>
      </w:r>
    </w:p>
    <w:bookmarkEnd w:id="1295"/>
    <w:bookmarkStart w:name="z1327" w:id="1296"/>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296"/>
    <w:bookmarkStart w:name="z1328" w:id="1297"/>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297"/>
    <w:bookmarkStart w:name="z1329" w:id="1298"/>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298"/>
    <w:bookmarkStart w:name="z1330" w:id="1299"/>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299"/>
    <w:bookmarkStart w:name="z1331" w:id="1300"/>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300"/>
    <w:bookmarkStart w:name="z1332" w:id="1301"/>
    <w:p>
      <w:pPr>
        <w:spacing w:after="0"/>
        <w:ind w:left="0"/>
        <w:jc w:val="both"/>
      </w:pPr>
      <w:r>
        <w:rPr>
          <w:rFonts w:ascii="Times New Roman"/>
          <w:b w:val="false"/>
          <w:i w:val="false"/>
          <w:color w:val="000000"/>
          <w:sz w:val="28"/>
        </w:rPr>
        <w:t>
      1) қызмет атынан сенімхатсыз әрекет етеді;</w:t>
      </w:r>
    </w:p>
    <w:bookmarkEnd w:id="1301"/>
    <w:bookmarkStart w:name="z1333" w:id="130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302"/>
    <w:bookmarkStart w:name="z1334" w:id="1303"/>
    <w:p>
      <w:pPr>
        <w:spacing w:after="0"/>
        <w:ind w:left="0"/>
        <w:jc w:val="both"/>
      </w:pPr>
      <w:r>
        <w:rPr>
          <w:rFonts w:ascii="Times New Roman"/>
          <w:b w:val="false"/>
          <w:i w:val="false"/>
          <w:color w:val="000000"/>
          <w:sz w:val="28"/>
        </w:rPr>
        <w:t>
      3) шарттар жасасады;</w:t>
      </w:r>
    </w:p>
    <w:bookmarkEnd w:id="1303"/>
    <w:bookmarkStart w:name="z1335" w:id="1304"/>
    <w:p>
      <w:pPr>
        <w:spacing w:after="0"/>
        <w:ind w:left="0"/>
        <w:jc w:val="both"/>
      </w:pPr>
      <w:r>
        <w:rPr>
          <w:rFonts w:ascii="Times New Roman"/>
          <w:b w:val="false"/>
          <w:i w:val="false"/>
          <w:color w:val="000000"/>
          <w:sz w:val="28"/>
        </w:rPr>
        <w:t>
      4) сенімхаттар береді;</w:t>
      </w:r>
    </w:p>
    <w:bookmarkEnd w:id="1304"/>
    <w:bookmarkStart w:name="z1336" w:id="1305"/>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305"/>
    <w:bookmarkStart w:name="z1337" w:id="1306"/>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306"/>
    <w:bookmarkStart w:name="z1338" w:id="1307"/>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307"/>
    <w:bookmarkStart w:name="z1339" w:id="1308"/>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308"/>
    <w:bookmarkStart w:name="z1340" w:id="1309"/>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309"/>
    <w:bookmarkStart w:name="z1341" w:id="1310"/>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310"/>
    <w:bookmarkStart w:name="z1342" w:id="1311"/>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311"/>
    <w:bookmarkStart w:name="z1343" w:id="1312"/>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312"/>
    <w:bookmarkStart w:name="z1344" w:id="1313"/>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313"/>
    <w:bookmarkStart w:name="z1345" w:id="1314"/>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314"/>
    <w:bookmarkStart w:name="z1346" w:id="1315"/>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315"/>
    <w:bookmarkStart w:name="z1347" w:id="1316"/>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316"/>
    <w:bookmarkStart w:name="z1348" w:id="1317"/>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317"/>
    <w:bookmarkStart w:name="z1349" w:id="1318"/>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318"/>
    <w:bookmarkStart w:name="z1350" w:id="1319"/>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319"/>
    <w:bookmarkStart w:name="z1351" w:id="1320"/>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320"/>
    <w:bookmarkStart w:name="z1352" w:id="1321"/>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321"/>
    <w:bookmarkStart w:name="z1353" w:id="1322"/>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322"/>
    <w:bookmarkStart w:name="z1354" w:id="1323"/>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323"/>
    <w:bookmarkStart w:name="z1355" w:id="1324"/>
    <w:p>
      <w:pPr>
        <w:spacing w:after="0"/>
        <w:ind w:left="0"/>
        <w:jc w:val="both"/>
      </w:pPr>
      <w:r>
        <w:rPr>
          <w:rFonts w:ascii="Times New Roman"/>
          <w:b w:val="false"/>
          <w:i w:val="false"/>
          <w:color w:val="000000"/>
          <w:sz w:val="28"/>
        </w:rPr>
        <w:t>
      24) Қызметтің бірыңғай кадр саясатын жүргізеді;</w:t>
      </w:r>
    </w:p>
    <w:bookmarkEnd w:id="1324"/>
    <w:bookmarkStart w:name="z1356" w:id="1325"/>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325"/>
    <w:bookmarkStart w:name="z1357" w:id="1326"/>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326"/>
    <w:bookmarkStart w:name="z1358" w:id="1327"/>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327"/>
    <w:bookmarkStart w:name="z1359" w:id="1328"/>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328"/>
    <w:bookmarkStart w:name="z1360" w:id="1329"/>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329"/>
    <w:bookmarkStart w:name="z1361" w:id="1330"/>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330"/>
    <w:bookmarkStart w:name="z1362" w:id="1331"/>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331"/>
    <w:bookmarkStart w:name="z1363" w:id="1332"/>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332"/>
    <w:bookmarkStart w:name="z1364" w:id="1333"/>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333"/>
    <w:bookmarkStart w:name="z1365" w:id="1334"/>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334"/>
    <w:bookmarkStart w:name="z1366" w:id="1335"/>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335"/>
    <w:bookmarkStart w:name="z1367" w:id="1336"/>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336"/>
    <w:bookmarkStart w:name="z1368" w:id="1337"/>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337"/>
    <w:bookmarkStart w:name="z1369" w:id="1338"/>
    <w:p>
      <w:pPr>
        <w:spacing w:after="0"/>
        <w:ind w:left="0"/>
        <w:jc w:val="left"/>
      </w:pPr>
      <w:r>
        <w:rPr>
          <w:rFonts w:ascii="Times New Roman"/>
          <w:b/>
          <w:i w:val="false"/>
          <w:color w:val="000000"/>
        </w:rPr>
        <w:t xml:space="preserve"> 5-тарау. Қызмет мүлкінің құрылу тәртібі</w:t>
      </w:r>
    </w:p>
    <w:bookmarkEnd w:id="1338"/>
    <w:bookmarkStart w:name="z1370" w:id="1339"/>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339"/>
    <w:bookmarkStart w:name="z1371" w:id="1340"/>
    <w:p>
      <w:pPr>
        <w:spacing w:after="0"/>
        <w:ind w:left="0"/>
        <w:jc w:val="both"/>
      </w:pPr>
      <w:r>
        <w:rPr>
          <w:rFonts w:ascii="Times New Roman"/>
          <w:b w:val="false"/>
          <w:i w:val="false"/>
          <w:color w:val="000000"/>
          <w:sz w:val="28"/>
        </w:rPr>
        <w:t>
      1) мемлекет оған тапсырған мүлік;</w:t>
      </w:r>
    </w:p>
    <w:bookmarkEnd w:id="1340"/>
    <w:bookmarkStart w:name="z1372" w:id="134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341"/>
    <w:bookmarkStart w:name="z1373" w:id="1342"/>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342"/>
    <w:bookmarkStart w:name="z1374" w:id="1343"/>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343"/>
    <w:bookmarkStart w:name="z1375" w:id="1344"/>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344"/>
    <w:bookmarkStart w:name="z1376" w:id="1345"/>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345"/>
    <w:bookmarkStart w:name="z1377" w:id="1346"/>
    <w:p>
      <w:pPr>
        <w:spacing w:after="0"/>
        <w:ind w:left="0"/>
        <w:jc w:val="left"/>
      </w:pPr>
      <w:r>
        <w:rPr>
          <w:rFonts w:ascii="Times New Roman"/>
          <w:b/>
          <w:i w:val="false"/>
          <w:color w:val="000000"/>
        </w:rPr>
        <w:t xml:space="preserve"> 6-тарау. Қызметтің жұмыс тәртібі</w:t>
      </w:r>
    </w:p>
    <w:bookmarkEnd w:id="1346"/>
    <w:bookmarkStart w:name="z1378" w:id="1347"/>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347"/>
    <w:bookmarkStart w:name="z1379" w:id="134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348"/>
    <w:bookmarkStart w:name="z1380" w:id="1349"/>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349"/>
    <w:bookmarkStart w:name="z1381" w:id="1350"/>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350"/>
    <w:bookmarkStart w:name="z1382" w:id="135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351"/>
    <w:bookmarkStart w:name="z1383" w:id="1352"/>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19-қосымша</w:t>
            </w:r>
          </w:p>
        </w:tc>
      </w:tr>
    </w:tbl>
    <w:bookmarkStart w:name="z1386" w:id="1353"/>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bookmarkEnd w:id="1353"/>
    <w:bookmarkStart w:name="z1387" w:id="1354"/>
    <w:p>
      <w:pPr>
        <w:spacing w:after="0"/>
        <w:ind w:left="0"/>
        <w:jc w:val="left"/>
      </w:pPr>
      <w:r>
        <w:rPr>
          <w:rFonts w:ascii="Times New Roman"/>
          <w:b/>
          <w:i w:val="false"/>
          <w:color w:val="000000"/>
        </w:rPr>
        <w:t xml:space="preserve"> 1-тарау. Жалпы ережелер</w:t>
      </w:r>
    </w:p>
    <w:bookmarkEnd w:id="1354"/>
    <w:bookmarkStart w:name="z1388" w:id="1355"/>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355"/>
    <w:bookmarkStart w:name="z1389" w:id="1356"/>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356"/>
    <w:bookmarkStart w:name="z1390" w:id="1357"/>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357"/>
    <w:bookmarkStart w:name="z1391" w:id="1358"/>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358"/>
    <w:bookmarkStart w:name="z1392" w:id="1359"/>
    <w:p>
      <w:pPr>
        <w:spacing w:after="0"/>
        <w:ind w:left="0"/>
        <w:jc w:val="both"/>
      </w:pPr>
      <w:r>
        <w:rPr>
          <w:rFonts w:ascii="Times New Roman"/>
          <w:b w:val="false"/>
          <w:i w:val="false"/>
          <w:color w:val="000000"/>
          <w:sz w:val="28"/>
        </w:rPr>
        <w:t>
      5. Мемлекеттік мекеменің түрі: республикалық.</w:t>
      </w:r>
    </w:p>
    <w:bookmarkEnd w:id="1359"/>
    <w:bookmarkStart w:name="z1393" w:id="1360"/>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w:t>
      </w:r>
    </w:p>
    <w:bookmarkEnd w:id="1360"/>
    <w:bookmarkStart w:name="z1394" w:id="1361"/>
    <w:p>
      <w:pPr>
        <w:spacing w:after="0"/>
        <w:ind w:left="0"/>
        <w:jc w:val="both"/>
      </w:pPr>
      <w:r>
        <w:rPr>
          <w:rFonts w:ascii="Times New Roman"/>
          <w:b w:val="false"/>
          <w:i w:val="false"/>
          <w:color w:val="000000"/>
          <w:sz w:val="28"/>
        </w:rPr>
        <w:t>
      7. Қызметтің орналасқан жері: Қазақстан Республикасы, Солтүстік Қазақстан облысы, 150009, Петропавл қаласы, Ғ. Мүсірепов көшесі 32А.</w:t>
      </w:r>
    </w:p>
    <w:bookmarkEnd w:id="1361"/>
    <w:bookmarkStart w:name="z1395" w:id="1362"/>
    <w:p>
      <w:pPr>
        <w:spacing w:after="0"/>
        <w:ind w:left="0"/>
        <w:jc w:val="left"/>
      </w:pPr>
      <w:r>
        <w:rPr>
          <w:rFonts w:ascii="Times New Roman"/>
          <w:b/>
          <w:i w:val="false"/>
          <w:color w:val="000000"/>
        </w:rPr>
        <w:t xml:space="preserve"> 2-тарау. Қызметтің заңдық мәртебесі</w:t>
      </w:r>
    </w:p>
    <w:bookmarkEnd w:id="1362"/>
    <w:bookmarkStart w:name="z1396" w:id="1363"/>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363"/>
    <w:bookmarkStart w:name="z1397" w:id="1364"/>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364"/>
    <w:bookmarkStart w:name="z1398" w:id="1365"/>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365"/>
    <w:bookmarkStart w:name="z1399" w:id="1366"/>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366"/>
    <w:bookmarkStart w:name="z1400" w:id="1367"/>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367"/>
    <w:bookmarkStart w:name="z1401" w:id="1368"/>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368"/>
    <w:bookmarkStart w:name="z1402" w:id="1369"/>
    <w:p>
      <w:pPr>
        <w:spacing w:after="0"/>
        <w:ind w:left="0"/>
        <w:jc w:val="left"/>
      </w:pPr>
      <w:r>
        <w:rPr>
          <w:rFonts w:ascii="Times New Roman"/>
          <w:b/>
          <w:i w:val="false"/>
          <w:color w:val="000000"/>
        </w:rPr>
        <w:t xml:space="preserve"> 3-тарау. Қызмет жұмысының мәні мен мақсаттары</w:t>
      </w:r>
    </w:p>
    <w:bookmarkEnd w:id="1369"/>
    <w:bookmarkStart w:name="z1403" w:id="1370"/>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370"/>
    <w:bookmarkStart w:name="z1404" w:id="1371"/>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371"/>
    <w:bookmarkStart w:name="z1405" w:id="1372"/>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372"/>
    <w:bookmarkStart w:name="z1406" w:id="1373"/>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373"/>
    <w:bookmarkStart w:name="z1407" w:id="1374"/>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374"/>
    <w:bookmarkStart w:name="z1408" w:id="1375"/>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375"/>
    <w:bookmarkStart w:name="z1409" w:id="1376"/>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376"/>
    <w:bookmarkStart w:name="z1410" w:id="1377"/>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377"/>
    <w:bookmarkStart w:name="z1411" w:id="1378"/>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378"/>
    <w:bookmarkStart w:name="z1412" w:id="1379"/>
    <w:p>
      <w:pPr>
        <w:spacing w:after="0"/>
        <w:ind w:left="0"/>
        <w:jc w:val="both"/>
      </w:pPr>
      <w:r>
        <w:rPr>
          <w:rFonts w:ascii="Times New Roman"/>
          <w:b w:val="false"/>
          <w:i w:val="false"/>
          <w:color w:val="000000"/>
          <w:sz w:val="28"/>
        </w:rPr>
        <w:t>
      7) күштер мен құралдарды тарту тәртібін айқындау;</w:t>
      </w:r>
    </w:p>
    <w:bookmarkEnd w:id="1379"/>
    <w:bookmarkStart w:name="z1413" w:id="1380"/>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380"/>
    <w:bookmarkStart w:name="z1414" w:id="1381"/>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381"/>
    <w:bookmarkStart w:name="z1415" w:id="1382"/>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382"/>
    <w:bookmarkStart w:name="z1416" w:id="1383"/>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383"/>
    <w:bookmarkStart w:name="z1417" w:id="1384"/>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384"/>
    <w:bookmarkStart w:name="z1418" w:id="1385"/>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385"/>
    <w:bookmarkStart w:name="z1419" w:id="1386"/>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386"/>
    <w:bookmarkStart w:name="z1420" w:id="1387"/>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387"/>
    <w:bookmarkStart w:name="z1421" w:id="1388"/>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388"/>
    <w:bookmarkStart w:name="z1422" w:id="1389"/>
    <w:p>
      <w:pPr>
        <w:spacing w:after="0"/>
        <w:ind w:left="0"/>
        <w:jc w:val="left"/>
      </w:pPr>
      <w:r>
        <w:rPr>
          <w:rFonts w:ascii="Times New Roman"/>
          <w:b/>
          <w:i w:val="false"/>
          <w:color w:val="000000"/>
        </w:rPr>
        <w:t xml:space="preserve"> 4-тарау. Қызметті басқару</w:t>
      </w:r>
    </w:p>
    <w:bookmarkEnd w:id="1389"/>
    <w:bookmarkStart w:name="z1423" w:id="1390"/>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390"/>
    <w:bookmarkStart w:name="z1424" w:id="139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391"/>
    <w:bookmarkStart w:name="z1425" w:id="1392"/>
    <w:p>
      <w:pPr>
        <w:spacing w:after="0"/>
        <w:ind w:left="0"/>
        <w:jc w:val="both"/>
      </w:pPr>
      <w:r>
        <w:rPr>
          <w:rFonts w:ascii="Times New Roman"/>
          <w:b w:val="false"/>
          <w:i w:val="false"/>
          <w:color w:val="000000"/>
          <w:sz w:val="28"/>
        </w:rPr>
        <w:t>
      1) Қызметке мүлікті бекітіп береді;</w:t>
      </w:r>
    </w:p>
    <w:bookmarkEnd w:id="1392"/>
    <w:bookmarkStart w:name="z1426" w:id="1393"/>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393"/>
    <w:bookmarkStart w:name="z1427" w:id="1394"/>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394"/>
    <w:bookmarkStart w:name="z1428" w:id="1395"/>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395"/>
    <w:bookmarkStart w:name="z1429" w:id="1396"/>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396"/>
    <w:bookmarkStart w:name="z1430" w:id="1397"/>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397"/>
    <w:bookmarkStart w:name="z1431" w:id="1398"/>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Солтүстік Қазақстан облысы Төтенше жағдайлар департаменті (бұдан әрі – Департамент) жүзеге асырады.</w:t>
      </w:r>
    </w:p>
    <w:bookmarkEnd w:id="1398"/>
    <w:bookmarkStart w:name="z1432" w:id="1399"/>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399"/>
    <w:bookmarkStart w:name="z1433" w:id="1400"/>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400"/>
    <w:bookmarkStart w:name="z1434" w:id="1401"/>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401"/>
    <w:bookmarkStart w:name="z1435" w:id="1402"/>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402"/>
    <w:bookmarkStart w:name="z1436" w:id="1403"/>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403"/>
    <w:bookmarkStart w:name="z1437" w:id="1404"/>
    <w:p>
      <w:pPr>
        <w:spacing w:after="0"/>
        <w:ind w:left="0"/>
        <w:jc w:val="both"/>
      </w:pPr>
      <w:r>
        <w:rPr>
          <w:rFonts w:ascii="Times New Roman"/>
          <w:b w:val="false"/>
          <w:i w:val="false"/>
          <w:color w:val="000000"/>
          <w:sz w:val="28"/>
        </w:rPr>
        <w:t>
      1) қызмет атынан сенімхатсыз әрекет етеді;</w:t>
      </w:r>
    </w:p>
    <w:bookmarkEnd w:id="1404"/>
    <w:bookmarkStart w:name="z1438" w:id="140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405"/>
    <w:bookmarkStart w:name="z1439" w:id="1406"/>
    <w:p>
      <w:pPr>
        <w:spacing w:after="0"/>
        <w:ind w:left="0"/>
        <w:jc w:val="both"/>
      </w:pPr>
      <w:r>
        <w:rPr>
          <w:rFonts w:ascii="Times New Roman"/>
          <w:b w:val="false"/>
          <w:i w:val="false"/>
          <w:color w:val="000000"/>
          <w:sz w:val="28"/>
        </w:rPr>
        <w:t>
      3) шарттар жасасады;</w:t>
      </w:r>
    </w:p>
    <w:bookmarkEnd w:id="1406"/>
    <w:bookmarkStart w:name="z1440" w:id="1407"/>
    <w:p>
      <w:pPr>
        <w:spacing w:after="0"/>
        <w:ind w:left="0"/>
        <w:jc w:val="both"/>
      </w:pPr>
      <w:r>
        <w:rPr>
          <w:rFonts w:ascii="Times New Roman"/>
          <w:b w:val="false"/>
          <w:i w:val="false"/>
          <w:color w:val="000000"/>
          <w:sz w:val="28"/>
        </w:rPr>
        <w:t>
      4) сенімхаттар береді;</w:t>
      </w:r>
    </w:p>
    <w:bookmarkEnd w:id="1407"/>
    <w:bookmarkStart w:name="z1441" w:id="1408"/>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408"/>
    <w:bookmarkStart w:name="z1442" w:id="1409"/>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409"/>
    <w:bookmarkStart w:name="z1443" w:id="1410"/>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410"/>
    <w:bookmarkStart w:name="z1444" w:id="1411"/>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411"/>
    <w:bookmarkStart w:name="z1445" w:id="1412"/>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412"/>
    <w:bookmarkStart w:name="z1446" w:id="1413"/>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413"/>
    <w:bookmarkStart w:name="z1447" w:id="1414"/>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414"/>
    <w:bookmarkStart w:name="z1448" w:id="1415"/>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415"/>
    <w:bookmarkStart w:name="z1449" w:id="1416"/>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416"/>
    <w:bookmarkStart w:name="z1450" w:id="1417"/>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417"/>
    <w:bookmarkStart w:name="z1451" w:id="1418"/>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418"/>
    <w:bookmarkStart w:name="z1452" w:id="1419"/>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419"/>
    <w:bookmarkStart w:name="z1453" w:id="1420"/>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420"/>
    <w:bookmarkStart w:name="z1454" w:id="1421"/>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421"/>
    <w:bookmarkStart w:name="z1455" w:id="1422"/>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422"/>
    <w:bookmarkStart w:name="z1456" w:id="1423"/>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423"/>
    <w:bookmarkStart w:name="z1457" w:id="1424"/>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424"/>
    <w:bookmarkStart w:name="z1458" w:id="1425"/>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425"/>
    <w:bookmarkStart w:name="z1459" w:id="1426"/>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426"/>
    <w:bookmarkStart w:name="z1460" w:id="1427"/>
    <w:p>
      <w:pPr>
        <w:spacing w:after="0"/>
        <w:ind w:left="0"/>
        <w:jc w:val="both"/>
      </w:pPr>
      <w:r>
        <w:rPr>
          <w:rFonts w:ascii="Times New Roman"/>
          <w:b w:val="false"/>
          <w:i w:val="false"/>
          <w:color w:val="000000"/>
          <w:sz w:val="28"/>
        </w:rPr>
        <w:t>
      24) Қызметтің бірыңғай кадр саясатын жүргізеді;</w:t>
      </w:r>
    </w:p>
    <w:bookmarkEnd w:id="1427"/>
    <w:bookmarkStart w:name="z1461" w:id="1428"/>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428"/>
    <w:bookmarkStart w:name="z1462" w:id="1429"/>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429"/>
    <w:bookmarkStart w:name="z1463" w:id="1430"/>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430"/>
    <w:bookmarkStart w:name="z1464" w:id="1431"/>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431"/>
    <w:bookmarkStart w:name="z1465" w:id="1432"/>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432"/>
    <w:bookmarkStart w:name="z1466" w:id="1433"/>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433"/>
    <w:bookmarkStart w:name="z1467" w:id="1434"/>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434"/>
    <w:bookmarkStart w:name="z1468" w:id="1435"/>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435"/>
    <w:bookmarkStart w:name="z1469" w:id="1436"/>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436"/>
    <w:bookmarkStart w:name="z1470" w:id="1437"/>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437"/>
    <w:bookmarkStart w:name="z1471" w:id="1438"/>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438"/>
    <w:bookmarkStart w:name="z1472" w:id="1439"/>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439"/>
    <w:bookmarkStart w:name="z1473" w:id="1440"/>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440"/>
    <w:bookmarkStart w:name="z1474" w:id="1441"/>
    <w:p>
      <w:pPr>
        <w:spacing w:after="0"/>
        <w:ind w:left="0"/>
        <w:jc w:val="left"/>
      </w:pPr>
      <w:r>
        <w:rPr>
          <w:rFonts w:ascii="Times New Roman"/>
          <w:b/>
          <w:i w:val="false"/>
          <w:color w:val="000000"/>
        </w:rPr>
        <w:t xml:space="preserve"> 5-тарау. Қызмет мүлкінің құрылу тәртібі</w:t>
      </w:r>
    </w:p>
    <w:bookmarkEnd w:id="1441"/>
    <w:bookmarkStart w:name="z1475" w:id="1442"/>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442"/>
    <w:bookmarkStart w:name="z1476" w:id="1443"/>
    <w:p>
      <w:pPr>
        <w:spacing w:after="0"/>
        <w:ind w:left="0"/>
        <w:jc w:val="both"/>
      </w:pPr>
      <w:r>
        <w:rPr>
          <w:rFonts w:ascii="Times New Roman"/>
          <w:b w:val="false"/>
          <w:i w:val="false"/>
          <w:color w:val="000000"/>
          <w:sz w:val="28"/>
        </w:rPr>
        <w:t>
      1) мемлекет оған тапсырған мүлік;</w:t>
      </w:r>
    </w:p>
    <w:bookmarkEnd w:id="1443"/>
    <w:bookmarkStart w:name="z1477" w:id="1444"/>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444"/>
    <w:bookmarkStart w:name="z1478" w:id="1445"/>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445"/>
    <w:bookmarkStart w:name="z1479" w:id="1446"/>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446"/>
    <w:bookmarkStart w:name="z1480" w:id="1447"/>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447"/>
    <w:bookmarkStart w:name="z1481" w:id="1448"/>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448"/>
    <w:bookmarkStart w:name="z1482" w:id="1449"/>
    <w:p>
      <w:pPr>
        <w:spacing w:after="0"/>
        <w:ind w:left="0"/>
        <w:jc w:val="left"/>
      </w:pPr>
      <w:r>
        <w:rPr>
          <w:rFonts w:ascii="Times New Roman"/>
          <w:b/>
          <w:i w:val="false"/>
          <w:color w:val="000000"/>
        </w:rPr>
        <w:t xml:space="preserve"> 6-тарау. Қызметтің жұмыс тәртібі</w:t>
      </w:r>
    </w:p>
    <w:bookmarkEnd w:id="1449"/>
    <w:bookmarkStart w:name="z1483" w:id="1450"/>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450"/>
    <w:bookmarkStart w:name="z1484" w:id="145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451"/>
    <w:bookmarkStart w:name="z1485" w:id="1452"/>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452"/>
    <w:bookmarkStart w:name="z1486" w:id="1453"/>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453"/>
    <w:bookmarkStart w:name="z1487" w:id="145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454"/>
    <w:bookmarkStart w:name="z1488" w:id="1455"/>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20-қосымша</w:t>
            </w:r>
          </w:p>
        </w:tc>
      </w:tr>
    </w:tbl>
    <w:bookmarkStart w:name="z1491" w:id="1456"/>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bookmarkEnd w:id="1456"/>
    <w:bookmarkStart w:name="z1492" w:id="1457"/>
    <w:p>
      <w:pPr>
        <w:spacing w:after="0"/>
        <w:ind w:left="0"/>
        <w:jc w:val="left"/>
      </w:pPr>
      <w:r>
        <w:rPr>
          <w:rFonts w:ascii="Times New Roman"/>
          <w:b/>
          <w:i w:val="false"/>
          <w:color w:val="000000"/>
        </w:rPr>
        <w:t xml:space="preserve"> 1-тарау. Жалпы ережелер</w:t>
      </w:r>
    </w:p>
    <w:bookmarkEnd w:id="1457"/>
    <w:bookmarkStart w:name="z1493" w:id="1458"/>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458"/>
    <w:bookmarkStart w:name="z1494" w:id="1459"/>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459"/>
    <w:bookmarkStart w:name="z1495" w:id="1460"/>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460"/>
    <w:bookmarkStart w:name="z1496" w:id="1461"/>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461"/>
    <w:bookmarkStart w:name="z1497" w:id="1462"/>
    <w:p>
      <w:pPr>
        <w:spacing w:after="0"/>
        <w:ind w:left="0"/>
        <w:jc w:val="both"/>
      </w:pPr>
      <w:r>
        <w:rPr>
          <w:rFonts w:ascii="Times New Roman"/>
          <w:b w:val="false"/>
          <w:i w:val="false"/>
          <w:color w:val="000000"/>
          <w:sz w:val="28"/>
        </w:rPr>
        <w:t>
      5. Мемлекеттік мекеменің түрі: республикалық.</w:t>
      </w:r>
    </w:p>
    <w:bookmarkEnd w:id="1462"/>
    <w:bookmarkStart w:name="z1498" w:id="1463"/>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w:t>
      </w:r>
    </w:p>
    <w:bookmarkEnd w:id="1463"/>
    <w:bookmarkStart w:name="z1499" w:id="1464"/>
    <w:p>
      <w:pPr>
        <w:spacing w:after="0"/>
        <w:ind w:left="0"/>
        <w:jc w:val="both"/>
      </w:pPr>
      <w:r>
        <w:rPr>
          <w:rFonts w:ascii="Times New Roman"/>
          <w:b w:val="false"/>
          <w:i w:val="false"/>
          <w:color w:val="000000"/>
          <w:sz w:val="28"/>
        </w:rPr>
        <w:t>
      7. Қызметтің орналасқан жері: Қазақстан Республикасы, индексі 161200, Түркістан облысы, Түркістан қаласы, Жаңа қала шағын ауданы, 13-көше, 23-құрылыс.</w:t>
      </w:r>
    </w:p>
    <w:bookmarkEnd w:id="1464"/>
    <w:bookmarkStart w:name="z1500" w:id="1465"/>
    <w:p>
      <w:pPr>
        <w:spacing w:after="0"/>
        <w:ind w:left="0"/>
        <w:jc w:val="left"/>
      </w:pPr>
      <w:r>
        <w:rPr>
          <w:rFonts w:ascii="Times New Roman"/>
          <w:b/>
          <w:i w:val="false"/>
          <w:color w:val="000000"/>
        </w:rPr>
        <w:t xml:space="preserve"> 2-тарау. Қызметтің заңдық мәртебесі</w:t>
      </w:r>
    </w:p>
    <w:bookmarkEnd w:id="1465"/>
    <w:bookmarkStart w:name="z1501" w:id="1466"/>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466"/>
    <w:bookmarkStart w:name="z1502" w:id="1467"/>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467"/>
    <w:bookmarkStart w:name="z1503" w:id="1468"/>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468"/>
    <w:bookmarkStart w:name="z1504" w:id="1469"/>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469"/>
    <w:bookmarkStart w:name="z1505" w:id="1470"/>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470"/>
    <w:bookmarkStart w:name="z1506" w:id="1471"/>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471"/>
    <w:bookmarkStart w:name="z1507" w:id="1472"/>
    <w:p>
      <w:pPr>
        <w:spacing w:after="0"/>
        <w:ind w:left="0"/>
        <w:jc w:val="left"/>
      </w:pPr>
      <w:r>
        <w:rPr>
          <w:rFonts w:ascii="Times New Roman"/>
          <w:b/>
          <w:i w:val="false"/>
          <w:color w:val="000000"/>
        </w:rPr>
        <w:t xml:space="preserve"> 3-тарау. Қызмет жұмысының мәні мен мақсаттары</w:t>
      </w:r>
    </w:p>
    <w:bookmarkEnd w:id="1472"/>
    <w:bookmarkStart w:name="z1508" w:id="1473"/>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473"/>
    <w:bookmarkStart w:name="z1509" w:id="1474"/>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474"/>
    <w:bookmarkStart w:name="z1510" w:id="1475"/>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475"/>
    <w:bookmarkStart w:name="z1511" w:id="1476"/>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476"/>
    <w:bookmarkStart w:name="z1512" w:id="1477"/>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477"/>
    <w:bookmarkStart w:name="z1513" w:id="1478"/>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478"/>
    <w:bookmarkStart w:name="z1514" w:id="1479"/>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479"/>
    <w:bookmarkStart w:name="z1515" w:id="1480"/>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480"/>
    <w:bookmarkStart w:name="z1516" w:id="1481"/>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481"/>
    <w:bookmarkStart w:name="z1517" w:id="1482"/>
    <w:p>
      <w:pPr>
        <w:spacing w:after="0"/>
        <w:ind w:left="0"/>
        <w:jc w:val="both"/>
      </w:pPr>
      <w:r>
        <w:rPr>
          <w:rFonts w:ascii="Times New Roman"/>
          <w:b w:val="false"/>
          <w:i w:val="false"/>
          <w:color w:val="000000"/>
          <w:sz w:val="28"/>
        </w:rPr>
        <w:t>
      7) күштер мен құралдарды тарту тәртібін айқындау;</w:t>
      </w:r>
    </w:p>
    <w:bookmarkEnd w:id="1482"/>
    <w:bookmarkStart w:name="z1518" w:id="1483"/>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483"/>
    <w:bookmarkStart w:name="z1519" w:id="1484"/>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484"/>
    <w:bookmarkStart w:name="z1520" w:id="1485"/>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485"/>
    <w:bookmarkStart w:name="z1521" w:id="1486"/>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486"/>
    <w:bookmarkStart w:name="z1522" w:id="1487"/>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487"/>
    <w:bookmarkStart w:name="z1523" w:id="1488"/>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488"/>
    <w:bookmarkStart w:name="z1524" w:id="1489"/>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489"/>
    <w:bookmarkStart w:name="z1525" w:id="1490"/>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490"/>
    <w:bookmarkStart w:name="z1526" w:id="1491"/>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491"/>
    <w:bookmarkStart w:name="z1527" w:id="1492"/>
    <w:p>
      <w:pPr>
        <w:spacing w:after="0"/>
        <w:ind w:left="0"/>
        <w:jc w:val="left"/>
      </w:pPr>
      <w:r>
        <w:rPr>
          <w:rFonts w:ascii="Times New Roman"/>
          <w:b/>
          <w:i w:val="false"/>
          <w:color w:val="000000"/>
        </w:rPr>
        <w:t xml:space="preserve"> 4-тарау. Қызметті басқару</w:t>
      </w:r>
    </w:p>
    <w:bookmarkEnd w:id="1492"/>
    <w:bookmarkStart w:name="z1528" w:id="1493"/>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493"/>
    <w:bookmarkStart w:name="z1529" w:id="1494"/>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494"/>
    <w:bookmarkStart w:name="z1530" w:id="1495"/>
    <w:p>
      <w:pPr>
        <w:spacing w:after="0"/>
        <w:ind w:left="0"/>
        <w:jc w:val="both"/>
      </w:pPr>
      <w:r>
        <w:rPr>
          <w:rFonts w:ascii="Times New Roman"/>
          <w:b w:val="false"/>
          <w:i w:val="false"/>
          <w:color w:val="000000"/>
          <w:sz w:val="28"/>
        </w:rPr>
        <w:t>
      1) Қызметке мүлікті бекітіп береді;</w:t>
      </w:r>
    </w:p>
    <w:bookmarkEnd w:id="1495"/>
    <w:bookmarkStart w:name="z1531" w:id="1496"/>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496"/>
    <w:bookmarkStart w:name="z1532" w:id="1497"/>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497"/>
    <w:bookmarkStart w:name="z1533" w:id="1498"/>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498"/>
    <w:bookmarkStart w:name="z1534" w:id="1499"/>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499"/>
    <w:bookmarkStart w:name="z1535" w:id="1500"/>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500"/>
    <w:bookmarkStart w:name="z1536" w:id="1501"/>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Түркістан облысы Төтенше жағдайлар департаменті (бұдан әрі – Департамент) жүзеге асырады.</w:t>
      </w:r>
    </w:p>
    <w:bookmarkEnd w:id="1501"/>
    <w:bookmarkStart w:name="z1537" w:id="1502"/>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502"/>
    <w:bookmarkStart w:name="z1538" w:id="1503"/>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503"/>
    <w:bookmarkStart w:name="z1539" w:id="1504"/>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504"/>
    <w:bookmarkStart w:name="z1540" w:id="1505"/>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505"/>
    <w:bookmarkStart w:name="z1541" w:id="1506"/>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506"/>
    <w:bookmarkStart w:name="z1542" w:id="1507"/>
    <w:p>
      <w:pPr>
        <w:spacing w:after="0"/>
        <w:ind w:left="0"/>
        <w:jc w:val="both"/>
      </w:pPr>
      <w:r>
        <w:rPr>
          <w:rFonts w:ascii="Times New Roman"/>
          <w:b w:val="false"/>
          <w:i w:val="false"/>
          <w:color w:val="000000"/>
          <w:sz w:val="28"/>
        </w:rPr>
        <w:t>
      1) қызмет атынан сенімхатсыз әрекет етеді;</w:t>
      </w:r>
    </w:p>
    <w:bookmarkEnd w:id="1507"/>
    <w:bookmarkStart w:name="z1543" w:id="150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508"/>
    <w:bookmarkStart w:name="z1544" w:id="1509"/>
    <w:p>
      <w:pPr>
        <w:spacing w:after="0"/>
        <w:ind w:left="0"/>
        <w:jc w:val="both"/>
      </w:pPr>
      <w:r>
        <w:rPr>
          <w:rFonts w:ascii="Times New Roman"/>
          <w:b w:val="false"/>
          <w:i w:val="false"/>
          <w:color w:val="000000"/>
          <w:sz w:val="28"/>
        </w:rPr>
        <w:t>
      3) шарттар жасасады;</w:t>
      </w:r>
    </w:p>
    <w:bookmarkEnd w:id="1509"/>
    <w:bookmarkStart w:name="z1545" w:id="1510"/>
    <w:p>
      <w:pPr>
        <w:spacing w:after="0"/>
        <w:ind w:left="0"/>
        <w:jc w:val="both"/>
      </w:pPr>
      <w:r>
        <w:rPr>
          <w:rFonts w:ascii="Times New Roman"/>
          <w:b w:val="false"/>
          <w:i w:val="false"/>
          <w:color w:val="000000"/>
          <w:sz w:val="28"/>
        </w:rPr>
        <w:t>
      4) сенімхаттар береді;</w:t>
      </w:r>
    </w:p>
    <w:bookmarkEnd w:id="1510"/>
    <w:bookmarkStart w:name="z1546" w:id="1511"/>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511"/>
    <w:bookmarkStart w:name="z1547" w:id="1512"/>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512"/>
    <w:bookmarkStart w:name="z1548" w:id="1513"/>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513"/>
    <w:bookmarkStart w:name="z1549" w:id="1514"/>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514"/>
    <w:bookmarkStart w:name="z1550" w:id="1515"/>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515"/>
    <w:bookmarkStart w:name="z1551" w:id="1516"/>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516"/>
    <w:bookmarkStart w:name="z1552" w:id="1517"/>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517"/>
    <w:bookmarkStart w:name="z1553" w:id="1518"/>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518"/>
    <w:bookmarkStart w:name="z1554" w:id="1519"/>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519"/>
    <w:bookmarkStart w:name="z1555" w:id="1520"/>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520"/>
    <w:bookmarkStart w:name="z1556" w:id="1521"/>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521"/>
    <w:bookmarkStart w:name="z1557" w:id="1522"/>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522"/>
    <w:bookmarkStart w:name="z1558" w:id="1523"/>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523"/>
    <w:bookmarkStart w:name="z1559" w:id="1524"/>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524"/>
    <w:bookmarkStart w:name="z1560" w:id="1525"/>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525"/>
    <w:bookmarkStart w:name="z1561" w:id="1526"/>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526"/>
    <w:bookmarkStart w:name="z1562" w:id="1527"/>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527"/>
    <w:bookmarkStart w:name="z1563" w:id="1528"/>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528"/>
    <w:bookmarkStart w:name="z1564" w:id="1529"/>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529"/>
    <w:bookmarkStart w:name="z1565" w:id="1530"/>
    <w:p>
      <w:pPr>
        <w:spacing w:after="0"/>
        <w:ind w:left="0"/>
        <w:jc w:val="both"/>
      </w:pPr>
      <w:r>
        <w:rPr>
          <w:rFonts w:ascii="Times New Roman"/>
          <w:b w:val="false"/>
          <w:i w:val="false"/>
          <w:color w:val="000000"/>
          <w:sz w:val="28"/>
        </w:rPr>
        <w:t>
      24) Қызметтің бірыңғай кадр саясатын жүргізеді;</w:t>
      </w:r>
    </w:p>
    <w:bookmarkEnd w:id="1530"/>
    <w:bookmarkStart w:name="z1566" w:id="1531"/>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531"/>
    <w:bookmarkStart w:name="z1567" w:id="1532"/>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532"/>
    <w:bookmarkStart w:name="z1568" w:id="1533"/>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533"/>
    <w:bookmarkStart w:name="z1569" w:id="1534"/>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534"/>
    <w:bookmarkStart w:name="z1570" w:id="1535"/>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535"/>
    <w:bookmarkStart w:name="z1571" w:id="1536"/>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536"/>
    <w:bookmarkStart w:name="z1572" w:id="1537"/>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537"/>
    <w:bookmarkStart w:name="z1573" w:id="1538"/>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538"/>
    <w:bookmarkStart w:name="z1574" w:id="1539"/>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539"/>
    <w:bookmarkStart w:name="z1575" w:id="1540"/>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540"/>
    <w:bookmarkStart w:name="z1576" w:id="1541"/>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541"/>
    <w:bookmarkStart w:name="z1577" w:id="1542"/>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542"/>
    <w:bookmarkStart w:name="z1578" w:id="1543"/>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543"/>
    <w:bookmarkStart w:name="z1579" w:id="1544"/>
    <w:p>
      <w:pPr>
        <w:spacing w:after="0"/>
        <w:ind w:left="0"/>
        <w:jc w:val="left"/>
      </w:pPr>
      <w:r>
        <w:rPr>
          <w:rFonts w:ascii="Times New Roman"/>
          <w:b/>
          <w:i w:val="false"/>
          <w:color w:val="000000"/>
        </w:rPr>
        <w:t xml:space="preserve"> 5-тарау. Қызмет мүлкінің құрылу тәртібі</w:t>
      </w:r>
    </w:p>
    <w:bookmarkEnd w:id="1544"/>
    <w:bookmarkStart w:name="z1580" w:id="1545"/>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545"/>
    <w:bookmarkStart w:name="z1581" w:id="1546"/>
    <w:p>
      <w:pPr>
        <w:spacing w:after="0"/>
        <w:ind w:left="0"/>
        <w:jc w:val="both"/>
      </w:pPr>
      <w:r>
        <w:rPr>
          <w:rFonts w:ascii="Times New Roman"/>
          <w:b w:val="false"/>
          <w:i w:val="false"/>
          <w:color w:val="000000"/>
          <w:sz w:val="28"/>
        </w:rPr>
        <w:t>
      1) мемлекет оған тапсырған мүлік;</w:t>
      </w:r>
    </w:p>
    <w:bookmarkEnd w:id="1546"/>
    <w:bookmarkStart w:name="z1582" w:id="1547"/>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547"/>
    <w:bookmarkStart w:name="z1583" w:id="1548"/>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548"/>
    <w:bookmarkStart w:name="z1584" w:id="1549"/>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549"/>
    <w:bookmarkStart w:name="z1585" w:id="1550"/>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550"/>
    <w:bookmarkStart w:name="z1586" w:id="1551"/>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551"/>
    <w:bookmarkStart w:name="z1587" w:id="1552"/>
    <w:p>
      <w:pPr>
        <w:spacing w:after="0"/>
        <w:ind w:left="0"/>
        <w:jc w:val="left"/>
      </w:pPr>
      <w:r>
        <w:rPr>
          <w:rFonts w:ascii="Times New Roman"/>
          <w:b/>
          <w:i w:val="false"/>
          <w:color w:val="000000"/>
        </w:rPr>
        <w:t xml:space="preserve"> 6-тарау. Қызметтің жұмыс тәртібі</w:t>
      </w:r>
    </w:p>
    <w:bookmarkEnd w:id="1552"/>
    <w:bookmarkStart w:name="z1588" w:id="1553"/>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553"/>
    <w:bookmarkStart w:name="z1589" w:id="1554"/>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554"/>
    <w:bookmarkStart w:name="z1590" w:id="1555"/>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555"/>
    <w:bookmarkStart w:name="z1591" w:id="1556"/>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556"/>
    <w:bookmarkStart w:name="z1592" w:id="155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557"/>
    <w:bookmarkStart w:name="z1593" w:id="1558"/>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20-1-қосымша</w:t>
            </w:r>
          </w:p>
        </w:tc>
      </w:tr>
    </w:tbl>
    <w:bookmarkStart w:name="z1596" w:id="1559"/>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End w:id="1559"/>
    <w:bookmarkStart w:name="z1597" w:id="1560"/>
    <w:p>
      <w:pPr>
        <w:spacing w:after="0"/>
        <w:ind w:left="0"/>
        <w:jc w:val="left"/>
      </w:pPr>
      <w:r>
        <w:rPr>
          <w:rFonts w:ascii="Times New Roman"/>
          <w:b/>
          <w:i w:val="false"/>
          <w:color w:val="000000"/>
        </w:rPr>
        <w:t xml:space="preserve"> 1-тарау. Жалпы ережелер</w:t>
      </w:r>
    </w:p>
    <w:bookmarkEnd w:id="1560"/>
    <w:bookmarkStart w:name="z1598" w:id="1561"/>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561"/>
    <w:bookmarkStart w:name="z1599" w:id="1562"/>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562"/>
    <w:bookmarkStart w:name="z1600" w:id="1563"/>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563"/>
    <w:bookmarkStart w:name="z1601" w:id="1564"/>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564"/>
    <w:bookmarkStart w:name="z1602" w:id="1565"/>
    <w:p>
      <w:pPr>
        <w:spacing w:after="0"/>
        <w:ind w:left="0"/>
        <w:jc w:val="both"/>
      </w:pPr>
      <w:r>
        <w:rPr>
          <w:rFonts w:ascii="Times New Roman"/>
          <w:b w:val="false"/>
          <w:i w:val="false"/>
          <w:color w:val="000000"/>
          <w:sz w:val="28"/>
        </w:rPr>
        <w:t>
      5. Мемлекеттік мекеменің түрі: республикалық.</w:t>
      </w:r>
    </w:p>
    <w:bookmarkEnd w:id="1565"/>
    <w:bookmarkStart w:name="z1603" w:id="1566"/>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w:t>
      </w:r>
    </w:p>
    <w:bookmarkEnd w:id="1566"/>
    <w:bookmarkStart w:name="z1604" w:id="1567"/>
    <w:p>
      <w:pPr>
        <w:spacing w:after="0"/>
        <w:ind w:left="0"/>
        <w:jc w:val="both"/>
      </w:pPr>
      <w:r>
        <w:rPr>
          <w:rFonts w:ascii="Times New Roman"/>
          <w:b w:val="false"/>
          <w:i w:val="false"/>
          <w:color w:val="000000"/>
          <w:sz w:val="28"/>
        </w:rPr>
        <w:t>
      7. Қызметтің тұрған жері: Қазақстан Республикасы, 200000 индексі, Ұлытау облысы, Жезказған қаласы, Абай көшесі 132.</w:t>
      </w:r>
    </w:p>
    <w:bookmarkEnd w:id="1567"/>
    <w:bookmarkStart w:name="z1605" w:id="1568"/>
    <w:p>
      <w:pPr>
        <w:spacing w:after="0"/>
        <w:ind w:left="0"/>
        <w:jc w:val="left"/>
      </w:pPr>
      <w:r>
        <w:rPr>
          <w:rFonts w:ascii="Times New Roman"/>
          <w:b/>
          <w:i w:val="false"/>
          <w:color w:val="000000"/>
        </w:rPr>
        <w:t xml:space="preserve"> 2-тарау. Қызметтің заңдық мәртебесі</w:t>
      </w:r>
    </w:p>
    <w:bookmarkEnd w:id="1568"/>
    <w:bookmarkStart w:name="z1606" w:id="1569"/>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569"/>
    <w:bookmarkStart w:name="z1607" w:id="1570"/>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570"/>
    <w:bookmarkStart w:name="z1608" w:id="1571"/>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571"/>
    <w:bookmarkStart w:name="z1609" w:id="1572"/>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572"/>
    <w:bookmarkStart w:name="z1610" w:id="1573"/>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573"/>
    <w:bookmarkStart w:name="z1611" w:id="1574"/>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574"/>
    <w:bookmarkStart w:name="z1612" w:id="1575"/>
    <w:p>
      <w:pPr>
        <w:spacing w:after="0"/>
        <w:ind w:left="0"/>
        <w:jc w:val="left"/>
      </w:pPr>
      <w:r>
        <w:rPr>
          <w:rFonts w:ascii="Times New Roman"/>
          <w:b/>
          <w:i w:val="false"/>
          <w:color w:val="000000"/>
        </w:rPr>
        <w:t xml:space="preserve"> 3-тарау. Қызмет жұмысының мәні мен мақсаттары</w:t>
      </w:r>
    </w:p>
    <w:bookmarkEnd w:id="1575"/>
    <w:bookmarkStart w:name="z1613" w:id="1576"/>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576"/>
    <w:bookmarkStart w:name="z1614" w:id="1577"/>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577"/>
    <w:bookmarkStart w:name="z1615" w:id="1578"/>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578"/>
    <w:bookmarkStart w:name="z1616" w:id="1579"/>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579"/>
    <w:bookmarkStart w:name="z1617" w:id="1580"/>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580"/>
    <w:bookmarkStart w:name="z1618" w:id="1581"/>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581"/>
    <w:bookmarkStart w:name="z1619" w:id="1582"/>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582"/>
    <w:bookmarkStart w:name="z1620" w:id="1583"/>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583"/>
    <w:bookmarkStart w:name="z1621" w:id="1584"/>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584"/>
    <w:bookmarkStart w:name="z1622" w:id="1585"/>
    <w:p>
      <w:pPr>
        <w:spacing w:after="0"/>
        <w:ind w:left="0"/>
        <w:jc w:val="both"/>
      </w:pPr>
      <w:r>
        <w:rPr>
          <w:rFonts w:ascii="Times New Roman"/>
          <w:b w:val="false"/>
          <w:i w:val="false"/>
          <w:color w:val="000000"/>
          <w:sz w:val="28"/>
        </w:rPr>
        <w:t>
      7) күштер мен құралдарды тарту тәртібін айқындау;</w:t>
      </w:r>
    </w:p>
    <w:bookmarkEnd w:id="1585"/>
    <w:bookmarkStart w:name="z1623" w:id="1586"/>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586"/>
    <w:bookmarkStart w:name="z1624" w:id="1587"/>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587"/>
    <w:bookmarkStart w:name="z1625" w:id="1588"/>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588"/>
    <w:bookmarkStart w:name="z1626" w:id="1589"/>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589"/>
    <w:bookmarkStart w:name="z1627" w:id="1590"/>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590"/>
    <w:bookmarkStart w:name="z1628" w:id="1591"/>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591"/>
    <w:bookmarkStart w:name="z1629" w:id="1592"/>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592"/>
    <w:bookmarkStart w:name="z1630" w:id="1593"/>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593"/>
    <w:bookmarkStart w:name="z1631" w:id="1594"/>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594"/>
    <w:bookmarkStart w:name="z1632" w:id="1595"/>
    <w:p>
      <w:pPr>
        <w:spacing w:after="0"/>
        <w:ind w:left="0"/>
        <w:jc w:val="left"/>
      </w:pPr>
      <w:r>
        <w:rPr>
          <w:rFonts w:ascii="Times New Roman"/>
          <w:b/>
          <w:i w:val="false"/>
          <w:color w:val="000000"/>
        </w:rPr>
        <w:t xml:space="preserve"> 4-тарау. Қызметті басқару</w:t>
      </w:r>
    </w:p>
    <w:bookmarkEnd w:id="1595"/>
    <w:bookmarkStart w:name="z1633" w:id="1596"/>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596"/>
    <w:bookmarkStart w:name="z1634" w:id="1597"/>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597"/>
    <w:bookmarkStart w:name="z1635" w:id="1598"/>
    <w:p>
      <w:pPr>
        <w:spacing w:after="0"/>
        <w:ind w:left="0"/>
        <w:jc w:val="both"/>
      </w:pPr>
      <w:r>
        <w:rPr>
          <w:rFonts w:ascii="Times New Roman"/>
          <w:b w:val="false"/>
          <w:i w:val="false"/>
          <w:color w:val="000000"/>
          <w:sz w:val="28"/>
        </w:rPr>
        <w:t>
      1) Қызметке мүлікті бекітіп береді;</w:t>
      </w:r>
    </w:p>
    <w:bookmarkEnd w:id="1598"/>
    <w:bookmarkStart w:name="z1636" w:id="1599"/>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599"/>
    <w:bookmarkStart w:name="z1637" w:id="1600"/>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600"/>
    <w:bookmarkStart w:name="z1638" w:id="1601"/>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601"/>
    <w:bookmarkStart w:name="z1639" w:id="1602"/>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602"/>
    <w:bookmarkStart w:name="z1640" w:id="1603"/>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603"/>
    <w:bookmarkStart w:name="z1641" w:id="1604"/>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Ұлытау облысы Төтенше жағдайлар департаменті (бұдан әрі – Департамент) жүзеге асырады.</w:t>
      </w:r>
    </w:p>
    <w:bookmarkEnd w:id="1604"/>
    <w:bookmarkStart w:name="z1642" w:id="1605"/>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605"/>
    <w:bookmarkStart w:name="z1643" w:id="1606"/>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606"/>
    <w:bookmarkStart w:name="z1644" w:id="1607"/>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607"/>
    <w:bookmarkStart w:name="z1645" w:id="1608"/>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608"/>
    <w:bookmarkStart w:name="z1646" w:id="1609"/>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609"/>
    <w:bookmarkStart w:name="z1647" w:id="1610"/>
    <w:p>
      <w:pPr>
        <w:spacing w:after="0"/>
        <w:ind w:left="0"/>
        <w:jc w:val="both"/>
      </w:pPr>
      <w:r>
        <w:rPr>
          <w:rFonts w:ascii="Times New Roman"/>
          <w:b w:val="false"/>
          <w:i w:val="false"/>
          <w:color w:val="000000"/>
          <w:sz w:val="28"/>
        </w:rPr>
        <w:t>
      1) қызмет атынан сенімхатсыз әрекет етеді;</w:t>
      </w:r>
    </w:p>
    <w:bookmarkEnd w:id="1610"/>
    <w:bookmarkStart w:name="z1648" w:id="161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611"/>
    <w:bookmarkStart w:name="z1649" w:id="1612"/>
    <w:p>
      <w:pPr>
        <w:spacing w:after="0"/>
        <w:ind w:left="0"/>
        <w:jc w:val="both"/>
      </w:pPr>
      <w:r>
        <w:rPr>
          <w:rFonts w:ascii="Times New Roman"/>
          <w:b w:val="false"/>
          <w:i w:val="false"/>
          <w:color w:val="000000"/>
          <w:sz w:val="28"/>
        </w:rPr>
        <w:t>
      3) шарттар жасасады;</w:t>
      </w:r>
    </w:p>
    <w:bookmarkEnd w:id="1612"/>
    <w:bookmarkStart w:name="z1650" w:id="1613"/>
    <w:p>
      <w:pPr>
        <w:spacing w:after="0"/>
        <w:ind w:left="0"/>
        <w:jc w:val="both"/>
      </w:pPr>
      <w:r>
        <w:rPr>
          <w:rFonts w:ascii="Times New Roman"/>
          <w:b w:val="false"/>
          <w:i w:val="false"/>
          <w:color w:val="000000"/>
          <w:sz w:val="28"/>
        </w:rPr>
        <w:t>
      4) сенімхаттар береді;</w:t>
      </w:r>
    </w:p>
    <w:bookmarkEnd w:id="1613"/>
    <w:bookmarkStart w:name="z1651" w:id="1614"/>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614"/>
    <w:bookmarkStart w:name="z1652" w:id="1615"/>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615"/>
    <w:bookmarkStart w:name="z1653" w:id="1616"/>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616"/>
    <w:bookmarkStart w:name="z1654" w:id="1617"/>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617"/>
    <w:bookmarkStart w:name="z1655" w:id="1618"/>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618"/>
    <w:bookmarkStart w:name="z1656" w:id="1619"/>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619"/>
    <w:bookmarkStart w:name="z1657" w:id="1620"/>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620"/>
    <w:bookmarkStart w:name="z1658" w:id="1621"/>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621"/>
    <w:bookmarkStart w:name="z1659" w:id="1622"/>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622"/>
    <w:bookmarkStart w:name="z1660" w:id="1623"/>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623"/>
    <w:bookmarkStart w:name="z1661" w:id="1624"/>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624"/>
    <w:bookmarkStart w:name="z1662" w:id="1625"/>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625"/>
    <w:bookmarkStart w:name="z1663" w:id="1626"/>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626"/>
    <w:bookmarkStart w:name="z1664" w:id="1627"/>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627"/>
    <w:bookmarkStart w:name="z1665" w:id="1628"/>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628"/>
    <w:bookmarkStart w:name="z1666" w:id="1629"/>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629"/>
    <w:bookmarkStart w:name="z1667" w:id="1630"/>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630"/>
    <w:bookmarkStart w:name="z1668" w:id="1631"/>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631"/>
    <w:bookmarkStart w:name="z1669" w:id="1632"/>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632"/>
    <w:bookmarkStart w:name="z1670" w:id="1633"/>
    <w:p>
      <w:pPr>
        <w:spacing w:after="0"/>
        <w:ind w:left="0"/>
        <w:jc w:val="both"/>
      </w:pPr>
      <w:r>
        <w:rPr>
          <w:rFonts w:ascii="Times New Roman"/>
          <w:b w:val="false"/>
          <w:i w:val="false"/>
          <w:color w:val="000000"/>
          <w:sz w:val="28"/>
        </w:rPr>
        <w:t>
      24) Қызметтің бірыңғай кадр саясатын жүргізеді;</w:t>
      </w:r>
    </w:p>
    <w:bookmarkEnd w:id="1633"/>
    <w:bookmarkStart w:name="z1671" w:id="1634"/>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634"/>
    <w:bookmarkStart w:name="z1672" w:id="1635"/>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635"/>
    <w:bookmarkStart w:name="z1673" w:id="1636"/>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636"/>
    <w:bookmarkStart w:name="z1674" w:id="1637"/>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637"/>
    <w:bookmarkStart w:name="z1675" w:id="1638"/>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638"/>
    <w:bookmarkStart w:name="z1676" w:id="1639"/>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639"/>
    <w:bookmarkStart w:name="z1677" w:id="1640"/>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640"/>
    <w:bookmarkStart w:name="z1678" w:id="1641"/>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641"/>
    <w:bookmarkStart w:name="z1679" w:id="1642"/>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642"/>
    <w:bookmarkStart w:name="z1680" w:id="1643"/>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643"/>
    <w:bookmarkStart w:name="z1681" w:id="1644"/>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644"/>
    <w:bookmarkStart w:name="z1682" w:id="1645"/>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645"/>
    <w:bookmarkStart w:name="z1683" w:id="1646"/>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646"/>
    <w:bookmarkStart w:name="z1684" w:id="1647"/>
    <w:p>
      <w:pPr>
        <w:spacing w:after="0"/>
        <w:ind w:left="0"/>
        <w:jc w:val="left"/>
      </w:pPr>
      <w:r>
        <w:rPr>
          <w:rFonts w:ascii="Times New Roman"/>
          <w:b/>
          <w:i w:val="false"/>
          <w:color w:val="000000"/>
        </w:rPr>
        <w:t xml:space="preserve"> 5-тарау. Қызмет мүлкінің құрылу тәртібі</w:t>
      </w:r>
    </w:p>
    <w:bookmarkEnd w:id="1647"/>
    <w:bookmarkStart w:name="z1685" w:id="1648"/>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648"/>
    <w:bookmarkStart w:name="z1686" w:id="1649"/>
    <w:p>
      <w:pPr>
        <w:spacing w:after="0"/>
        <w:ind w:left="0"/>
        <w:jc w:val="both"/>
      </w:pPr>
      <w:r>
        <w:rPr>
          <w:rFonts w:ascii="Times New Roman"/>
          <w:b w:val="false"/>
          <w:i w:val="false"/>
          <w:color w:val="000000"/>
          <w:sz w:val="28"/>
        </w:rPr>
        <w:t>
      1) мемлекет оған тапсырған мүлік;</w:t>
      </w:r>
    </w:p>
    <w:bookmarkEnd w:id="1649"/>
    <w:bookmarkStart w:name="z1687" w:id="1650"/>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650"/>
    <w:bookmarkStart w:name="z1688" w:id="1651"/>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651"/>
    <w:bookmarkStart w:name="z1689" w:id="1652"/>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652"/>
    <w:bookmarkStart w:name="z1690" w:id="1653"/>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653"/>
    <w:bookmarkStart w:name="z1691" w:id="1654"/>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654"/>
    <w:bookmarkStart w:name="z1692" w:id="1655"/>
    <w:p>
      <w:pPr>
        <w:spacing w:after="0"/>
        <w:ind w:left="0"/>
        <w:jc w:val="left"/>
      </w:pPr>
      <w:r>
        <w:rPr>
          <w:rFonts w:ascii="Times New Roman"/>
          <w:b/>
          <w:i w:val="false"/>
          <w:color w:val="000000"/>
        </w:rPr>
        <w:t xml:space="preserve"> 6-тарау. Қызметтің жұмыс тәртібі</w:t>
      </w:r>
    </w:p>
    <w:bookmarkEnd w:id="1655"/>
    <w:bookmarkStart w:name="z1693" w:id="1656"/>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656"/>
    <w:bookmarkStart w:name="z1694" w:id="1657"/>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657"/>
    <w:bookmarkStart w:name="z1695" w:id="1658"/>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658"/>
    <w:bookmarkStart w:name="z1696" w:id="1659"/>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659"/>
    <w:bookmarkStart w:name="z1697" w:id="166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660"/>
    <w:bookmarkStart w:name="z1698" w:id="1661"/>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21-қосымша</w:t>
            </w:r>
          </w:p>
        </w:tc>
      </w:tr>
    </w:tbl>
    <w:bookmarkStart w:name="z1701" w:id="1662"/>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bookmarkEnd w:id="1662"/>
    <w:bookmarkStart w:name="z1702" w:id="1663"/>
    <w:p>
      <w:pPr>
        <w:spacing w:after="0"/>
        <w:ind w:left="0"/>
        <w:jc w:val="left"/>
      </w:pPr>
      <w:r>
        <w:rPr>
          <w:rFonts w:ascii="Times New Roman"/>
          <w:b/>
          <w:i w:val="false"/>
          <w:color w:val="000000"/>
        </w:rPr>
        <w:t xml:space="preserve"> 1-тарау. Жалпы ережелер</w:t>
      </w:r>
    </w:p>
    <w:bookmarkEnd w:id="1663"/>
    <w:bookmarkStart w:name="z1703" w:id="1664"/>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664"/>
    <w:bookmarkStart w:name="z1704" w:id="1665"/>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665"/>
    <w:bookmarkStart w:name="z1705" w:id="1666"/>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666"/>
    <w:bookmarkStart w:name="z1706" w:id="1667"/>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667"/>
    <w:bookmarkStart w:name="z1707" w:id="1668"/>
    <w:p>
      <w:pPr>
        <w:spacing w:after="0"/>
        <w:ind w:left="0"/>
        <w:jc w:val="both"/>
      </w:pPr>
      <w:r>
        <w:rPr>
          <w:rFonts w:ascii="Times New Roman"/>
          <w:b w:val="false"/>
          <w:i w:val="false"/>
          <w:color w:val="000000"/>
          <w:sz w:val="28"/>
        </w:rPr>
        <w:t>
      5. Мемлекеттік мекеменің түрі: республикалық.</w:t>
      </w:r>
    </w:p>
    <w:bookmarkEnd w:id="1668"/>
    <w:bookmarkStart w:name="z1708" w:id="1669"/>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w:t>
      </w:r>
    </w:p>
    <w:bookmarkEnd w:id="1669"/>
    <w:bookmarkStart w:name="z1709" w:id="1670"/>
    <w:p>
      <w:pPr>
        <w:spacing w:after="0"/>
        <w:ind w:left="0"/>
        <w:jc w:val="both"/>
      </w:pPr>
      <w:r>
        <w:rPr>
          <w:rFonts w:ascii="Times New Roman"/>
          <w:b w:val="false"/>
          <w:i w:val="false"/>
          <w:color w:val="000000"/>
          <w:sz w:val="28"/>
        </w:rPr>
        <w:t>
      7. Қызметтің орналасқан жері: Қазақстан Республикасы, Шығыс Қазақстан облысы, 070004, Өскемен қаласы, Протозанов көшесі 97/1.</w:t>
      </w:r>
    </w:p>
    <w:bookmarkEnd w:id="1670"/>
    <w:bookmarkStart w:name="z1710" w:id="1671"/>
    <w:p>
      <w:pPr>
        <w:spacing w:after="0"/>
        <w:ind w:left="0"/>
        <w:jc w:val="left"/>
      </w:pPr>
      <w:r>
        <w:rPr>
          <w:rFonts w:ascii="Times New Roman"/>
          <w:b/>
          <w:i w:val="false"/>
          <w:color w:val="000000"/>
        </w:rPr>
        <w:t xml:space="preserve"> 2-тарау. Қызметтің заңдық мәртебесі</w:t>
      </w:r>
    </w:p>
    <w:bookmarkEnd w:id="1671"/>
    <w:bookmarkStart w:name="z1711" w:id="1672"/>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672"/>
    <w:bookmarkStart w:name="z1712" w:id="1673"/>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673"/>
    <w:bookmarkStart w:name="z1713" w:id="1674"/>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674"/>
    <w:bookmarkStart w:name="z1714" w:id="1675"/>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675"/>
    <w:bookmarkStart w:name="z1715" w:id="1676"/>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676"/>
    <w:bookmarkStart w:name="z1716" w:id="1677"/>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677"/>
    <w:bookmarkStart w:name="z1717" w:id="1678"/>
    <w:p>
      <w:pPr>
        <w:spacing w:after="0"/>
        <w:ind w:left="0"/>
        <w:jc w:val="left"/>
      </w:pPr>
      <w:r>
        <w:rPr>
          <w:rFonts w:ascii="Times New Roman"/>
          <w:b/>
          <w:i w:val="false"/>
          <w:color w:val="000000"/>
        </w:rPr>
        <w:t xml:space="preserve"> 3-тарау. Қызмет жұмысының мәні мен мақсаттары</w:t>
      </w:r>
    </w:p>
    <w:bookmarkEnd w:id="1678"/>
    <w:bookmarkStart w:name="z1718" w:id="1679"/>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679"/>
    <w:bookmarkStart w:name="z1719" w:id="1680"/>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680"/>
    <w:bookmarkStart w:name="z1720" w:id="1681"/>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681"/>
    <w:bookmarkStart w:name="z1721" w:id="1682"/>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682"/>
    <w:bookmarkStart w:name="z1722" w:id="1683"/>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683"/>
    <w:bookmarkStart w:name="z1723" w:id="1684"/>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684"/>
    <w:bookmarkStart w:name="z1724" w:id="1685"/>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685"/>
    <w:bookmarkStart w:name="z1725" w:id="1686"/>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686"/>
    <w:bookmarkStart w:name="z1726" w:id="1687"/>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687"/>
    <w:bookmarkStart w:name="z1727" w:id="1688"/>
    <w:p>
      <w:pPr>
        <w:spacing w:after="0"/>
        <w:ind w:left="0"/>
        <w:jc w:val="both"/>
      </w:pPr>
      <w:r>
        <w:rPr>
          <w:rFonts w:ascii="Times New Roman"/>
          <w:b w:val="false"/>
          <w:i w:val="false"/>
          <w:color w:val="000000"/>
          <w:sz w:val="28"/>
        </w:rPr>
        <w:t>
      7) күштер мен құралдарды тарту тәртібін айқындау;</w:t>
      </w:r>
    </w:p>
    <w:bookmarkEnd w:id="1688"/>
    <w:bookmarkStart w:name="z1728" w:id="1689"/>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689"/>
    <w:bookmarkStart w:name="z1729" w:id="1690"/>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690"/>
    <w:bookmarkStart w:name="z1730" w:id="1691"/>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691"/>
    <w:bookmarkStart w:name="z1731" w:id="1692"/>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692"/>
    <w:bookmarkStart w:name="z1732" w:id="1693"/>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693"/>
    <w:bookmarkStart w:name="z1733" w:id="1694"/>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694"/>
    <w:bookmarkStart w:name="z1734" w:id="1695"/>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695"/>
    <w:bookmarkStart w:name="z1735" w:id="1696"/>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696"/>
    <w:bookmarkStart w:name="z1736" w:id="1697"/>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697"/>
    <w:bookmarkStart w:name="z1737" w:id="1698"/>
    <w:p>
      <w:pPr>
        <w:spacing w:after="0"/>
        <w:ind w:left="0"/>
        <w:jc w:val="left"/>
      </w:pPr>
      <w:r>
        <w:rPr>
          <w:rFonts w:ascii="Times New Roman"/>
          <w:b/>
          <w:i w:val="false"/>
          <w:color w:val="000000"/>
        </w:rPr>
        <w:t xml:space="preserve"> 4-тарау. Қызметті басқару</w:t>
      </w:r>
    </w:p>
    <w:bookmarkEnd w:id="1698"/>
    <w:bookmarkStart w:name="z1738" w:id="1699"/>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699"/>
    <w:bookmarkStart w:name="z1739" w:id="1700"/>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700"/>
    <w:bookmarkStart w:name="z1740" w:id="1701"/>
    <w:p>
      <w:pPr>
        <w:spacing w:after="0"/>
        <w:ind w:left="0"/>
        <w:jc w:val="both"/>
      </w:pPr>
      <w:r>
        <w:rPr>
          <w:rFonts w:ascii="Times New Roman"/>
          <w:b w:val="false"/>
          <w:i w:val="false"/>
          <w:color w:val="000000"/>
          <w:sz w:val="28"/>
        </w:rPr>
        <w:t>
      1) Қызметке мүлікті бекітіп береді;</w:t>
      </w:r>
    </w:p>
    <w:bookmarkEnd w:id="1701"/>
    <w:bookmarkStart w:name="z1741" w:id="1702"/>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702"/>
    <w:bookmarkStart w:name="z1742" w:id="1703"/>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703"/>
    <w:bookmarkStart w:name="z1743" w:id="1704"/>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704"/>
    <w:bookmarkStart w:name="z1744" w:id="1705"/>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705"/>
    <w:bookmarkStart w:name="z1745" w:id="1706"/>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706"/>
    <w:bookmarkStart w:name="z1746" w:id="1707"/>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Шығыс Қазақстан облысы Төтенше жағдайлар департаменті (бұдан әрі – Департамент) жүзеге асырады.</w:t>
      </w:r>
    </w:p>
    <w:bookmarkEnd w:id="1707"/>
    <w:bookmarkStart w:name="z1747" w:id="1708"/>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708"/>
    <w:bookmarkStart w:name="z1748" w:id="1709"/>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709"/>
    <w:bookmarkStart w:name="z1749" w:id="1710"/>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710"/>
    <w:bookmarkStart w:name="z1750" w:id="1711"/>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711"/>
    <w:bookmarkStart w:name="z1751" w:id="1712"/>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712"/>
    <w:bookmarkStart w:name="z1752" w:id="1713"/>
    <w:p>
      <w:pPr>
        <w:spacing w:after="0"/>
        <w:ind w:left="0"/>
        <w:jc w:val="both"/>
      </w:pPr>
      <w:r>
        <w:rPr>
          <w:rFonts w:ascii="Times New Roman"/>
          <w:b w:val="false"/>
          <w:i w:val="false"/>
          <w:color w:val="000000"/>
          <w:sz w:val="28"/>
        </w:rPr>
        <w:t>
      1) қызмет атынан сенімхатсыз әрекет етеді;</w:t>
      </w:r>
    </w:p>
    <w:bookmarkEnd w:id="1713"/>
    <w:bookmarkStart w:name="z1753" w:id="171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714"/>
    <w:bookmarkStart w:name="z1754" w:id="1715"/>
    <w:p>
      <w:pPr>
        <w:spacing w:after="0"/>
        <w:ind w:left="0"/>
        <w:jc w:val="both"/>
      </w:pPr>
      <w:r>
        <w:rPr>
          <w:rFonts w:ascii="Times New Roman"/>
          <w:b w:val="false"/>
          <w:i w:val="false"/>
          <w:color w:val="000000"/>
          <w:sz w:val="28"/>
        </w:rPr>
        <w:t>
      3) шарттар жасасады;</w:t>
      </w:r>
    </w:p>
    <w:bookmarkEnd w:id="1715"/>
    <w:bookmarkStart w:name="z1755" w:id="1716"/>
    <w:p>
      <w:pPr>
        <w:spacing w:after="0"/>
        <w:ind w:left="0"/>
        <w:jc w:val="both"/>
      </w:pPr>
      <w:r>
        <w:rPr>
          <w:rFonts w:ascii="Times New Roman"/>
          <w:b w:val="false"/>
          <w:i w:val="false"/>
          <w:color w:val="000000"/>
          <w:sz w:val="28"/>
        </w:rPr>
        <w:t>
      4) сенімхаттар береді;</w:t>
      </w:r>
    </w:p>
    <w:bookmarkEnd w:id="1716"/>
    <w:bookmarkStart w:name="z1756" w:id="1717"/>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717"/>
    <w:bookmarkStart w:name="z1757" w:id="1718"/>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718"/>
    <w:bookmarkStart w:name="z1758" w:id="1719"/>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719"/>
    <w:bookmarkStart w:name="z1759" w:id="1720"/>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720"/>
    <w:bookmarkStart w:name="z1760" w:id="1721"/>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721"/>
    <w:bookmarkStart w:name="z1761" w:id="1722"/>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722"/>
    <w:bookmarkStart w:name="z1762" w:id="1723"/>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723"/>
    <w:bookmarkStart w:name="z1763" w:id="1724"/>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724"/>
    <w:bookmarkStart w:name="z1764" w:id="1725"/>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725"/>
    <w:bookmarkStart w:name="z1765" w:id="1726"/>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726"/>
    <w:bookmarkStart w:name="z1766" w:id="1727"/>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727"/>
    <w:bookmarkStart w:name="z1767" w:id="1728"/>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728"/>
    <w:bookmarkStart w:name="z1768" w:id="1729"/>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729"/>
    <w:bookmarkStart w:name="z1769" w:id="1730"/>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730"/>
    <w:bookmarkStart w:name="z1770" w:id="1731"/>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731"/>
    <w:bookmarkStart w:name="z1771" w:id="1732"/>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732"/>
    <w:bookmarkStart w:name="z1772" w:id="1733"/>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733"/>
    <w:bookmarkStart w:name="z1773" w:id="1734"/>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734"/>
    <w:bookmarkStart w:name="z1774" w:id="1735"/>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735"/>
    <w:bookmarkStart w:name="z1775" w:id="1736"/>
    <w:p>
      <w:pPr>
        <w:spacing w:after="0"/>
        <w:ind w:left="0"/>
        <w:jc w:val="both"/>
      </w:pPr>
      <w:r>
        <w:rPr>
          <w:rFonts w:ascii="Times New Roman"/>
          <w:b w:val="false"/>
          <w:i w:val="false"/>
          <w:color w:val="000000"/>
          <w:sz w:val="28"/>
        </w:rPr>
        <w:t>
      24) Қызметтің бірыңғай кадр саясатын жүргізеді;</w:t>
      </w:r>
    </w:p>
    <w:bookmarkEnd w:id="1736"/>
    <w:bookmarkStart w:name="z1776" w:id="1737"/>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737"/>
    <w:bookmarkStart w:name="z1777" w:id="1738"/>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738"/>
    <w:bookmarkStart w:name="z1778" w:id="1739"/>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739"/>
    <w:bookmarkStart w:name="z1779" w:id="1740"/>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740"/>
    <w:bookmarkStart w:name="z1780" w:id="1741"/>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741"/>
    <w:bookmarkStart w:name="z1781" w:id="1742"/>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742"/>
    <w:bookmarkStart w:name="z1782" w:id="1743"/>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743"/>
    <w:bookmarkStart w:name="z1783" w:id="1744"/>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744"/>
    <w:bookmarkStart w:name="z1784" w:id="1745"/>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745"/>
    <w:bookmarkStart w:name="z1785" w:id="1746"/>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746"/>
    <w:bookmarkStart w:name="z1786" w:id="1747"/>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747"/>
    <w:bookmarkStart w:name="z1787" w:id="1748"/>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748"/>
    <w:bookmarkStart w:name="z1788" w:id="1749"/>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749"/>
    <w:bookmarkStart w:name="z1789" w:id="1750"/>
    <w:p>
      <w:pPr>
        <w:spacing w:after="0"/>
        <w:ind w:left="0"/>
        <w:jc w:val="left"/>
      </w:pPr>
      <w:r>
        <w:rPr>
          <w:rFonts w:ascii="Times New Roman"/>
          <w:b/>
          <w:i w:val="false"/>
          <w:color w:val="000000"/>
        </w:rPr>
        <w:t xml:space="preserve"> 5-тарау. Қызмет мүлкінің құрылу тәртібі</w:t>
      </w:r>
    </w:p>
    <w:bookmarkEnd w:id="1750"/>
    <w:bookmarkStart w:name="z1790" w:id="1751"/>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751"/>
    <w:bookmarkStart w:name="z1791" w:id="1752"/>
    <w:p>
      <w:pPr>
        <w:spacing w:after="0"/>
        <w:ind w:left="0"/>
        <w:jc w:val="both"/>
      </w:pPr>
      <w:r>
        <w:rPr>
          <w:rFonts w:ascii="Times New Roman"/>
          <w:b w:val="false"/>
          <w:i w:val="false"/>
          <w:color w:val="000000"/>
          <w:sz w:val="28"/>
        </w:rPr>
        <w:t>
      1) мемлекет оған тапсырған мүлік;</w:t>
      </w:r>
    </w:p>
    <w:bookmarkEnd w:id="1752"/>
    <w:bookmarkStart w:name="z1792" w:id="175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753"/>
    <w:bookmarkStart w:name="z1793" w:id="1754"/>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754"/>
    <w:bookmarkStart w:name="z1794" w:id="1755"/>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755"/>
    <w:bookmarkStart w:name="z1795" w:id="1756"/>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756"/>
    <w:bookmarkStart w:name="z1796" w:id="1757"/>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757"/>
    <w:bookmarkStart w:name="z1797" w:id="1758"/>
    <w:p>
      <w:pPr>
        <w:spacing w:after="0"/>
        <w:ind w:left="0"/>
        <w:jc w:val="left"/>
      </w:pPr>
      <w:r>
        <w:rPr>
          <w:rFonts w:ascii="Times New Roman"/>
          <w:b/>
          <w:i w:val="false"/>
          <w:color w:val="000000"/>
        </w:rPr>
        <w:t xml:space="preserve"> 6-тарау. Қызметтің жұмыс тәртібі</w:t>
      </w:r>
    </w:p>
    <w:bookmarkEnd w:id="1758"/>
    <w:bookmarkStart w:name="z1798" w:id="1759"/>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759"/>
    <w:bookmarkStart w:name="z1799" w:id="176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760"/>
    <w:bookmarkStart w:name="z1800" w:id="1761"/>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761"/>
    <w:bookmarkStart w:name="z1801" w:id="1762"/>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762"/>
    <w:bookmarkStart w:name="z1802" w:id="1763"/>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763"/>
    <w:bookmarkStart w:name="z1803" w:id="1764"/>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22-қосымша</w:t>
            </w:r>
          </w:p>
        </w:tc>
      </w:tr>
    </w:tbl>
    <w:bookmarkStart w:name="z1806" w:id="1765"/>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мекемесінің жарғысы</w:t>
      </w:r>
    </w:p>
    <w:bookmarkEnd w:id="1765"/>
    <w:bookmarkStart w:name="z1807" w:id="1766"/>
    <w:p>
      <w:pPr>
        <w:spacing w:after="0"/>
        <w:ind w:left="0"/>
        <w:jc w:val="left"/>
      </w:pPr>
      <w:r>
        <w:rPr>
          <w:rFonts w:ascii="Times New Roman"/>
          <w:b/>
          <w:i w:val="false"/>
          <w:color w:val="000000"/>
        </w:rPr>
        <w:t xml:space="preserve"> 1-тарау. Жалпы ережелер</w:t>
      </w:r>
    </w:p>
    <w:bookmarkEnd w:id="1766"/>
    <w:bookmarkStart w:name="z1808" w:id="1767"/>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767"/>
    <w:bookmarkStart w:name="z1809" w:id="1768"/>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768"/>
    <w:bookmarkStart w:name="z1810" w:id="1769"/>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769"/>
    <w:bookmarkStart w:name="z1811" w:id="177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770"/>
    <w:bookmarkStart w:name="z1812" w:id="1771"/>
    <w:p>
      <w:pPr>
        <w:spacing w:after="0"/>
        <w:ind w:left="0"/>
        <w:jc w:val="both"/>
      </w:pPr>
      <w:r>
        <w:rPr>
          <w:rFonts w:ascii="Times New Roman"/>
          <w:b w:val="false"/>
          <w:i w:val="false"/>
          <w:color w:val="000000"/>
          <w:sz w:val="28"/>
        </w:rPr>
        <w:t>
      5. Мемлекеттік мекеменің түрі: республикалық.</w:t>
      </w:r>
    </w:p>
    <w:bookmarkEnd w:id="1771"/>
    <w:bookmarkStart w:name="z1813" w:id="177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w:t>
      </w:r>
    </w:p>
    <w:bookmarkEnd w:id="1772"/>
    <w:bookmarkStart w:name="z1814" w:id="1773"/>
    <w:p>
      <w:pPr>
        <w:spacing w:after="0"/>
        <w:ind w:left="0"/>
        <w:jc w:val="both"/>
      </w:pPr>
      <w:r>
        <w:rPr>
          <w:rFonts w:ascii="Times New Roman"/>
          <w:b w:val="false"/>
          <w:i w:val="false"/>
          <w:color w:val="000000"/>
          <w:sz w:val="28"/>
        </w:rPr>
        <w:t>
      7. Қызметтің орналасқан жері: Қазақстан Республикасы, индексі 010000, Астана қаласы, "Сарыарқа" ауданы, Көктал тұрғын алабы, Ақтау көшесі, 6/1.</w:t>
      </w:r>
    </w:p>
    <w:bookmarkEnd w:id="1773"/>
    <w:bookmarkStart w:name="z1815" w:id="1774"/>
    <w:p>
      <w:pPr>
        <w:spacing w:after="0"/>
        <w:ind w:left="0"/>
        <w:jc w:val="left"/>
      </w:pPr>
      <w:r>
        <w:rPr>
          <w:rFonts w:ascii="Times New Roman"/>
          <w:b/>
          <w:i w:val="false"/>
          <w:color w:val="000000"/>
        </w:rPr>
        <w:t xml:space="preserve"> 2-тарау. Қызметтің заңдық мәртебесі</w:t>
      </w:r>
    </w:p>
    <w:bookmarkEnd w:id="1774"/>
    <w:bookmarkStart w:name="z1816" w:id="177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775"/>
    <w:bookmarkStart w:name="z1817" w:id="177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776"/>
    <w:bookmarkStart w:name="z1818" w:id="177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777"/>
    <w:bookmarkStart w:name="z1819" w:id="177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778"/>
    <w:bookmarkStart w:name="z1820" w:id="177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779"/>
    <w:bookmarkStart w:name="z1821" w:id="178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780"/>
    <w:bookmarkStart w:name="z1822" w:id="1781"/>
    <w:p>
      <w:pPr>
        <w:spacing w:after="0"/>
        <w:ind w:left="0"/>
        <w:jc w:val="left"/>
      </w:pPr>
      <w:r>
        <w:rPr>
          <w:rFonts w:ascii="Times New Roman"/>
          <w:b/>
          <w:i w:val="false"/>
          <w:color w:val="000000"/>
        </w:rPr>
        <w:t xml:space="preserve"> 3-тарау. Қызмет жұмысының мәні мен мақсаттары</w:t>
      </w:r>
    </w:p>
    <w:bookmarkEnd w:id="1781"/>
    <w:bookmarkStart w:name="z1823" w:id="178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782"/>
    <w:bookmarkStart w:name="z1824" w:id="178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783"/>
    <w:bookmarkStart w:name="z1825" w:id="178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784"/>
    <w:bookmarkStart w:name="z1826" w:id="178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785"/>
    <w:bookmarkStart w:name="z1827" w:id="178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786"/>
    <w:bookmarkStart w:name="z1828" w:id="178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787"/>
    <w:bookmarkStart w:name="z1829" w:id="178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788"/>
    <w:bookmarkStart w:name="z1830" w:id="178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789"/>
    <w:bookmarkStart w:name="z1831" w:id="179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790"/>
    <w:bookmarkStart w:name="z1832" w:id="1791"/>
    <w:p>
      <w:pPr>
        <w:spacing w:after="0"/>
        <w:ind w:left="0"/>
        <w:jc w:val="both"/>
      </w:pPr>
      <w:r>
        <w:rPr>
          <w:rFonts w:ascii="Times New Roman"/>
          <w:b w:val="false"/>
          <w:i w:val="false"/>
          <w:color w:val="000000"/>
          <w:sz w:val="28"/>
        </w:rPr>
        <w:t>
      7) күштер мен құралдарды тарту тәртібін айқындау;</w:t>
      </w:r>
    </w:p>
    <w:bookmarkEnd w:id="1791"/>
    <w:bookmarkStart w:name="z1833" w:id="179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792"/>
    <w:bookmarkStart w:name="z1834" w:id="179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793"/>
    <w:bookmarkStart w:name="z1835" w:id="179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794"/>
    <w:bookmarkStart w:name="z1836" w:id="179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795"/>
    <w:bookmarkStart w:name="z1837" w:id="179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796"/>
    <w:bookmarkStart w:name="z1838" w:id="179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797"/>
    <w:bookmarkStart w:name="z1839" w:id="179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798"/>
    <w:bookmarkStart w:name="z1840" w:id="179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799"/>
    <w:bookmarkStart w:name="z1841" w:id="180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800"/>
    <w:bookmarkStart w:name="z1842" w:id="1801"/>
    <w:p>
      <w:pPr>
        <w:spacing w:after="0"/>
        <w:ind w:left="0"/>
        <w:jc w:val="left"/>
      </w:pPr>
      <w:r>
        <w:rPr>
          <w:rFonts w:ascii="Times New Roman"/>
          <w:b/>
          <w:i w:val="false"/>
          <w:color w:val="000000"/>
        </w:rPr>
        <w:t xml:space="preserve"> 4-тарау. Қызметті басқару</w:t>
      </w:r>
    </w:p>
    <w:bookmarkEnd w:id="1801"/>
    <w:bookmarkStart w:name="z1843" w:id="180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802"/>
    <w:bookmarkStart w:name="z1844" w:id="180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803"/>
    <w:bookmarkStart w:name="z1845" w:id="1804"/>
    <w:p>
      <w:pPr>
        <w:spacing w:after="0"/>
        <w:ind w:left="0"/>
        <w:jc w:val="both"/>
      </w:pPr>
      <w:r>
        <w:rPr>
          <w:rFonts w:ascii="Times New Roman"/>
          <w:b w:val="false"/>
          <w:i w:val="false"/>
          <w:color w:val="000000"/>
          <w:sz w:val="28"/>
        </w:rPr>
        <w:t>
      1) Қызметке мүлікті бекітіп береді;</w:t>
      </w:r>
    </w:p>
    <w:bookmarkEnd w:id="1804"/>
    <w:bookmarkStart w:name="z1846" w:id="180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805"/>
    <w:bookmarkStart w:name="z1847" w:id="180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806"/>
    <w:bookmarkStart w:name="z1848" w:id="180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807"/>
    <w:bookmarkStart w:name="z1849" w:id="180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808"/>
    <w:bookmarkStart w:name="z1850" w:id="180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809"/>
    <w:bookmarkStart w:name="z1851" w:id="181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Астана қаласының Төтенше жағдайлар департаменті (бұдан әрі – Департамент) жүзеге асырады.</w:t>
      </w:r>
    </w:p>
    <w:bookmarkEnd w:id="1810"/>
    <w:bookmarkStart w:name="z1852" w:id="181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811"/>
    <w:bookmarkStart w:name="z1853" w:id="181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812"/>
    <w:bookmarkStart w:name="z1854" w:id="181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813"/>
    <w:bookmarkStart w:name="z1855" w:id="181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814"/>
    <w:bookmarkStart w:name="z1856" w:id="181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815"/>
    <w:bookmarkStart w:name="z1857" w:id="1816"/>
    <w:p>
      <w:pPr>
        <w:spacing w:after="0"/>
        <w:ind w:left="0"/>
        <w:jc w:val="both"/>
      </w:pPr>
      <w:r>
        <w:rPr>
          <w:rFonts w:ascii="Times New Roman"/>
          <w:b w:val="false"/>
          <w:i w:val="false"/>
          <w:color w:val="000000"/>
          <w:sz w:val="28"/>
        </w:rPr>
        <w:t>
      1) қызмет атынан сенімхатсыз әрекет етеді;</w:t>
      </w:r>
    </w:p>
    <w:bookmarkEnd w:id="1816"/>
    <w:bookmarkStart w:name="z1858" w:id="181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817"/>
    <w:bookmarkStart w:name="z1859" w:id="1818"/>
    <w:p>
      <w:pPr>
        <w:spacing w:after="0"/>
        <w:ind w:left="0"/>
        <w:jc w:val="both"/>
      </w:pPr>
      <w:r>
        <w:rPr>
          <w:rFonts w:ascii="Times New Roman"/>
          <w:b w:val="false"/>
          <w:i w:val="false"/>
          <w:color w:val="000000"/>
          <w:sz w:val="28"/>
        </w:rPr>
        <w:t>
      3) шарттар жасасады;</w:t>
      </w:r>
    </w:p>
    <w:bookmarkEnd w:id="1818"/>
    <w:bookmarkStart w:name="z1860" w:id="1819"/>
    <w:p>
      <w:pPr>
        <w:spacing w:after="0"/>
        <w:ind w:left="0"/>
        <w:jc w:val="both"/>
      </w:pPr>
      <w:r>
        <w:rPr>
          <w:rFonts w:ascii="Times New Roman"/>
          <w:b w:val="false"/>
          <w:i w:val="false"/>
          <w:color w:val="000000"/>
          <w:sz w:val="28"/>
        </w:rPr>
        <w:t>
      4) сенімхаттар береді;</w:t>
      </w:r>
    </w:p>
    <w:bookmarkEnd w:id="1819"/>
    <w:bookmarkStart w:name="z1861" w:id="182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820"/>
    <w:bookmarkStart w:name="z1862" w:id="182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821"/>
    <w:bookmarkStart w:name="z1863" w:id="182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822"/>
    <w:bookmarkStart w:name="z1864" w:id="182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823"/>
    <w:bookmarkStart w:name="z1865" w:id="182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824"/>
    <w:bookmarkStart w:name="z1866" w:id="182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825"/>
    <w:bookmarkStart w:name="z1867" w:id="182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826"/>
    <w:bookmarkStart w:name="z1868" w:id="182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827"/>
    <w:bookmarkStart w:name="z1869" w:id="182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828"/>
    <w:bookmarkStart w:name="z1870" w:id="182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829"/>
    <w:bookmarkStart w:name="z1871" w:id="183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830"/>
    <w:bookmarkStart w:name="z1872" w:id="183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831"/>
    <w:bookmarkStart w:name="z1873" w:id="183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832"/>
    <w:bookmarkStart w:name="z1874" w:id="183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833"/>
    <w:bookmarkStart w:name="z1875" w:id="183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834"/>
    <w:bookmarkStart w:name="z1876" w:id="183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835"/>
    <w:bookmarkStart w:name="z1877" w:id="183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836"/>
    <w:bookmarkStart w:name="z1878" w:id="183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837"/>
    <w:bookmarkStart w:name="z1879" w:id="183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838"/>
    <w:bookmarkStart w:name="z1880" w:id="1839"/>
    <w:p>
      <w:pPr>
        <w:spacing w:after="0"/>
        <w:ind w:left="0"/>
        <w:jc w:val="both"/>
      </w:pPr>
      <w:r>
        <w:rPr>
          <w:rFonts w:ascii="Times New Roman"/>
          <w:b w:val="false"/>
          <w:i w:val="false"/>
          <w:color w:val="000000"/>
          <w:sz w:val="28"/>
        </w:rPr>
        <w:t>
      24) Қызметтің бірыңғай кадр саясатын жүргізеді;</w:t>
      </w:r>
    </w:p>
    <w:bookmarkEnd w:id="1839"/>
    <w:bookmarkStart w:name="z1881" w:id="184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840"/>
    <w:bookmarkStart w:name="z1882" w:id="184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841"/>
    <w:bookmarkStart w:name="z1883" w:id="184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842"/>
    <w:bookmarkStart w:name="z1884" w:id="184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843"/>
    <w:bookmarkStart w:name="z1885" w:id="184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844"/>
    <w:bookmarkStart w:name="z1886" w:id="184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845"/>
    <w:bookmarkStart w:name="z1887" w:id="184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846"/>
    <w:bookmarkStart w:name="z1888" w:id="184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847"/>
    <w:bookmarkStart w:name="z1889" w:id="184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848"/>
    <w:bookmarkStart w:name="z1890" w:id="184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849"/>
    <w:bookmarkStart w:name="z1891" w:id="185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850"/>
    <w:bookmarkStart w:name="z1892" w:id="185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851"/>
    <w:bookmarkStart w:name="z1893" w:id="185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852"/>
    <w:bookmarkStart w:name="z1894" w:id="1853"/>
    <w:p>
      <w:pPr>
        <w:spacing w:after="0"/>
        <w:ind w:left="0"/>
        <w:jc w:val="left"/>
      </w:pPr>
      <w:r>
        <w:rPr>
          <w:rFonts w:ascii="Times New Roman"/>
          <w:b/>
          <w:i w:val="false"/>
          <w:color w:val="000000"/>
        </w:rPr>
        <w:t xml:space="preserve"> 5-тарау. Қызмет мүлкінің құрылу тәртібі</w:t>
      </w:r>
    </w:p>
    <w:bookmarkEnd w:id="1853"/>
    <w:bookmarkStart w:name="z1895" w:id="185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854"/>
    <w:bookmarkStart w:name="z1896" w:id="1855"/>
    <w:p>
      <w:pPr>
        <w:spacing w:after="0"/>
        <w:ind w:left="0"/>
        <w:jc w:val="both"/>
      </w:pPr>
      <w:r>
        <w:rPr>
          <w:rFonts w:ascii="Times New Roman"/>
          <w:b w:val="false"/>
          <w:i w:val="false"/>
          <w:color w:val="000000"/>
          <w:sz w:val="28"/>
        </w:rPr>
        <w:t>
      1) мемлекет оған тапсырған мүлік;</w:t>
      </w:r>
    </w:p>
    <w:bookmarkEnd w:id="1855"/>
    <w:bookmarkStart w:name="z1897" w:id="185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856"/>
    <w:bookmarkStart w:name="z1898" w:id="185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857"/>
    <w:bookmarkStart w:name="z1899" w:id="185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858"/>
    <w:bookmarkStart w:name="z1900" w:id="185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859"/>
    <w:bookmarkStart w:name="z1901" w:id="186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860"/>
    <w:bookmarkStart w:name="z1902" w:id="1861"/>
    <w:p>
      <w:pPr>
        <w:spacing w:after="0"/>
        <w:ind w:left="0"/>
        <w:jc w:val="left"/>
      </w:pPr>
      <w:r>
        <w:rPr>
          <w:rFonts w:ascii="Times New Roman"/>
          <w:b/>
          <w:i w:val="false"/>
          <w:color w:val="000000"/>
        </w:rPr>
        <w:t xml:space="preserve"> 6-тарау. Қызметтің жұмыс тәртібі</w:t>
      </w:r>
    </w:p>
    <w:bookmarkEnd w:id="1861"/>
    <w:bookmarkStart w:name="z1903" w:id="186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862"/>
    <w:bookmarkStart w:name="z1904" w:id="186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863"/>
    <w:bookmarkStart w:name="z1905" w:id="186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864"/>
    <w:bookmarkStart w:name="z1906" w:id="186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865"/>
    <w:bookmarkStart w:name="z1907" w:id="186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866"/>
    <w:bookmarkStart w:name="z1908" w:id="186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8/НҚ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24-қосымша</w:t>
            </w:r>
          </w:p>
        </w:tc>
      </w:tr>
    </w:tbl>
    <w:bookmarkStart w:name="z1911" w:id="1868"/>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bookmarkEnd w:id="1868"/>
    <w:bookmarkStart w:name="z1912" w:id="1869"/>
    <w:p>
      <w:pPr>
        <w:spacing w:after="0"/>
        <w:ind w:left="0"/>
        <w:jc w:val="left"/>
      </w:pPr>
      <w:r>
        <w:rPr>
          <w:rFonts w:ascii="Times New Roman"/>
          <w:b/>
          <w:i w:val="false"/>
          <w:color w:val="000000"/>
        </w:rPr>
        <w:t xml:space="preserve"> 1-тарау. Жалпы ережелер</w:t>
      </w:r>
    </w:p>
    <w:bookmarkEnd w:id="1869"/>
    <w:bookmarkStart w:name="z1913" w:id="1870"/>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870"/>
    <w:bookmarkStart w:name="z1914" w:id="1871"/>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871"/>
    <w:bookmarkStart w:name="z1915" w:id="1872"/>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872"/>
    <w:bookmarkStart w:name="z1916" w:id="1873"/>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873"/>
    <w:bookmarkStart w:name="z1917" w:id="1874"/>
    <w:p>
      <w:pPr>
        <w:spacing w:after="0"/>
        <w:ind w:left="0"/>
        <w:jc w:val="both"/>
      </w:pPr>
      <w:r>
        <w:rPr>
          <w:rFonts w:ascii="Times New Roman"/>
          <w:b w:val="false"/>
          <w:i w:val="false"/>
          <w:color w:val="000000"/>
          <w:sz w:val="28"/>
        </w:rPr>
        <w:t>
      5. Мемлекеттік мекеменің түрі: республикалық.</w:t>
      </w:r>
    </w:p>
    <w:bookmarkEnd w:id="1874"/>
    <w:bookmarkStart w:name="z1918" w:id="1875"/>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w:t>
      </w:r>
    </w:p>
    <w:bookmarkEnd w:id="1875"/>
    <w:bookmarkStart w:name="z1919" w:id="1876"/>
    <w:p>
      <w:pPr>
        <w:spacing w:after="0"/>
        <w:ind w:left="0"/>
        <w:jc w:val="both"/>
      </w:pPr>
      <w:r>
        <w:rPr>
          <w:rFonts w:ascii="Times New Roman"/>
          <w:b w:val="false"/>
          <w:i w:val="false"/>
          <w:color w:val="000000"/>
          <w:sz w:val="28"/>
        </w:rPr>
        <w:t>
      7. Қызметтің орналасқан жері: Қазақстан Республикасы, индексі 160023, Шымкент қаласы, Қаратау ауданы, Нұрсәт тұрғын үй алабы, ғимарат №4542.</w:t>
      </w:r>
    </w:p>
    <w:bookmarkEnd w:id="1876"/>
    <w:bookmarkStart w:name="z1920" w:id="1877"/>
    <w:p>
      <w:pPr>
        <w:spacing w:after="0"/>
        <w:ind w:left="0"/>
        <w:jc w:val="left"/>
      </w:pPr>
      <w:r>
        <w:rPr>
          <w:rFonts w:ascii="Times New Roman"/>
          <w:b/>
          <w:i w:val="false"/>
          <w:color w:val="000000"/>
        </w:rPr>
        <w:t xml:space="preserve"> 2-тарау. Қызметтің заңдық мәртебесі</w:t>
      </w:r>
    </w:p>
    <w:bookmarkEnd w:id="1877"/>
    <w:bookmarkStart w:name="z1921" w:id="1878"/>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878"/>
    <w:bookmarkStart w:name="z1922" w:id="1879"/>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879"/>
    <w:bookmarkStart w:name="z1923" w:id="1880"/>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880"/>
    <w:bookmarkStart w:name="z1924" w:id="1881"/>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881"/>
    <w:bookmarkStart w:name="z1925" w:id="1882"/>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882"/>
    <w:bookmarkStart w:name="z1926" w:id="1883"/>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883"/>
    <w:bookmarkStart w:name="z1927" w:id="1884"/>
    <w:p>
      <w:pPr>
        <w:spacing w:after="0"/>
        <w:ind w:left="0"/>
        <w:jc w:val="left"/>
      </w:pPr>
      <w:r>
        <w:rPr>
          <w:rFonts w:ascii="Times New Roman"/>
          <w:b/>
          <w:i w:val="false"/>
          <w:color w:val="000000"/>
        </w:rPr>
        <w:t xml:space="preserve"> 3-тарау. Қызмет жұмысының мәні мен мақсаттары</w:t>
      </w:r>
    </w:p>
    <w:bookmarkEnd w:id="1884"/>
    <w:bookmarkStart w:name="z1928" w:id="1885"/>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885"/>
    <w:bookmarkStart w:name="z1929" w:id="1886"/>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886"/>
    <w:bookmarkStart w:name="z1930" w:id="1887"/>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887"/>
    <w:bookmarkStart w:name="z1931" w:id="1888"/>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888"/>
    <w:bookmarkStart w:name="z1932" w:id="1889"/>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889"/>
    <w:bookmarkStart w:name="z1933" w:id="1890"/>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890"/>
    <w:bookmarkStart w:name="z1934" w:id="1891"/>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891"/>
    <w:bookmarkStart w:name="z1935" w:id="1892"/>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892"/>
    <w:bookmarkStart w:name="z1936" w:id="1893"/>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893"/>
    <w:bookmarkStart w:name="z1937" w:id="1894"/>
    <w:p>
      <w:pPr>
        <w:spacing w:after="0"/>
        <w:ind w:left="0"/>
        <w:jc w:val="both"/>
      </w:pPr>
      <w:r>
        <w:rPr>
          <w:rFonts w:ascii="Times New Roman"/>
          <w:b w:val="false"/>
          <w:i w:val="false"/>
          <w:color w:val="000000"/>
          <w:sz w:val="28"/>
        </w:rPr>
        <w:t>
      7) күштер мен құралдарды тарту тәртібін айқындау;</w:t>
      </w:r>
    </w:p>
    <w:bookmarkEnd w:id="1894"/>
    <w:bookmarkStart w:name="z1938" w:id="1895"/>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895"/>
    <w:bookmarkStart w:name="z1939" w:id="1896"/>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896"/>
    <w:bookmarkStart w:name="z1940" w:id="1897"/>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897"/>
    <w:bookmarkStart w:name="z1941" w:id="1898"/>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898"/>
    <w:bookmarkStart w:name="z1942" w:id="1899"/>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899"/>
    <w:bookmarkStart w:name="z1943" w:id="1900"/>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900"/>
    <w:bookmarkStart w:name="z1944" w:id="1901"/>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901"/>
    <w:bookmarkStart w:name="z1945" w:id="1902"/>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902"/>
    <w:bookmarkStart w:name="z1946" w:id="1903"/>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903"/>
    <w:bookmarkStart w:name="z1947" w:id="1904"/>
    <w:p>
      <w:pPr>
        <w:spacing w:after="0"/>
        <w:ind w:left="0"/>
        <w:jc w:val="left"/>
      </w:pPr>
      <w:r>
        <w:rPr>
          <w:rFonts w:ascii="Times New Roman"/>
          <w:b/>
          <w:i w:val="false"/>
          <w:color w:val="000000"/>
        </w:rPr>
        <w:t xml:space="preserve"> 4-тарау. Қызметті басқару</w:t>
      </w:r>
    </w:p>
    <w:bookmarkEnd w:id="1904"/>
    <w:bookmarkStart w:name="z1948" w:id="1905"/>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905"/>
    <w:bookmarkStart w:name="z1949" w:id="190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906"/>
    <w:bookmarkStart w:name="z1950" w:id="1907"/>
    <w:p>
      <w:pPr>
        <w:spacing w:after="0"/>
        <w:ind w:left="0"/>
        <w:jc w:val="both"/>
      </w:pPr>
      <w:r>
        <w:rPr>
          <w:rFonts w:ascii="Times New Roman"/>
          <w:b w:val="false"/>
          <w:i w:val="false"/>
          <w:color w:val="000000"/>
          <w:sz w:val="28"/>
        </w:rPr>
        <w:t>
      1) Қызметке мүлікті бекітіп береді;</w:t>
      </w:r>
    </w:p>
    <w:bookmarkEnd w:id="1907"/>
    <w:bookmarkStart w:name="z1951" w:id="1908"/>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908"/>
    <w:bookmarkStart w:name="z1952" w:id="1909"/>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909"/>
    <w:bookmarkStart w:name="z1953" w:id="1910"/>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910"/>
    <w:bookmarkStart w:name="z1954" w:id="1911"/>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911"/>
    <w:bookmarkStart w:name="z1955" w:id="1912"/>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912"/>
    <w:bookmarkStart w:name="z1956" w:id="1913"/>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Шымкент қаласының Төтенше жағдайлар департаменті (бұдан әрі – Департамент) жүзеге асырады.</w:t>
      </w:r>
    </w:p>
    <w:bookmarkEnd w:id="1913"/>
    <w:bookmarkStart w:name="z1957" w:id="1914"/>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914"/>
    <w:bookmarkStart w:name="z1958" w:id="1915"/>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915"/>
    <w:bookmarkStart w:name="z1959" w:id="1916"/>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916"/>
    <w:bookmarkStart w:name="z1960" w:id="1917"/>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917"/>
    <w:bookmarkStart w:name="z1961" w:id="1918"/>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918"/>
    <w:bookmarkStart w:name="z1962" w:id="1919"/>
    <w:p>
      <w:pPr>
        <w:spacing w:after="0"/>
        <w:ind w:left="0"/>
        <w:jc w:val="both"/>
      </w:pPr>
      <w:r>
        <w:rPr>
          <w:rFonts w:ascii="Times New Roman"/>
          <w:b w:val="false"/>
          <w:i w:val="false"/>
          <w:color w:val="000000"/>
          <w:sz w:val="28"/>
        </w:rPr>
        <w:t>
      1) қызмет атынан сенімхатсыз әрекет етеді;</w:t>
      </w:r>
    </w:p>
    <w:bookmarkEnd w:id="1919"/>
    <w:bookmarkStart w:name="z1963" w:id="192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920"/>
    <w:bookmarkStart w:name="z1964" w:id="1921"/>
    <w:p>
      <w:pPr>
        <w:spacing w:after="0"/>
        <w:ind w:left="0"/>
        <w:jc w:val="both"/>
      </w:pPr>
      <w:r>
        <w:rPr>
          <w:rFonts w:ascii="Times New Roman"/>
          <w:b w:val="false"/>
          <w:i w:val="false"/>
          <w:color w:val="000000"/>
          <w:sz w:val="28"/>
        </w:rPr>
        <w:t>
      3) шарттар жасасады;</w:t>
      </w:r>
    </w:p>
    <w:bookmarkEnd w:id="1921"/>
    <w:bookmarkStart w:name="z1965" w:id="1922"/>
    <w:p>
      <w:pPr>
        <w:spacing w:after="0"/>
        <w:ind w:left="0"/>
        <w:jc w:val="both"/>
      </w:pPr>
      <w:r>
        <w:rPr>
          <w:rFonts w:ascii="Times New Roman"/>
          <w:b w:val="false"/>
          <w:i w:val="false"/>
          <w:color w:val="000000"/>
          <w:sz w:val="28"/>
        </w:rPr>
        <w:t>
      4) сенімхаттар береді;</w:t>
      </w:r>
    </w:p>
    <w:bookmarkEnd w:id="1922"/>
    <w:bookmarkStart w:name="z1966" w:id="1923"/>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923"/>
    <w:bookmarkStart w:name="z1967" w:id="1924"/>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924"/>
    <w:bookmarkStart w:name="z1968" w:id="1925"/>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925"/>
    <w:bookmarkStart w:name="z1969" w:id="1926"/>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926"/>
    <w:bookmarkStart w:name="z1970" w:id="1927"/>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927"/>
    <w:bookmarkStart w:name="z1971" w:id="1928"/>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928"/>
    <w:bookmarkStart w:name="z1972" w:id="1929"/>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929"/>
    <w:bookmarkStart w:name="z1973" w:id="1930"/>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930"/>
    <w:bookmarkStart w:name="z1974" w:id="1931"/>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931"/>
    <w:bookmarkStart w:name="z1975" w:id="1932"/>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932"/>
    <w:bookmarkStart w:name="z1976" w:id="1933"/>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933"/>
    <w:bookmarkStart w:name="z1977" w:id="1934"/>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934"/>
    <w:bookmarkStart w:name="z1978" w:id="1935"/>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935"/>
    <w:bookmarkStart w:name="z1979" w:id="1936"/>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936"/>
    <w:bookmarkStart w:name="z1980" w:id="1937"/>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937"/>
    <w:bookmarkStart w:name="z1981" w:id="1938"/>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938"/>
    <w:bookmarkStart w:name="z1982" w:id="1939"/>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939"/>
    <w:bookmarkStart w:name="z1983" w:id="1940"/>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940"/>
    <w:bookmarkStart w:name="z1984" w:id="1941"/>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941"/>
    <w:bookmarkStart w:name="z1985" w:id="1942"/>
    <w:p>
      <w:pPr>
        <w:spacing w:after="0"/>
        <w:ind w:left="0"/>
        <w:jc w:val="both"/>
      </w:pPr>
      <w:r>
        <w:rPr>
          <w:rFonts w:ascii="Times New Roman"/>
          <w:b w:val="false"/>
          <w:i w:val="false"/>
          <w:color w:val="000000"/>
          <w:sz w:val="28"/>
        </w:rPr>
        <w:t>
      24) Қызметтің бірыңғай кадр саясатын жүргізеді;</w:t>
      </w:r>
    </w:p>
    <w:bookmarkEnd w:id="1942"/>
    <w:bookmarkStart w:name="z1986" w:id="1943"/>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943"/>
    <w:bookmarkStart w:name="z1987" w:id="1944"/>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944"/>
    <w:bookmarkStart w:name="z1988" w:id="1945"/>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945"/>
    <w:bookmarkStart w:name="z1989" w:id="1946"/>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946"/>
    <w:bookmarkStart w:name="z1990" w:id="1947"/>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947"/>
    <w:bookmarkStart w:name="z1991" w:id="1948"/>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948"/>
    <w:bookmarkStart w:name="z1992" w:id="1949"/>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949"/>
    <w:bookmarkStart w:name="z1993" w:id="1950"/>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950"/>
    <w:bookmarkStart w:name="z1994" w:id="1951"/>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951"/>
    <w:bookmarkStart w:name="z1995" w:id="1952"/>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952"/>
    <w:bookmarkStart w:name="z1996" w:id="1953"/>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953"/>
    <w:bookmarkStart w:name="z1997" w:id="1954"/>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954"/>
    <w:bookmarkStart w:name="z1998" w:id="1955"/>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955"/>
    <w:bookmarkStart w:name="z1999" w:id="1956"/>
    <w:p>
      <w:pPr>
        <w:spacing w:after="0"/>
        <w:ind w:left="0"/>
        <w:jc w:val="left"/>
      </w:pPr>
      <w:r>
        <w:rPr>
          <w:rFonts w:ascii="Times New Roman"/>
          <w:b/>
          <w:i w:val="false"/>
          <w:color w:val="000000"/>
        </w:rPr>
        <w:t xml:space="preserve"> 5-тарау. Қызмет мүлкінің құрылу тәртібі</w:t>
      </w:r>
    </w:p>
    <w:bookmarkEnd w:id="1956"/>
    <w:bookmarkStart w:name="z2000" w:id="1957"/>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957"/>
    <w:bookmarkStart w:name="z2001" w:id="1958"/>
    <w:p>
      <w:pPr>
        <w:spacing w:after="0"/>
        <w:ind w:left="0"/>
        <w:jc w:val="both"/>
      </w:pPr>
      <w:r>
        <w:rPr>
          <w:rFonts w:ascii="Times New Roman"/>
          <w:b w:val="false"/>
          <w:i w:val="false"/>
          <w:color w:val="000000"/>
          <w:sz w:val="28"/>
        </w:rPr>
        <w:t>
      1) мемлекет оған тапсырған мүлік;</w:t>
      </w:r>
    </w:p>
    <w:bookmarkEnd w:id="1958"/>
    <w:bookmarkStart w:name="z2002" w:id="195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959"/>
    <w:bookmarkStart w:name="z2003" w:id="1960"/>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960"/>
    <w:bookmarkStart w:name="z2004" w:id="1961"/>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961"/>
    <w:bookmarkStart w:name="z2005" w:id="1962"/>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962"/>
    <w:bookmarkStart w:name="z2006" w:id="1963"/>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963"/>
    <w:bookmarkStart w:name="z2007" w:id="1964"/>
    <w:p>
      <w:pPr>
        <w:spacing w:after="0"/>
        <w:ind w:left="0"/>
        <w:jc w:val="left"/>
      </w:pPr>
      <w:r>
        <w:rPr>
          <w:rFonts w:ascii="Times New Roman"/>
          <w:b/>
          <w:i w:val="false"/>
          <w:color w:val="000000"/>
        </w:rPr>
        <w:t xml:space="preserve"> 6-тарау. Қызметтің жұмыс тәртібі</w:t>
      </w:r>
    </w:p>
    <w:bookmarkEnd w:id="1964"/>
    <w:bookmarkStart w:name="z2008" w:id="1965"/>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965"/>
    <w:bookmarkStart w:name="z2009" w:id="196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966"/>
    <w:bookmarkStart w:name="z2010" w:id="1967"/>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967"/>
    <w:bookmarkStart w:name="z2011" w:id="1968"/>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968"/>
    <w:bookmarkStart w:name="z2012" w:id="196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969"/>
    <w:bookmarkStart w:name="z2013" w:id="1970"/>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9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