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38de5" w14:textId="8b38d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министрлігінің қалалық, аудандық (қалалардағы аудандық) төтенше жағдайлар басқармалары мен бөлімдері туралы ережелерді бекіту туралы" Қазақстан Республикасы Төтенше жағдайлар министрінің 2020 жылғы 3 желтоқсандағы № 60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м.а. 2024 жылғы 29 мамырдағы № 207 бұйрығы</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Төтенше жағдайлар министрлігінің қалалық, аудандық (қалалардағы аудандық) төтенше жағдайлар басқармалары мен бөлімдері туралы ережелерді бекіту туралы" Қазақстан Республикасы Төтенше жағдайлар министрінің 2020 жылғы 3 желтоқсандағы № 60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7" w:id="2"/>
    <w:p>
      <w:pPr>
        <w:spacing w:after="0"/>
        <w:ind w:left="0"/>
        <w:jc w:val="both"/>
      </w:pPr>
      <w:r>
        <w:rPr>
          <w:rFonts w:ascii="Times New Roman"/>
          <w:b w:val="false"/>
          <w:i w:val="false"/>
          <w:color w:val="000000"/>
          <w:sz w:val="28"/>
        </w:rPr>
        <w:t>
      мынадай мазмұндағы 40-10) және 40-11) тармақшаларымен толықтырылсын:</w:t>
      </w:r>
    </w:p>
    <w:bookmarkEnd w:id="2"/>
    <w:bookmarkStart w:name="z8" w:id="3"/>
    <w:p>
      <w:pPr>
        <w:spacing w:after="0"/>
        <w:ind w:left="0"/>
        <w:jc w:val="both"/>
      </w:pPr>
      <w:r>
        <w:rPr>
          <w:rFonts w:ascii="Times New Roman"/>
          <w:b w:val="false"/>
          <w:i w:val="false"/>
          <w:color w:val="000000"/>
          <w:sz w:val="28"/>
        </w:rPr>
        <w:t>
      "40-10) осы бұйрыққа 40-10-қосымшаға сәйкес Қазақстан Республикасы Төтенше жағдайлар министрлігі Абай облысының төтенше жағдайлар департаменті Мақаншы ауданының төтенше жағдайлар бөлімі туралы ереже;</w:t>
      </w:r>
    </w:p>
    <w:bookmarkEnd w:id="3"/>
    <w:bookmarkStart w:name="z9" w:id="4"/>
    <w:p>
      <w:pPr>
        <w:spacing w:after="0"/>
        <w:ind w:left="0"/>
        <w:jc w:val="both"/>
      </w:pPr>
      <w:r>
        <w:rPr>
          <w:rFonts w:ascii="Times New Roman"/>
          <w:b w:val="false"/>
          <w:i w:val="false"/>
          <w:color w:val="000000"/>
          <w:sz w:val="28"/>
        </w:rPr>
        <w:t>
      40-11) осы бұйрыққа 40-11-қосымшаға сәйкес Қазақстан Республикасы Төтенше жағдайлар министрлігі Абай облысының төтенше жағдайлар департаменті Жаңасемей ауданының төтенше жағдайлар бөлімі туралы ереже;";</w:t>
      </w:r>
    </w:p>
    <w:bookmarkEnd w:id="4"/>
    <w:bookmarkStart w:name="z10" w:id="5"/>
    <w:p>
      <w:pPr>
        <w:spacing w:after="0"/>
        <w:ind w:left="0"/>
        <w:jc w:val="both"/>
      </w:pPr>
      <w:r>
        <w:rPr>
          <w:rFonts w:ascii="Times New Roman"/>
          <w:b w:val="false"/>
          <w:i w:val="false"/>
          <w:color w:val="000000"/>
          <w:sz w:val="28"/>
        </w:rPr>
        <w:t>
      мынадай мазмұндағы 57-1) тармақшамен толықтырылсын;</w:t>
      </w:r>
    </w:p>
    <w:bookmarkEnd w:id="5"/>
    <w:bookmarkStart w:name="z11" w:id="6"/>
    <w:p>
      <w:pPr>
        <w:spacing w:after="0"/>
        <w:ind w:left="0"/>
        <w:jc w:val="both"/>
      </w:pPr>
      <w:r>
        <w:rPr>
          <w:rFonts w:ascii="Times New Roman"/>
          <w:b w:val="false"/>
          <w:i w:val="false"/>
          <w:color w:val="000000"/>
          <w:sz w:val="28"/>
        </w:rPr>
        <w:t>
      "57-1) осы бұйрыққа 57-1-қосымшаға сәйкес Қазақстан Республикасы Төтенше жағдайлар министрлігі Алматы облысының төтенше жағдайлар департаменті Алатау қаласының төтенше жағдайлар бөлімі туралы ереже;";</w:t>
      </w:r>
    </w:p>
    <w:bookmarkEnd w:id="6"/>
    <w:bookmarkStart w:name="z12" w:id="7"/>
    <w:p>
      <w:pPr>
        <w:spacing w:after="0"/>
        <w:ind w:left="0"/>
        <w:jc w:val="both"/>
      </w:pPr>
      <w:r>
        <w:rPr>
          <w:rFonts w:ascii="Times New Roman"/>
          <w:b w:val="false"/>
          <w:i w:val="false"/>
          <w:color w:val="000000"/>
          <w:sz w:val="28"/>
        </w:rPr>
        <w:t>
      мынадай мазмұндағы 110-2) және 110-3) тармақшаларымен толықтырылсын:</w:t>
      </w:r>
    </w:p>
    <w:bookmarkEnd w:id="7"/>
    <w:bookmarkStart w:name="z13" w:id="8"/>
    <w:p>
      <w:pPr>
        <w:spacing w:after="0"/>
        <w:ind w:left="0"/>
        <w:jc w:val="both"/>
      </w:pPr>
      <w:r>
        <w:rPr>
          <w:rFonts w:ascii="Times New Roman"/>
          <w:b w:val="false"/>
          <w:i w:val="false"/>
          <w:color w:val="000000"/>
          <w:sz w:val="28"/>
        </w:rPr>
        <w:t>
      "110-2) осы бұйрыққа 110-2-қосымшаға сәйкес Қазақстан Республикасы Төтенше жағдайлар министрлігі Шығыс Қазақстан облысының төтенше жағдайлар департаменті Үлкен Нарын ауданының төтенше жағдайлар бөлімі туралы ереже;</w:t>
      </w:r>
    </w:p>
    <w:bookmarkEnd w:id="8"/>
    <w:bookmarkStart w:name="z14" w:id="9"/>
    <w:p>
      <w:pPr>
        <w:spacing w:after="0"/>
        <w:ind w:left="0"/>
        <w:jc w:val="both"/>
      </w:pPr>
      <w:r>
        <w:rPr>
          <w:rFonts w:ascii="Times New Roman"/>
          <w:b w:val="false"/>
          <w:i w:val="false"/>
          <w:color w:val="000000"/>
          <w:sz w:val="28"/>
        </w:rPr>
        <w:t>
      110-3) осы бұйрыққа 110-3-қосымшаға сәйкес Қазақстан Республикасы Төтенше жағдайлар министрлігі Шығыс Қазақстан облысының төтенше жағдайлар департаменті Марқакөл ауданының төтенше жағдайлар бөлімітуралы ереже;";</w:t>
      </w:r>
    </w:p>
    <w:bookmarkEnd w:id="9"/>
    <w:bookmarkStart w:name="z15" w:id="1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2-1-қосымшада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7" w:id="11"/>
    <w:p>
      <w:pPr>
        <w:spacing w:after="0"/>
        <w:ind w:left="0"/>
        <w:jc w:val="both"/>
      </w:pPr>
      <w:r>
        <w:rPr>
          <w:rFonts w:ascii="Times New Roman"/>
          <w:b w:val="false"/>
          <w:i w:val="false"/>
          <w:color w:val="000000"/>
          <w:sz w:val="28"/>
        </w:rPr>
        <w:t>
      "8. Басқарманың заңды мекенжайы: Қазақстан Республикасы, индексі 010000, Астана қаласы, "Есіл" ауданы, Керей, Жәнібек хандар көшесі, 8-үй.";</w:t>
      </w:r>
    </w:p>
    <w:bookmarkEnd w:id="11"/>
    <w:bookmarkStart w:name="z18" w:id="1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3-қосымшада</w:t>
      </w:r>
      <w:r>
        <w:rPr>
          <w:rFonts w:ascii="Times New Roman"/>
          <w:b w:val="false"/>
          <w:i w:val="false"/>
          <w:color w:val="000000"/>
          <w:sz w:val="28"/>
        </w:rPr>
        <w:t>:</w:t>
      </w:r>
    </w:p>
    <w:bookmarkEnd w:id="12"/>
    <w:bookmarkStart w:name="z19" w:id="13"/>
    <w:p>
      <w:pPr>
        <w:spacing w:after="0"/>
        <w:ind w:left="0"/>
        <w:jc w:val="both"/>
      </w:pPr>
      <w:r>
        <w:rPr>
          <w:rFonts w:ascii="Times New Roman"/>
          <w:b w:val="false"/>
          <w:i w:val="false"/>
          <w:color w:val="000000"/>
          <w:sz w:val="28"/>
        </w:rPr>
        <w:t>
      "8. Басқарманың заңды мекенжайы: Қазақстан Республикасы, индексі 010000, Астана қаласы, Нұра ауданы, Керей, Жәнібек Хандар көшесі, 8-үй.".</w:t>
      </w:r>
    </w:p>
    <w:bookmarkEnd w:id="13"/>
    <w:bookmarkStart w:name="z20" w:id="1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38-қосымшада</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редакцияда жазылсын:</w:t>
      </w:r>
    </w:p>
    <w:bookmarkStart w:name="z22" w:id="15"/>
    <w:p>
      <w:pPr>
        <w:spacing w:after="0"/>
        <w:ind w:left="0"/>
        <w:jc w:val="both"/>
      </w:pPr>
      <w:r>
        <w:rPr>
          <w:rFonts w:ascii="Times New Roman"/>
          <w:b w:val="false"/>
          <w:i w:val="false"/>
          <w:color w:val="000000"/>
          <w:sz w:val="28"/>
        </w:rPr>
        <w:t>
      "14. Басқарманың функциялары:</w:t>
      </w:r>
    </w:p>
    <w:bookmarkEnd w:id="15"/>
    <w:bookmarkStart w:name="z23" w:id="16"/>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16"/>
    <w:bookmarkStart w:name="z24" w:id="17"/>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17"/>
    <w:bookmarkStart w:name="z25" w:id="18"/>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18"/>
    <w:bookmarkStart w:name="z26" w:id="19"/>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19"/>
    <w:bookmarkStart w:name="z27" w:id="20"/>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20"/>
    <w:bookmarkStart w:name="z28" w:id="21"/>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21"/>
    <w:bookmarkStart w:name="z29" w:id="22"/>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22"/>
    <w:bookmarkStart w:name="z30" w:id="23"/>
    <w:p>
      <w:pPr>
        <w:spacing w:after="0"/>
        <w:ind w:left="0"/>
        <w:jc w:val="both"/>
      </w:pPr>
      <w:r>
        <w:rPr>
          <w:rFonts w:ascii="Times New Roman"/>
          <w:b w:val="false"/>
          <w:i w:val="false"/>
          <w:color w:val="000000"/>
          <w:sz w:val="28"/>
        </w:rPr>
        <w:t xml:space="preserve">
      8) азаматтық қорғау құралдарына қажеттілікті айқындау үшін Департаментке және жергілікті атқарушы органға ұсыныстар дайындау; </w:t>
      </w:r>
    </w:p>
    <w:bookmarkEnd w:id="23"/>
    <w:bookmarkStart w:name="z31" w:id="24"/>
    <w:p>
      <w:pPr>
        <w:spacing w:after="0"/>
        <w:ind w:left="0"/>
        <w:jc w:val="both"/>
      </w:pPr>
      <w:r>
        <w:rPr>
          <w:rFonts w:ascii="Times New Roman"/>
          <w:b w:val="false"/>
          <w:i w:val="false"/>
          <w:color w:val="000000"/>
          <w:sz w:val="28"/>
        </w:rPr>
        <w:t>
      9) аудан аумағында орналасқан азаматтық қорғаныстың қорғаныш құрылыстарын есепке қою және есептен шығару бойынша Департаментке ұсыныстар енгізу;</w:t>
      </w:r>
    </w:p>
    <w:bookmarkEnd w:id="24"/>
    <w:bookmarkStart w:name="z32" w:id="25"/>
    <w:p>
      <w:pPr>
        <w:spacing w:after="0"/>
        <w:ind w:left="0"/>
        <w:jc w:val="both"/>
      </w:pPr>
      <w:r>
        <w:rPr>
          <w:rFonts w:ascii="Times New Roman"/>
          <w:b w:val="false"/>
          <w:i w:val="false"/>
          <w:color w:val="000000"/>
          <w:sz w:val="28"/>
        </w:rPr>
        <w:t>
      10) Азаматтық қорғаныстың инженерлік-техникалық іс-шараларының көлемі және мазмұны жөнінде Департаментке ұсыныстар енгізу;</w:t>
      </w:r>
    </w:p>
    <w:bookmarkEnd w:id="25"/>
    <w:bookmarkStart w:name="z33" w:id="26"/>
    <w:p>
      <w:pPr>
        <w:spacing w:after="0"/>
        <w:ind w:left="0"/>
        <w:jc w:val="both"/>
      </w:pPr>
      <w:r>
        <w:rPr>
          <w:rFonts w:ascii="Times New Roman"/>
          <w:b w:val="false"/>
          <w:i w:val="false"/>
          <w:color w:val="000000"/>
          <w:sz w:val="28"/>
        </w:rPr>
        <w:t>
      11) елді мекендер мен аса маңызды мемлекеттік меншік объектілерінің аумақтарын өрттерден қорғауды қамтамасыз ету;</w:t>
      </w:r>
    </w:p>
    <w:bookmarkEnd w:id="26"/>
    <w:bookmarkStart w:name="z34" w:id="27"/>
    <w:p>
      <w:pPr>
        <w:spacing w:after="0"/>
        <w:ind w:left="0"/>
        <w:jc w:val="both"/>
      </w:pPr>
      <w:r>
        <w:rPr>
          <w:rFonts w:ascii="Times New Roman"/>
          <w:b w:val="false"/>
          <w:i w:val="false"/>
          <w:color w:val="000000"/>
          <w:sz w:val="28"/>
        </w:rPr>
        <w:t>
      12) тиісті аумақта төтенше жағдайлардың алдын алу жөніндегі жоспарларды әзірлеу;</w:t>
      </w:r>
    </w:p>
    <w:bookmarkEnd w:id="27"/>
    <w:bookmarkStart w:name="z35" w:id="28"/>
    <w:p>
      <w:pPr>
        <w:spacing w:after="0"/>
        <w:ind w:left="0"/>
        <w:jc w:val="both"/>
      </w:pPr>
      <w:r>
        <w:rPr>
          <w:rFonts w:ascii="Times New Roman"/>
          <w:b w:val="false"/>
          <w:i w:val="false"/>
          <w:color w:val="000000"/>
          <w:sz w:val="28"/>
        </w:rPr>
        <w:t>
      13) төтенше жағдайлар кезінде авариялық-құтқару және шұғыл жұмыстар жүргізуді ұйымдастыру;</w:t>
      </w:r>
    </w:p>
    <w:bookmarkEnd w:id="28"/>
    <w:bookmarkStart w:name="z36" w:id="29"/>
    <w:p>
      <w:pPr>
        <w:spacing w:after="0"/>
        <w:ind w:left="0"/>
        <w:jc w:val="both"/>
      </w:pPr>
      <w:r>
        <w:rPr>
          <w:rFonts w:ascii="Times New Roman"/>
          <w:b w:val="false"/>
          <w:i w:val="false"/>
          <w:color w:val="000000"/>
          <w:sz w:val="28"/>
        </w:rPr>
        <w:t>
      14) тиісті аумақта өртке қарсы және авариялық-құтқару қызметтері мен құралымдарының қызметін үйлестіру;</w:t>
      </w:r>
    </w:p>
    <w:bookmarkEnd w:id="29"/>
    <w:bookmarkStart w:name="z37" w:id="30"/>
    <w:p>
      <w:pPr>
        <w:spacing w:after="0"/>
        <w:ind w:left="0"/>
        <w:jc w:val="both"/>
      </w:pPr>
      <w:r>
        <w:rPr>
          <w:rFonts w:ascii="Times New Roman"/>
          <w:b w:val="false"/>
          <w:i w:val="false"/>
          <w:color w:val="000000"/>
          <w:sz w:val="28"/>
        </w:rPr>
        <w:t>
      15)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30"/>
    <w:bookmarkStart w:name="z38" w:id="31"/>
    <w:p>
      <w:pPr>
        <w:spacing w:after="0"/>
        <w:ind w:left="0"/>
        <w:jc w:val="both"/>
      </w:pPr>
      <w:r>
        <w:rPr>
          <w:rFonts w:ascii="Times New Roman"/>
          <w:b w:val="false"/>
          <w:i w:val="false"/>
          <w:color w:val="000000"/>
          <w:sz w:val="28"/>
        </w:rPr>
        <w:t xml:space="preserve">
      16) азаматтық қорғау саласындағы білімді насихаттауды, халықты және мамандарды оқытуды жүзеге асыру; </w:t>
      </w:r>
    </w:p>
    <w:bookmarkEnd w:id="31"/>
    <w:bookmarkStart w:name="z39" w:id="32"/>
    <w:p>
      <w:pPr>
        <w:spacing w:after="0"/>
        <w:ind w:left="0"/>
        <w:jc w:val="both"/>
      </w:pPr>
      <w:r>
        <w:rPr>
          <w:rFonts w:ascii="Times New Roman"/>
          <w:b w:val="false"/>
          <w:i w:val="false"/>
          <w:color w:val="000000"/>
          <w:sz w:val="28"/>
        </w:rPr>
        <w:t>
      17)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32"/>
    <w:bookmarkStart w:name="z40" w:id="33"/>
    <w:p>
      <w:pPr>
        <w:spacing w:after="0"/>
        <w:ind w:left="0"/>
        <w:jc w:val="both"/>
      </w:pPr>
      <w:r>
        <w:rPr>
          <w:rFonts w:ascii="Times New Roman"/>
          <w:b w:val="false"/>
          <w:i w:val="false"/>
          <w:color w:val="000000"/>
          <w:sz w:val="28"/>
        </w:rPr>
        <w:t>
      18) өрт қауіпсіздігі саласындағы мемлекеттік бақылауды жүзеге асыру;</w:t>
      </w:r>
    </w:p>
    <w:bookmarkEnd w:id="33"/>
    <w:bookmarkStart w:name="z41" w:id="34"/>
    <w:p>
      <w:pPr>
        <w:spacing w:after="0"/>
        <w:ind w:left="0"/>
        <w:jc w:val="both"/>
      </w:pPr>
      <w:r>
        <w:rPr>
          <w:rFonts w:ascii="Times New Roman"/>
          <w:b w:val="false"/>
          <w:i w:val="false"/>
          <w:color w:val="000000"/>
          <w:sz w:val="28"/>
        </w:rPr>
        <w:t>
      19) елді мекендер мен объектілерде өртке қарсы күреске өрт сөндіру бөлімшелерінің әзірлігін бақылауды жүзеге асыру;</w:t>
      </w:r>
    </w:p>
    <w:bookmarkEnd w:id="34"/>
    <w:bookmarkStart w:name="z42" w:id="35"/>
    <w:p>
      <w:pPr>
        <w:spacing w:after="0"/>
        <w:ind w:left="0"/>
        <w:jc w:val="both"/>
      </w:pPr>
      <w:r>
        <w:rPr>
          <w:rFonts w:ascii="Times New Roman"/>
          <w:b w:val="false"/>
          <w:i w:val="false"/>
          <w:color w:val="000000"/>
          <w:sz w:val="28"/>
        </w:rPr>
        <w:t>
      20) өрт қауіпсіздігі саласындағы әкімшілік құқық бұзушылық туралы істер жүргізуді жүзеге асыру;</w:t>
      </w:r>
    </w:p>
    <w:bookmarkEnd w:id="35"/>
    <w:bookmarkStart w:name="z43" w:id="36"/>
    <w:p>
      <w:pPr>
        <w:spacing w:after="0"/>
        <w:ind w:left="0"/>
        <w:jc w:val="both"/>
      </w:pPr>
      <w:r>
        <w:rPr>
          <w:rFonts w:ascii="Times New Roman"/>
          <w:b w:val="false"/>
          <w:i w:val="false"/>
          <w:color w:val="000000"/>
          <w:sz w:val="28"/>
        </w:rPr>
        <w:t>
      21)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36"/>
    <w:bookmarkStart w:name="z44" w:id="37"/>
    <w:p>
      <w:pPr>
        <w:spacing w:after="0"/>
        <w:ind w:left="0"/>
        <w:jc w:val="both"/>
      </w:pPr>
      <w:r>
        <w:rPr>
          <w:rFonts w:ascii="Times New Roman"/>
          <w:b w:val="false"/>
          <w:i w:val="false"/>
          <w:color w:val="000000"/>
          <w:sz w:val="28"/>
        </w:rPr>
        <w:t>
      22)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37"/>
    <w:bookmarkStart w:name="z45" w:id="38"/>
    <w:p>
      <w:pPr>
        <w:spacing w:after="0"/>
        <w:ind w:left="0"/>
        <w:jc w:val="both"/>
      </w:pPr>
      <w:r>
        <w:rPr>
          <w:rFonts w:ascii="Times New Roman"/>
          <w:b w:val="false"/>
          <w:i w:val="false"/>
          <w:color w:val="000000"/>
          <w:sz w:val="28"/>
        </w:rPr>
        <w:t>
      23) құқық қорғау және арнайы мемлекеттік органдардың бөлімшелерімен, сонымен қоса басқа да ұйымдармен өзара іс-қимылды жүзеге асыру;</w:t>
      </w:r>
    </w:p>
    <w:bookmarkEnd w:id="38"/>
    <w:bookmarkStart w:name="z46" w:id="39"/>
    <w:p>
      <w:pPr>
        <w:spacing w:after="0"/>
        <w:ind w:left="0"/>
        <w:jc w:val="both"/>
      </w:pPr>
      <w:r>
        <w:rPr>
          <w:rFonts w:ascii="Times New Roman"/>
          <w:b w:val="false"/>
          <w:i w:val="false"/>
          <w:color w:val="000000"/>
          <w:sz w:val="28"/>
        </w:rPr>
        <w:t xml:space="preserve">
      24)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 </w:t>
      </w:r>
    </w:p>
    <w:bookmarkEnd w:id="39"/>
    <w:bookmarkStart w:name="z47" w:id="40"/>
    <w:p>
      <w:pPr>
        <w:spacing w:after="0"/>
        <w:ind w:left="0"/>
        <w:jc w:val="both"/>
      </w:pPr>
      <w:r>
        <w:rPr>
          <w:rFonts w:ascii="Times New Roman"/>
          <w:b w:val="false"/>
          <w:i w:val="false"/>
          <w:color w:val="000000"/>
          <w:sz w:val="28"/>
        </w:rPr>
        <w:t>
      25)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40"/>
    <w:bookmarkStart w:name="z48" w:id="41"/>
    <w:p>
      <w:pPr>
        <w:spacing w:after="0"/>
        <w:ind w:left="0"/>
        <w:jc w:val="both"/>
      </w:pPr>
      <w:r>
        <w:rPr>
          <w:rFonts w:ascii="Times New Roman"/>
          <w:b w:val="false"/>
          <w:i w:val="false"/>
          <w:color w:val="000000"/>
          <w:sz w:val="28"/>
        </w:rPr>
        <w:t>
      26) өз құзыреті шегінде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41"/>
    <w:bookmarkStart w:name="z49" w:id="42"/>
    <w:p>
      <w:pPr>
        <w:spacing w:after="0"/>
        <w:ind w:left="0"/>
        <w:jc w:val="both"/>
      </w:pPr>
      <w:r>
        <w:rPr>
          <w:rFonts w:ascii="Times New Roman"/>
          <w:b w:val="false"/>
          <w:i w:val="false"/>
          <w:color w:val="000000"/>
          <w:sz w:val="28"/>
        </w:rPr>
        <w:t>
      27)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42"/>
    <w:bookmarkStart w:name="z50" w:id="4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39-қосымшада</w:t>
      </w:r>
      <w:r>
        <w:rPr>
          <w:rFonts w:ascii="Times New Roman"/>
          <w:b w:val="false"/>
          <w:i w:val="false"/>
          <w:color w:val="000000"/>
          <w:sz w:val="28"/>
        </w:rPr>
        <w:t>:</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2" w:id="44"/>
    <w:p>
      <w:pPr>
        <w:spacing w:after="0"/>
        <w:ind w:left="0"/>
        <w:jc w:val="both"/>
      </w:pPr>
      <w:r>
        <w:rPr>
          <w:rFonts w:ascii="Times New Roman"/>
          <w:b w:val="false"/>
          <w:i w:val="false"/>
          <w:color w:val="000000"/>
          <w:sz w:val="28"/>
        </w:rPr>
        <w:t>
      "8. Басқарманың заңды мекенжайы: Қазақстан Республикасы, Шымкент қаласы, Тұран ауданы, А.Байтұрсынов көшесі, ғимарат 69/2, индексі 160020.";</w:t>
      </w:r>
    </w:p>
    <w:bookmarkEnd w:id="44"/>
    <w:bookmarkStart w:name="z53" w:id="4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39-1-қосымшада</w:t>
      </w:r>
      <w:r>
        <w:rPr>
          <w:rFonts w:ascii="Times New Roman"/>
          <w:b w:val="false"/>
          <w:i w:val="false"/>
          <w:color w:val="000000"/>
          <w:sz w:val="28"/>
        </w:rPr>
        <w:t>:</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15-тармақтары</w:t>
      </w:r>
      <w:r>
        <w:rPr>
          <w:rFonts w:ascii="Times New Roman"/>
          <w:b w:val="false"/>
          <w:i w:val="false"/>
          <w:color w:val="000000"/>
          <w:sz w:val="28"/>
        </w:rPr>
        <w:t xml:space="preserve"> мынадай редакцияда жазылсын:</w:t>
      </w:r>
    </w:p>
    <w:bookmarkStart w:name="z55" w:id="46"/>
    <w:p>
      <w:pPr>
        <w:spacing w:after="0"/>
        <w:ind w:left="0"/>
        <w:jc w:val="both"/>
      </w:pPr>
      <w:r>
        <w:rPr>
          <w:rFonts w:ascii="Times New Roman"/>
          <w:b w:val="false"/>
          <w:i w:val="false"/>
          <w:color w:val="000000"/>
          <w:sz w:val="28"/>
        </w:rPr>
        <w:t>
      "14. Құқықтары және міндеттері:</w:t>
      </w:r>
    </w:p>
    <w:bookmarkEnd w:id="46"/>
    <w:bookmarkStart w:name="z56" w:id="47"/>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47"/>
    <w:bookmarkStart w:name="z57" w:id="48"/>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48"/>
    <w:bookmarkStart w:name="z58" w:id="49"/>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49"/>
    <w:bookmarkStart w:name="z59" w:id="50"/>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50"/>
    <w:bookmarkStart w:name="z60" w:id="51"/>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51"/>
    <w:bookmarkStart w:name="z61" w:id="52"/>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52"/>
    <w:bookmarkStart w:name="z62" w:id="53"/>
    <w:p>
      <w:pPr>
        <w:spacing w:after="0"/>
        <w:ind w:left="0"/>
        <w:jc w:val="both"/>
      </w:pPr>
      <w:r>
        <w:rPr>
          <w:rFonts w:ascii="Times New Roman"/>
          <w:b w:val="false"/>
          <w:i w:val="false"/>
          <w:color w:val="000000"/>
          <w:sz w:val="28"/>
        </w:rPr>
        <w:t>
      15. Функциялары:</w:t>
      </w:r>
    </w:p>
    <w:bookmarkEnd w:id="53"/>
    <w:bookmarkStart w:name="z63" w:id="54"/>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54"/>
    <w:bookmarkStart w:name="z64" w:id="55"/>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55"/>
    <w:bookmarkStart w:name="z65" w:id="56"/>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56"/>
    <w:bookmarkStart w:name="z66" w:id="57"/>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57"/>
    <w:bookmarkStart w:name="z67" w:id="58"/>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58"/>
    <w:bookmarkStart w:name="z68" w:id="59"/>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59"/>
    <w:bookmarkStart w:name="z69" w:id="60"/>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60"/>
    <w:bookmarkStart w:name="z70" w:id="61"/>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61"/>
    <w:bookmarkStart w:name="z71" w:id="62"/>
    <w:p>
      <w:pPr>
        <w:spacing w:after="0"/>
        <w:ind w:left="0"/>
        <w:jc w:val="both"/>
      </w:pPr>
      <w:r>
        <w:rPr>
          <w:rFonts w:ascii="Times New Roman"/>
          <w:b w:val="false"/>
          <w:i w:val="false"/>
          <w:color w:val="000000"/>
          <w:sz w:val="28"/>
        </w:rPr>
        <w:t>
      9) аудан аумағында орналасқан азаматтық қорғаныстың қорғаныш құрылыстарын есепке қою және есептен шығару бойынша Департаментке ұсыныстар енгізу;</w:t>
      </w:r>
    </w:p>
    <w:bookmarkEnd w:id="62"/>
    <w:bookmarkStart w:name="z72" w:id="63"/>
    <w:p>
      <w:pPr>
        <w:spacing w:after="0"/>
        <w:ind w:left="0"/>
        <w:jc w:val="both"/>
      </w:pPr>
      <w:r>
        <w:rPr>
          <w:rFonts w:ascii="Times New Roman"/>
          <w:b w:val="false"/>
          <w:i w:val="false"/>
          <w:color w:val="000000"/>
          <w:sz w:val="28"/>
        </w:rPr>
        <w:t>
      10) Азаматтық қорғаныстың инженерлік-техникалық іс-шараларының көлемі және мазмұны бойынша Департаментке ұсыныстар енгізу;</w:t>
      </w:r>
    </w:p>
    <w:bookmarkEnd w:id="63"/>
    <w:bookmarkStart w:name="z73" w:id="64"/>
    <w:p>
      <w:pPr>
        <w:spacing w:after="0"/>
        <w:ind w:left="0"/>
        <w:jc w:val="both"/>
      </w:pPr>
      <w:r>
        <w:rPr>
          <w:rFonts w:ascii="Times New Roman"/>
          <w:b w:val="false"/>
          <w:i w:val="false"/>
          <w:color w:val="000000"/>
          <w:sz w:val="28"/>
        </w:rPr>
        <w:t>
      11) елді мекендер мен аса маңызды мемлекеттік меншік объектілерінің аумақтарын өрттерден қорғауды қамтамасыз ету;</w:t>
      </w:r>
    </w:p>
    <w:bookmarkEnd w:id="64"/>
    <w:bookmarkStart w:name="z74" w:id="65"/>
    <w:p>
      <w:pPr>
        <w:spacing w:after="0"/>
        <w:ind w:left="0"/>
        <w:jc w:val="both"/>
      </w:pPr>
      <w:r>
        <w:rPr>
          <w:rFonts w:ascii="Times New Roman"/>
          <w:b w:val="false"/>
          <w:i w:val="false"/>
          <w:color w:val="000000"/>
          <w:sz w:val="28"/>
        </w:rPr>
        <w:t>
      12) тиісті аумақта төтенше жағдайлардың алдын алу жөніндегі жоспарларды әзірлеу;</w:t>
      </w:r>
    </w:p>
    <w:bookmarkEnd w:id="65"/>
    <w:bookmarkStart w:name="z75" w:id="66"/>
    <w:p>
      <w:pPr>
        <w:spacing w:after="0"/>
        <w:ind w:left="0"/>
        <w:jc w:val="both"/>
      </w:pPr>
      <w:r>
        <w:rPr>
          <w:rFonts w:ascii="Times New Roman"/>
          <w:b w:val="false"/>
          <w:i w:val="false"/>
          <w:color w:val="000000"/>
          <w:sz w:val="28"/>
        </w:rPr>
        <w:t>
      13) төтенше жағдайлар кезінде авариялық-құтқару және шұғыл жұмыстар жүргізуді ұйымдастыру;</w:t>
      </w:r>
    </w:p>
    <w:bookmarkEnd w:id="66"/>
    <w:bookmarkStart w:name="z76" w:id="67"/>
    <w:p>
      <w:pPr>
        <w:spacing w:after="0"/>
        <w:ind w:left="0"/>
        <w:jc w:val="both"/>
      </w:pPr>
      <w:r>
        <w:rPr>
          <w:rFonts w:ascii="Times New Roman"/>
          <w:b w:val="false"/>
          <w:i w:val="false"/>
          <w:color w:val="000000"/>
          <w:sz w:val="28"/>
        </w:rPr>
        <w:t>
      14) тиісті аумақта өртке қарсы және авариялық-құтқару қызметтері мен құралымдарының қызметін үйлестіру;</w:t>
      </w:r>
    </w:p>
    <w:bookmarkEnd w:id="67"/>
    <w:bookmarkStart w:name="z77" w:id="68"/>
    <w:p>
      <w:pPr>
        <w:spacing w:after="0"/>
        <w:ind w:left="0"/>
        <w:jc w:val="both"/>
      </w:pPr>
      <w:r>
        <w:rPr>
          <w:rFonts w:ascii="Times New Roman"/>
          <w:b w:val="false"/>
          <w:i w:val="false"/>
          <w:color w:val="000000"/>
          <w:sz w:val="28"/>
        </w:rPr>
        <w:t>
      15)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68"/>
    <w:bookmarkStart w:name="z78" w:id="69"/>
    <w:p>
      <w:pPr>
        <w:spacing w:after="0"/>
        <w:ind w:left="0"/>
        <w:jc w:val="both"/>
      </w:pPr>
      <w:r>
        <w:rPr>
          <w:rFonts w:ascii="Times New Roman"/>
          <w:b w:val="false"/>
          <w:i w:val="false"/>
          <w:color w:val="000000"/>
          <w:sz w:val="28"/>
        </w:rPr>
        <w:t>
      16) азаматтық қорғау саласындағы білімді насихаттауды, халықты және мамандарды оқытуды жүзеге асыру;</w:t>
      </w:r>
    </w:p>
    <w:bookmarkEnd w:id="69"/>
    <w:bookmarkStart w:name="z79" w:id="70"/>
    <w:p>
      <w:pPr>
        <w:spacing w:after="0"/>
        <w:ind w:left="0"/>
        <w:jc w:val="both"/>
      </w:pPr>
      <w:r>
        <w:rPr>
          <w:rFonts w:ascii="Times New Roman"/>
          <w:b w:val="false"/>
          <w:i w:val="false"/>
          <w:color w:val="000000"/>
          <w:sz w:val="28"/>
        </w:rPr>
        <w:t>
      17)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70"/>
    <w:bookmarkStart w:name="z80" w:id="71"/>
    <w:p>
      <w:pPr>
        <w:spacing w:after="0"/>
        <w:ind w:left="0"/>
        <w:jc w:val="both"/>
      </w:pPr>
      <w:r>
        <w:rPr>
          <w:rFonts w:ascii="Times New Roman"/>
          <w:b w:val="false"/>
          <w:i w:val="false"/>
          <w:color w:val="000000"/>
          <w:sz w:val="28"/>
        </w:rPr>
        <w:t>
      18) өрт қауіпсіздігі саласындағы мемлекеттік бақылауды жүзеге асыру;</w:t>
      </w:r>
    </w:p>
    <w:bookmarkEnd w:id="71"/>
    <w:bookmarkStart w:name="z81" w:id="72"/>
    <w:p>
      <w:pPr>
        <w:spacing w:after="0"/>
        <w:ind w:left="0"/>
        <w:jc w:val="both"/>
      </w:pPr>
      <w:r>
        <w:rPr>
          <w:rFonts w:ascii="Times New Roman"/>
          <w:b w:val="false"/>
          <w:i w:val="false"/>
          <w:color w:val="000000"/>
          <w:sz w:val="28"/>
        </w:rPr>
        <w:t>
      19) елді мекендер мен объектілерде өртке қарсы күреске өрт сөндіру бөлімшелерінің әзірлігін бақылауды жүзеге асыру;</w:t>
      </w:r>
    </w:p>
    <w:bookmarkEnd w:id="72"/>
    <w:bookmarkStart w:name="z82" w:id="73"/>
    <w:p>
      <w:pPr>
        <w:spacing w:after="0"/>
        <w:ind w:left="0"/>
        <w:jc w:val="both"/>
      </w:pPr>
      <w:r>
        <w:rPr>
          <w:rFonts w:ascii="Times New Roman"/>
          <w:b w:val="false"/>
          <w:i w:val="false"/>
          <w:color w:val="000000"/>
          <w:sz w:val="28"/>
        </w:rPr>
        <w:t>
      20) өрт қауіпсіздігі саласындағы әкімшілік құқық бұзушылық туралы істер жүргізуді жүзеге асыру;</w:t>
      </w:r>
    </w:p>
    <w:bookmarkEnd w:id="73"/>
    <w:bookmarkStart w:name="z83" w:id="74"/>
    <w:p>
      <w:pPr>
        <w:spacing w:after="0"/>
        <w:ind w:left="0"/>
        <w:jc w:val="both"/>
      </w:pPr>
      <w:r>
        <w:rPr>
          <w:rFonts w:ascii="Times New Roman"/>
          <w:b w:val="false"/>
          <w:i w:val="false"/>
          <w:color w:val="000000"/>
          <w:sz w:val="28"/>
        </w:rPr>
        <w:t>
      21)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74"/>
    <w:bookmarkStart w:name="z84" w:id="75"/>
    <w:p>
      <w:pPr>
        <w:spacing w:after="0"/>
        <w:ind w:left="0"/>
        <w:jc w:val="both"/>
      </w:pPr>
      <w:r>
        <w:rPr>
          <w:rFonts w:ascii="Times New Roman"/>
          <w:b w:val="false"/>
          <w:i w:val="false"/>
          <w:color w:val="000000"/>
          <w:sz w:val="28"/>
        </w:rPr>
        <w:t>
      22) қылмыстық-процестік заңнамасына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75"/>
    <w:bookmarkStart w:name="z85" w:id="76"/>
    <w:p>
      <w:pPr>
        <w:spacing w:after="0"/>
        <w:ind w:left="0"/>
        <w:jc w:val="both"/>
      </w:pPr>
      <w:r>
        <w:rPr>
          <w:rFonts w:ascii="Times New Roman"/>
          <w:b w:val="false"/>
          <w:i w:val="false"/>
          <w:color w:val="000000"/>
          <w:sz w:val="28"/>
        </w:rPr>
        <w:t>
      23) құқық қорғау және арнайы мемлекеттік органдардың бөлімшелерімен, сонымен қоса басқа да ұйымдармен өзара іс-қимылды жүзеге асыру;</w:t>
      </w:r>
    </w:p>
    <w:bookmarkEnd w:id="76"/>
    <w:bookmarkStart w:name="z86" w:id="77"/>
    <w:p>
      <w:pPr>
        <w:spacing w:after="0"/>
        <w:ind w:left="0"/>
        <w:jc w:val="both"/>
      </w:pPr>
      <w:r>
        <w:rPr>
          <w:rFonts w:ascii="Times New Roman"/>
          <w:b w:val="false"/>
          <w:i w:val="false"/>
          <w:color w:val="000000"/>
          <w:sz w:val="28"/>
        </w:rPr>
        <w:t>
      24) субъектiлер өрт қауiпсiздiгi талаптарын бұза отырып жүзеге асыратын ұйымдардың, жекелеген өндірістердің, өндірістік учаскелердің, агрегаттардың жұмысын ішінара немесе толық тоқтата тұру, ғимараттарды, құрылыстарды, электр желілерін, жылыту аспаптарын пайдалануға және өрт қауіпті жұмыстарды жүргізуге тыйым салу туралы сотқа өтініш жіберу үшін материалдарды дайындау;</w:t>
      </w:r>
    </w:p>
    <w:bookmarkEnd w:id="77"/>
    <w:bookmarkStart w:name="z87" w:id="78"/>
    <w:p>
      <w:pPr>
        <w:spacing w:after="0"/>
        <w:ind w:left="0"/>
        <w:jc w:val="both"/>
      </w:pPr>
      <w:r>
        <w:rPr>
          <w:rFonts w:ascii="Times New Roman"/>
          <w:b w:val="false"/>
          <w:i w:val="false"/>
          <w:color w:val="000000"/>
          <w:sz w:val="28"/>
        </w:rPr>
        <w:t>
      25)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78"/>
    <w:bookmarkStart w:name="z88" w:id="79"/>
    <w:p>
      <w:pPr>
        <w:spacing w:after="0"/>
        <w:ind w:left="0"/>
        <w:jc w:val="both"/>
      </w:pPr>
      <w:r>
        <w:rPr>
          <w:rFonts w:ascii="Times New Roman"/>
          <w:b w:val="false"/>
          <w:i w:val="false"/>
          <w:color w:val="000000"/>
          <w:sz w:val="28"/>
        </w:rPr>
        <w:t>
      26)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79"/>
    <w:bookmarkStart w:name="z89" w:id="80"/>
    <w:p>
      <w:pPr>
        <w:spacing w:after="0"/>
        <w:ind w:left="0"/>
        <w:jc w:val="both"/>
      </w:pPr>
      <w:r>
        <w:rPr>
          <w:rFonts w:ascii="Times New Roman"/>
          <w:b w:val="false"/>
          <w:i w:val="false"/>
          <w:color w:val="000000"/>
          <w:sz w:val="28"/>
        </w:rPr>
        <w:t>
      27)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80"/>
    <w:bookmarkStart w:name="z90" w:id="8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40-қосымшада</w:t>
      </w:r>
      <w:r>
        <w:rPr>
          <w:rFonts w:ascii="Times New Roman"/>
          <w:b w:val="false"/>
          <w:i w:val="false"/>
          <w:color w:val="000000"/>
          <w:sz w:val="28"/>
        </w:rPr>
        <w:t>:</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92" w:id="82"/>
    <w:p>
      <w:pPr>
        <w:spacing w:after="0"/>
        <w:ind w:left="0"/>
        <w:jc w:val="both"/>
      </w:pPr>
      <w:r>
        <w:rPr>
          <w:rFonts w:ascii="Times New Roman"/>
          <w:b w:val="false"/>
          <w:i w:val="false"/>
          <w:color w:val="000000"/>
          <w:sz w:val="28"/>
        </w:rPr>
        <w:t>
      "8. Басқарманың заңды мекенжайы: Қазақстан Республикасы, Шымкент қаласы, Қаратау ауданы, Нұрсәт тұрғын үй алабы, ғимарат 4542, индексі 160023.";</w:t>
      </w:r>
    </w:p>
    <w:bookmarkEnd w:id="82"/>
    <w:bookmarkStart w:name="z93" w:id="8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103-қосымшада</w:t>
      </w:r>
      <w:r>
        <w:rPr>
          <w:rFonts w:ascii="Times New Roman"/>
          <w:b w:val="false"/>
          <w:i w:val="false"/>
          <w:color w:val="000000"/>
          <w:sz w:val="28"/>
        </w:rPr>
        <w:t>:</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95" w:id="84"/>
    <w:p>
      <w:pPr>
        <w:spacing w:after="0"/>
        <w:ind w:left="0"/>
        <w:jc w:val="both"/>
      </w:pPr>
      <w:r>
        <w:rPr>
          <w:rFonts w:ascii="Times New Roman"/>
          <w:b w:val="false"/>
          <w:i w:val="false"/>
          <w:color w:val="000000"/>
          <w:sz w:val="28"/>
        </w:rPr>
        <w:t>
      "8. Бөлімнің заңды мекенжайы: Қазақстан Республикасы, индексі 070908 Шығыс Қазақстан облысы, Катонқарағай ауданы, Катонқарағай ауылы, Жампеисов көшесі, 19/1.";</w:t>
      </w:r>
    </w:p>
    <w:bookmarkEnd w:id="84"/>
    <w:bookmarkStart w:name="z96" w:id="85"/>
    <w:p>
      <w:pPr>
        <w:spacing w:after="0"/>
        <w:ind w:left="0"/>
        <w:jc w:val="both"/>
      </w:pPr>
      <w:r>
        <w:rPr>
          <w:rFonts w:ascii="Times New Roman"/>
          <w:b w:val="false"/>
          <w:i w:val="false"/>
          <w:color w:val="000000"/>
          <w:sz w:val="28"/>
        </w:rPr>
        <w:t xml:space="preserve">
      көрсетілген бұйрық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w:t>
      </w:r>
      <w:r>
        <w:rPr>
          <w:rFonts w:ascii="Times New Roman"/>
          <w:b w:val="false"/>
          <w:i w:val="false"/>
          <w:color w:val="000000"/>
          <w:sz w:val="28"/>
        </w:rPr>
        <w:t>40-10</w:t>
      </w:r>
      <w:r>
        <w:rPr>
          <w:rFonts w:ascii="Times New Roman"/>
          <w:b w:val="false"/>
          <w:i w:val="false"/>
          <w:color w:val="000000"/>
          <w:sz w:val="28"/>
        </w:rPr>
        <w:t xml:space="preserve">, </w:t>
      </w:r>
      <w:r>
        <w:rPr>
          <w:rFonts w:ascii="Times New Roman"/>
          <w:b w:val="false"/>
          <w:i w:val="false"/>
          <w:color w:val="000000"/>
          <w:sz w:val="28"/>
        </w:rPr>
        <w:t>40-11</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w:t>
      </w:r>
      <w:r>
        <w:rPr>
          <w:rFonts w:ascii="Times New Roman"/>
          <w:b w:val="false"/>
          <w:i w:val="false"/>
          <w:color w:val="000000"/>
          <w:sz w:val="28"/>
        </w:rPr>
        <w:t>110-2</w:t>
      </w:r>
      <w:r>
        <w:rPr>
          <w:rFonts w:ascii="Times New Roman"/>
          <w:b w:val="false"/>
          <w:i w:val="false"/>
          <w:color w:val="000000"/>
          <w:sz w:val="28"/>
        </w:rPr>
        <w:t xml:space="preserve"> және </w:t>
      </w:r>
      <w:r>
        <w:rPr>
          <w:rFonts w:ascii="Times New Roman"/>
          <w:b w:val="false"/>
          <w:i w:val="false"/>
          <w:color w:val="000000"/>
          <w:sz w:val="28"/>
        </w:rPr>
        <w:t>110-3-қосымшалармен</w:t>
      </w:r>
      <w:r>
        <w:rPr>
          <w:rFonts w:ascii="Times New Roman"/>
          <w:b w:val="false"/>
          <w:i w:val="false"/>
          <w:color w:val="000000"/>
          <w:sz w:val="28"/>
        </w:rPr>
        <w:t xml:space="preserve"> толықтырылсын.</w:t>
      </w:r>
    </w:p>
    <w:bookmarkEnd w:id="85"/>
    <w:bookmarkStart w:name="z97" w:id="86"/>
    <w:p>
      <w:pPr>
        <w:spacing w:after="0"/>
        <w:ind w:left="0"/>
        <w:jc w:val="both"/>
      </w:pPr>
      <w:r>
        <w:rPr>
          <w:rFonts w:ascii="Times New Roman"/>
          <w:b w:val="false"/>
          <w:i w:val="false"/>
          <w:color w:val="000000"/>
          <w:sz w:val="28"/>
        </w:rPr>
        <w:t>
      2. Қазақстан Республикасы Төтенше жағдайлар министрлігі Заң департаменті заңнамада белгіленген тәртіппен:</w:t>
      </w:r>
    </w:p>
    <w:bookmarkEnd w:id="86"/>
    <w:bookmarkStart w:name="z98" w:id="87"/>
    <w:p>
      <w:pPr>
        <w:spacing w:after="0"/>
        <w:ind w:left="0"/>
        <w:jc w:val="both"/>
      </w:pPr>
      <w:r>
        <w:rPr>
          <w:rFonts w:ascii="Times New Roman"/>
          <w:b w:val="false"/>
          <w:i w:val="false"/>
          <w:color w:val="000000"/>
          <w:sz w:val="28"/>
        </w:rPr>
        <w:t>
      1) осы бұйрықтың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Республикасының нормативтік құқықтық актілерінің эталондық бақылау банкіне енгізу үшін жолдауды;</w:t>
      </w:r>
    </w:p>
    <w:bookmarkEnd w:id="87"/>
    <w:bookmarkStart w:name="z99" w:id="88"/>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 қамтамасыз етсін.</w:t>
      </w:r>
    </w:p>
    <w:bookmarkEnd w:id="88"/>
    <w:bookmarkStart w:name="z100" w:id="89"/>
    <w:p>
      <w:pPr>
        <w:spacing w:after="0"/>
        <w:ind w:left="0"/>
        <w:jc w:val="both"/>
      </w:pPr>
      <w:r>
        <w:rPr>
          <w:rFonts w:ascii="Times New Roman"/>
          <w:b w:val="false"/>
          <w:i w:val="false"/>
          <w:color w:val="000000"/>
          <w:sz w:val="28"/>
        </w:rPr>
        <w:t>
      3. Қазақстан Республикасы Төтенше жағдайлар министрлігінің Астана. Шымкент қалаларының, Абай, Алматы және Шығыс Қазақстан облыстарының төтенше жағдайлар департаменттерінің бастықтары сеніп таспсырылған аумақтық органдардың құрылтай құжаттарын, сондай-ақ құрылтай құжаттарына енгізілген өзгерістер мен (немесе) толықтыруларды Қазақстан Республикасы заңнамасында көзделген тәртіпте әділет органдарында тіркеуді қамтамасыз етсін.</w:t>
      </w:r>
    </w:p>
    <w:bookmarkEnd w:id="89"/>
    <w:bookmarkStart w:name="z101" w:id="90"/>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Төтенше жағдайлар вице-министріне жүктелсін.</w:t>
      </w:r>
    </w:p>
    <w:bookmarkEnd w:id="90"/>
    <w:bookmarkStart w:name="z102" w:id="91"/>
    <w:p>
      <w:pPr>
        <w:spacing w:after="0"/>
        <w:ind w:left="0"/>
        <w:jc w:val="both"/>
      </w:pPr>
      <w:r>
        <w:rPr>
          <w:rFonts w:ascii="Times New Roman"/>
          <w:b w:val="false"/>
          <w:i w:val="false"/>
          <w:color w:val="000000"/>
          <w:sz w:val="28"/>
        </w:rPr>
        <w:t>
      5. Осы бұйрық қол қойған күнінен бастап қолданысқа енгізіледі және ресми жариялануға тиіс.</w:t>
      </w:r>
    </w:p>
    <w:bookmarkEnd w:id="9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Төтенше жағдайлар министрінің</w:t>
            </w:r>
          </w:p>
          <w:p>
            <w:pPr>
              <w:spacing w:after="0"/>
              <w:ind w:left="0"/>
              <w:jc w:val="left"/>
            </w:pP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Сыздықов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2024 жылғы 29 мамырдағы</w:t>
            </w:r>
            <w:r>
              <w:br/>
            </w:r>
            <w:r>
              <w:rPr>
                <w:rFonts w:ascii="Times New Roman"/>
                <w:b w:val="false"/>
                <w:i w:val="false"/>
                <w:color w:val="000000"/>
                <w:sz w:val="20"/>
              </w:rPr>
              <w:t>№ 207 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желтоқсандағы</w:t>
            </w:r>
            <w:r>
              <w:br/>
            </w:r>
            <w:r>
              <w:rPr>
                <w:rFonts w:ascii="Times New Roman"/>
                <w:b w:val="false"/>
                <w:i w:val="false"/>
                <w:color w:val="000000"/>
                <w:sz w:val="20"/>
              </w:rPr>
              <w:t>№ 60 бұйрығына</w:t>
            </w:r>
            <w:r>
              <w:br/>
            </w:r>
            <w:r>
              <w:rPr>
                <w:rFonts w:ascii="Times New Roman"/>
                <w:b w:val="false"/>
                <w:i w:val="false"/>
                <w:color w:val="000000"/>
                <w:sz w:val="20"/>
              </w:rPr>
              <w:t>40-10-қосымша</w:t>
            </w:r>
          </w:p>
        </w:tc>
      </w:tr>
    </w:tbl>
    <w:bookmarkStart w:name="z105" w:id="92"/>
    <w:p>
      <w:pPr>
        <w:spacing w:after="0"/>
        <w:ind w:left="0"/>
        <w:jc w:val="left"/>
      </w:pPr>
      <w:r>
        <w:rPr>
          <w:rFonts w:ascii="Times New Roman"/>
          <w:b/>
          <w:i w:val="false"/>
          <w:color w:val="000000"/>
        </w:rPr>
        <w:t xml:space="preserve"> Қазақстан Республикасы Төтенше жағдайлар министрлігі Абай облысының төтенше жағдайлар департаменті Мақаншы ауданының төтенше жағдайлар бөлімі туралы ереже</w:t>
      </w:r>
    </w:p>
    <w:bookmarkEnd w:id="92"/>
    <w:bookmarkStart w:name="z106" w:id="93"/>
    <w:p>
      <w:pPr>
        <w:spacing w:after="0"/>
        <w:ind w:left="0"/>
        <w:jc w:val="left"/>
      </w:pPr>
      <w:r>
        <w:rPr>
          <w:rFonts w:ascii="Times New Roman"/>
          <w:b/>
          <w:i w:val="false"/>
          <w:color w:val="000000"/>
        </w:rPr>
        <w:t xml:space="preserve"> 1-тарау. Жалпы ережелер</w:t>
      </w:r>
    </w:p>
    <w:bookmarkEnd w:id="93"/>
    <w:bookmarkStart w:name="z107" w:id="94"/>
    <w:p>
      <w:pPr>
        <w:spacing w:after="0"/>
        <w:ind w:left="0"/>
        <w:jc w:val="both"/>
      </w:pPr>
      <w:r>
        <w:rPr>
          <w:rFonts w:ascii="Times New Roman"/>
          <w:b w:val="false"/>
          <w:i w:val="false"/>
          <w:color w:val="000000"/>
          <w:sz w:val="28"/>
        </w:rPr>
        <w:t>
      1. Қазақстан Республикасы Төтенше жағдайлар министрлігі Абай облысының төтенше жағдайлар департаменті Мақаншы ауданының төтенше жағдайлар бөлімі (бұдан әрі – Бөлім) Қазақстан Республикасы Төтенше жағдайлар министрлігі Абай облысының төтенше жағдайлар департаментіне (бұдан әрі – Департамент) тікелей бағынатын Қазақстан Республикасы Төтенше жағдайлар министрлігінің аумақтық органы болып табылады және табиғи және техногендік сипаттағы төтенше жағдайлардың алдын алу және оларды жою, азаматтық қорғаныс, өрт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w:t>
      </w:r>
    </w:p>
    <w:bookmarkEnd w:id="94"/>
    <w:bookmarkStart w:name="z108" w:id="95"/>
    <w:p>
      <w:pPr>
        <w:spacing w:after="0"/>
        <w:ind w:left="0"/>
        <w:jc w:val="both"/>
      </w:pPr>
      <w:r>
        <w:rPr>
          <w:rFonts w:ascii="Times New Roman"/>
          <w:b w:val="false"/>
          <w:i w:val="false"/>
          <w:color w:val="000000"/>
          <w:sz w:val="28"/>
        </w:rPr>
        <w:t>
      2. Бөлім өз қызметiн Қазақстан Республикасының Конституциясына және заңдарына, Қазақстан Республикасы Президентiнiң және Үкiметiнiң актілеріне, Қазақстан Республикасы Төтенше жағдайлар министрінің және Департамент бастығының бұйрықтарына, өзге де нормативтiк құқықтық актілерге, сондай-ақ осы Ережеге сәйкес жүзеге асырады.</w:t>
      </w:r>
    </w:p>
    <w:bookmarkEnd w:id="95"/>
    <w:bookmarkStart w:name="z109" w:id="96"/>
    <w:p>
      <w:pPr>
        <w:spacing w:after="0"/>
        <w:ind w:left="0"/>
        <w:jc w:val="both"/>
      </w:pPr>
      <w:r>
        <w:rPr>
          <w:rFonts w:ascii="Times New Roman"/>
          <w:b w:val="false"/>
          <w:i w:val="false"/>
          <w:color w:val="000000"/>
          <w:sz w:val="28"/>
        </w:rPr>
        <w:t>
      3. Бөлім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Қазақстан Республикасының заңнамасына сәйкес қазынашылық органдарында шоттары болады.</w:t>
      </w:r>
    </w:p>
    <w:bookmarkEnd w:id="96"/>
    <w:bookmarkStart w:name="z110" w:id="97"/>
    <w:p>
      <w:pPr>
        <w:spacing w:after="0"/>
        <w:ind w:left="0"/>
        <w:jc w:val="both"/>
      </w:pPr>
      <w:r>
        <w:rPr>
          <w:rFonts w:ascii="Times New Roman"/>
          <w:b w:val="false"/>
          <w:i w:val="false"/>
          <w:color w:val="000000"/>
          <w:sz w:val="28"/>
        </w:rPr>
        <w:t>
      4. Бөлім азаматтық-құқықтық қатынастарды өз атынан жасайды.</w:t>
      </w:r>
    </w:p>
    <w:bookmarkEnd w:id="97"/>
    <w:bookmarkStart w:name="z111" w:id="98"/>
    <w:p>
      <w:pPr>
        <w:spacing w:after="0"/>
        <w:ind w:left="0"/>
        <w:jc w:val="both"/>
      </w:pPr>
      <w:r>
        <w:rPr>
          <w:rFonts w:ascii="Times New Roman"/>
          <w:b w:val="false"/>
          <w:i w:val="false"/>
          <w:color w:val="000000"/>
          <w:sz w:val="28"/>
        </w:rPr>
        <w:t>
      5. Егер Бөлімге заңнамаға сәйкес уәкiлеттiк берiлген жағдайда, ол мемлекеттің атынан азаматтық-құқықтық қатынастардың тарапы болуға құқығы бар.</w:t>
      </w:r>
    </w:p>
    <w:bookmarkEnd w:id="98"/>
    <w:bookmarkStart w:name="z112" w:id="99"/>
    <w:p>
      <w:pPr>
        <w:spacing w:after="0"/>
        <w:ind w:left="0"/>
        <w:jc w:val="both"/>
      </w:pPr>
      <w:r>
        <w:rPr>
          <w:rFonts w:ascii="Times New Roman"/>
          <w:b w:val="false"/>
          <w:i w:val="false"/>
          <w:color w:val="000000"/>
          <w:sz w:val="28"/>
        </w:rPr>
        <w:t>
      6. Бөлім өз құзыретiнің мәселелері бойынша заңнамада белгiленген тәртiппен Бөлім бастығының бұйрықтарымен және Қазақстан Республикасының заңнамасында көзделген басқа да актілермен ресімделетін шешімдер қабылдайды.</w:t>
      </w:r>
    </w:p>
    <w:bookmarkEnd w:id="99"/>
    <w:bookmarkStart w:name="z113" w:id="100"/>
    <w:p>
      <w:pPr>
        <w:spacing w:after="0"/>
        <w:ind w:left="0"/>
        <w:jc w:val="both"/>
      </w:pPr>
      <w:r>
        <w:rPr>
          <w:rFonts w:ascii="Times New Roman"/>
          <w:b w:val="false"/>
          <w:i w:val="false"/>
          <w:color w:val="000000"/>
          <w:sz w:val="28"/>
        </w:rPr>
        <w:t>
      7. Бөлімнің құрылымы және штат санының лимиті Қазақстан Республикасының заңнамасына сәйкес бекітіледі.</w:t>
      </w:r>
    </w:p>
    <w:bookmarkEnd w:id="100"/>
    <w:bookmarkStart w:name="z114" w:id="101"/>
    <w:p>
      <w:pPr>
        <w:spacing w:after="0"/>
        <w:ind w:left="0"/>
        <w:jc w:val="both"/>
      </w:pPr>
      <w:r>
        <w:rPr>
          <w:rFonts w:ascii="Times New Roman"/>
          <w:b w:val="false"/>
          <w:i w:val="false"/>
          <w:color w:val="000000"/>
          <w:sz w:val="28"/>
        </w:rPr>
        <w:t xml:space="preserve">
      8. Заңды тұлғаның орналасқан жері: Қазақстан Республикасы, индексі 180715, Абай облысы, Мақаншы ауданы, Мақаншы ауылы, Әуезов көшесі, 1. </w:t>
      </w:r>
    </w:p>
    <w:bookmarkEnd w:id="101"/>
    <w:bookmarkStart w:name="z115" w:id="102"/>
    <w:p>
      <w:pPr>
        <w:spacing w:after="0"/>
        <w:ind w:left="0"/>
        <w:jc w:val="both"/>
      </w:pPr>
      <w:r>
        <w:rPr>
          <w:rFonts w:ascii="Times New Roman"/>
          <w:b w:val="false"/>
          <w:i w:val="false"/>
          <w:color w:val="000000"/>
          <w:sz w:val="28"/>
        </w:rPr>
        <w:t>
      9. Бөлімнің толық атауы – "Қазақстан Республикасы Төтенше жағдайлар министрлігі Абай облысының төтенше жағдайлар департаменті Мақаншы ауданының төтенше жағдайлар бөлімі" республикалық мемлекеттік мекемесі.</w:t>
      </w:r>
    </w:p>
    <w:bookmarkEnd w:id="102"/>
    <w:bookmarkStart w:name="z116" w:id="103"/>
    <w:p>
      <w:pPr>
        <w:spacing w:after="0"/>
        <w:ind w:left="0"/>
        <w:jc w:val="both"/>
      </w:pPr>
      <w:r>
        <w:rPr>
          <w:rFonts w:ascii="Times New Roman"/>
          <w:b w:val="false"/>
          <w:i w:val="false"/>
          <w:color w:val="000000"/>
          <w:sz w:val="28"/>
        </w:rPr>
        <w:t>
      10. Осы Ереже Бөлімнің құрылтай құжаты болып табылады.</w:t>
      </w:r>
    </w:p>
    <w:bookmarkEnd w:id="103"/>
    <w:bookmarkStart w:name="z117" w:id="104"/>
    <w:p>
      <w:pPr>
        <w:spacing w:after="0"/>
        <w:ind w:left="0"/>
        <w:jc w:val="both"/>
      </w:pPr>
      <w:r>
        <w:rPr>
          <w:rFonts w:ascii="Times New Roman"/>
          <w:b w:val="false"/>
          <w:i w:val="false"/>
          <w:color w:val="000000"/>
          <w:sz w:val="28"/>
        </w:rPr>
        <w:t>
      11. Бөлімнің қызметін қаржыландыру Департамент құрамында республикалық және жергілікті бюджеттерден жүзеге асырылады.</w:t>
      </w:r>
    </w:p>
    <w:bookmarkEnd w:id="104"/>
    <w:bookmarkStart w:name="z118" w:id="105"/>
    <w:p>
      <w:pPr>
        <w:spacing w:after="0"/>
        <w:ind w:left="0"/>
        <w:jc w:val="both"/>
      </w:pPr>
      <w:r>
        <w:rPr>
          <w:rFonts w:ascii="Times New Roman"/>
          <w:b w:val="false"/>
          <w:i w:val="false"/>
          <w:color w:val="000000"/>
          <w:sz w:val="28"/>
        </w:rPr>
        <w:t>
      12. Бөлімге кәсіпкерлік субъектілерімен Бөлімнің өкілеттіктері болып табылатын міндеттерді орындау тұрғысынан шарттық қарым-қатынас жасауға тыйым салынады.</w:t>
      </w:r>
    </w:p>
    <w:bookmarkEnd w:id="105"/>
    <w:bookmarkStart w:name="z119" w:id="106"/>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осы қызметтен алынған кіріс мемлекеттік бюджетке жіберіледі.</w:t>
      </w:r>
    </w:p>
    <w:bookmarkEnd w:id="106"/>
    <w:bookmarkStart w:name="z120" w:id="107"/>
    <w:p>
      <w:pPr>
        <w:spacing w:after="0"/>
        <w:ind w:left="0"/>
        <w:jc w:val="left"/>
      </w:pPr>
      <w:r>
        <w:rPr>
          <w:rFonts w:ascii="Times New Roman"/>
          <w:b/>
          <w:i w:val="false"/>
          <w:color w:val="000000"/>
        </w:rPr>
        <w:t xml:space="preserve"> 2-тарау. Бөлімнің мақсаттары, құқықтары мен міндеттері</w:t>
      </w:r>
    </w:p>
    <w:bookmarkEnd w:id="107"/>
    <w:bookmarkStart w:name="z121" w:id="108"/>
    <w:p>
      <w:pPr>
        <w:spacing w:after="0"/>
        <w:ind w:left="0"/>
        <w:jc w:val="both"/>
      </w:pPr>
      <w:r>
        <w:rPr>
          <w:rFonts w:ascii="Times New Roman"/>
          <w:b w:val="false"/>
          <w:i w:val="false"/>
          <w:color w:val="000000"/>
          <w:sz w:val="28"/>
        </w:rPr>
        <w:t>
      13. Мақсаттары:</w:t>
      </w:r>
    </w:p>
    <w:bookmarkEnd w:id="108"/>
    <w:bookmarkStart w:name="z122" w:id="109"/>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109"/>
    <w:bookmarkStart w:name="z123" w:id="110"/>
    <w:p>
      <w:pPr>
        <w:spacing w:after="0"/>
        <w:ind w:left="0"/>
        <w:jc w:val="both"/>
      </w:pP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қамтамасыз ету;</w:t>
      </w:r>
    </w:p>
    <w:bookmarkEnd w:id="110"/>
    <w:bookmarkStart w:name="z124" w:id="111"/>
    <w:p>
      <w:pPr>
        <w:spacing w:after="0"/>
        <w:ind w:left="0"/>
        <w:jc w:val="both"/>
      </w:pPr>
      <w:r>
        <w:rPr>
          <w:rFonts w:ascii="Times New Roman"/>
          <w:b w:val="false"/>
          <w:i w:val="false"/>
          <w:color w:val="000000"/>
          <w:sz w:val="28"/>
        </w:rPr>
        <w:t>
      3) өрт қауіпсіздігі және азаматтық қорғаныс саласындағы мемлекеттік бақылауды жүзеге асыру;</w:t>
      </w:r>
    </w:p>
    <w:bookmarkEnd w:id="111"/>
    <w:bookmarkStart w:name="z125" w:id="112"/>
    <w:p>
      <w:pPr>
        <w:spacing w:after="0"/>
        <w:ind w:left="0"/>
        <w:jc w:val="both"/>
      </w:pPr>
      <w:r>
        <w:rPr>
          <w:rFonts w:ascii="Times New Roman"/>
          <w:b w:val="false"/>
          <w:i w:val="false"/>
          <w:color w:val="000000"/>
          <w:sz w:val="28"/>
        </w:rPr>
        <w:t>
      4) өрттердің алдын алуды және сөндіруді ұйымдастыру;</w:t>
      </w:r>
    </w:p>
    <w:bookmarkEnd w:id="112"/>
    <w:bookmarkStart w:name="z126" w:id="113"/>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113"/>
    <w:bookmarkStart w:name="z127" w:id="114"/>
    <w:p>
      <w:pPr>
        <w:spacing w:after="0"/>
        <w:ind w:left="0"/>
        <w:jc w:val="both"/>
      </w:pPr>
      <w:r>
        <w:rPr>
          <w:rFonts w:ascii="Times New Roman"/>
          <w:b w:val="false"/>
          <w:i w:val="false"/>
          <w:color w:val="000000"/>
          <w:sz w:val="28"/>
        </w:rPr>
        <w:t>
      14. Құқықтары және міндеттері:</w:t>
      </w:r>
    </w:p>
    <w:bookmarkEnd w:id="114"/>
    <w:bookmarkStart w:name="z128" w:id="115"/>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115"/>
    <w:bookmarkStart w:name="z129" w:id="116"/>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116"/>
    <w:bookmarkStart w:name="z130" w:id="117"/>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117"/>
    <w:bookmarkStart w:name="z131" w:id="118"/>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118"/>
    <w:bookmarkStart w:name="z132" w:id="119"/>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19"/>
    <w:bookmarkStart w:name="z133" w:id="120"/>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120"/>
    <w:bookmarkStart w:name="z134" w:id="121"/>
    <w:p>
      <w:pPr>
        <w:spacing w:after="0"/>
        <w:ind w:left="0"/>
        <w:jc w:val="both"/>
      </w:pPr>
      <w:r>
        <w:rPr>
          <w:rFonts w:ascii="Times New Roman"/>
          <w:b w:val="false"/>
          <w:i w:val="false"/>
          <w:color w:val="000000"/>
          <w:sz w:val="28"/>
        </w:rPr>
        <w:t>
      15. Функциялары:</w:t>
      </w:r>
    </w:p>
    <w:bookmarkEnd w:id="121"/>
    <w:bookmarkStart w:name="z135" w:id="122"/>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122"/>
    <w:bookmarkStart w:name="z136" w:id="123"/>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123"/>
    <w:bookmarkStart w:name="z137" w:id="124"/>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124"/>
    <w:bookmarkStart w:name="z138" w:id="125"/>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125"/>
    <w:bookmarkStart w:name="z139" w:id="126"/>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126"/>
    <w:bookmarkStart w:name="z140" w:id="127"/>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127"/>
    <w:bookmarkStart w:name="z141" w:id="128"/>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128"/>
    <w:bookmarkStart w:name="z142" w:id="129"/>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129"/>
    <w:bookmarkStart w:name="z143" w:id="130"/>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130"/>
    <w:bookmarkStart w:name="z144" w:id="131"/>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131"/>
    <w:bookmarkStart w:name="z145" w:id="132"/>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132"/>
    <w:bookmarkStart w:name="z146" w:id="133"/>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133"/>
    <w:bookmarkStart w:name="z147" w:id="134"/>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бойынша Департаментке ұсыныстар енгізу;</w:t>
      </w:r>
    </w:p>
    <w:bookmarkEnd w:id="134"/>
    <w:bookmarkStart w:name="z148" w:id="135"/>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135"/>
    <w:bookmarkStart w:name="z149" w:id="136"/>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136"/>
    <w:bookmarkStart w:name="z150" w:id="137"/>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137"/>
    <w:bookmarkStart w:name="z151" w:id="138"/>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138"/>
    <w:bookmarkStart w:name="z152" w:id="139"/>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139"/>
    <w:bookmarkStart w:name="z153" w:id="140"/>
    <w:p>
      <w:pPr>
        <w:spacing w:after="0"/>
        <w:ind w:left="0"/>
        <w:jc w:val="both"/>
      </w:pPr>
      <w:r>
        <w:rPr>
          <w:rFonts w:ascii="Times New Roman"/>
          <w:b w:val="false"/>
          <w:i w:val="false"/>
          <w:color w:val="000000"/>
          <w:sz w:val="28"/>
        </w:rPr>
        <w:t>
      19)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140"/>
    <w:bookmarkStart w:name="z154" w:id="141"/>
    <w:p>
      <w:pPr>
        <w:spacing w:after="0"/>
        <w:ind w:left="0"/>
        <w:jc w:val="both"/>
      </w:pPr>
      <w:r>
        <w:rPr>
          <w:rFonts w:ascii="Times New Roman"/>
          <w:b w:val="false"/>
          <w:i w:val="false"/>
          <w:color w:val="000000"/>
          <w:sz w:val="28"/>
        </w:rPr>
        <w:t>
      20) азаматтық қорғау саласындағы білімді насихаттауды, халықты және мамандарды оқытуды жүзеге асыру;</w:t>
      </w:r>
    </w:p>
    <w:bookmarkEnd w:id="141"/>
    <w:bookmarkStart w:name="z155" w:id="142"/>
    <w:p>
      <w:pPr>
        <w:spacing w:after="0"/>
        <w:ind w:left="0"/>
        <w:jc w:val="both"/>
      </w:pPr>
      <w:r>
        <w:rPr>
          <w:rFonts w:ascii="Times New Roman"/>
          <w:b w:val="false"/>
          <w:i w:val="false"/>
          <w:color w:val="000000"/>
          <w:sz w:val="28"/>
        </w:rPr>
        <w:t>
      21)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142"/>
    <w:bookmarkStart w:name="z156" w:id="143"/>
    <w:p>
      <w:pPr>
        <w:spacing w:after="0"/>
        <w:ind w:left="0"/>
        <w:jc w:val="both"/>
      </w:pPr>
      <w:r>
        <w:rPr>
          <w:rFonts w:ascii="Times New Roman"/>
          <w:b w:val="false"/>
          <w:i w:val="false"/>
          <w:color w:val="000000"/>
          <w:sz w:val="28"/>
        </w:rPr>
        <w:t>
      22) өрт қауіпсіздігі саласындағы мемлекеттік бақылауды жүзеге асыру;</w:t>
      </w:r>
    </w:p>
    <w:bookmarkEnd w:id="143"/>
    <w:bookmarkStart w:name="z157" w:id="144"/>
    <w:p>
      <w:pPr>
        <w:spacing w:after="0"/>
        <w:ind w:left="0"/>
        <w:jc w:val="both"/>
      </w:pPr>
      <w:r>
        <w:rPr>
          <w:rFonts w:ascii="Times New Roman"/>
          <w:b w:val="false"/>
          <w:i w:val="false"/>
          <w:color w:val="000000"/>
          <w:sz w:val="28"/>
        </w:rPr>
        <w:t>
      23) азаматтық қорғаныс саласындағы мемлекеттік бақылауды жүзеге асыру;</w:t>
      </w:r>
    </w:p>
    <w:bookmarkEnd w:id="144"/>
    <w:bookmarkStart w:name="z158" w:id="145"/>
    <w:p>
      <w:pPr>
        <w:spacing w:after="0"/>
        <w:ind w:left="0"/>
        <w:jc w:val="both"/>
      </w:pPr>
      <w:r>
        <w:rPr>
          <w:rFonts w:ascii="Times New Roman"/>
          <w:b w:val="false"/>
          <w:i w:val="false"/>
          <w:color w:val="000000"/>
          <w:sz w:val="28"/>
        </w:rPr>
        <w:t>
      24) елді мекендер мен объектілерде өртке қарсы күреске өрт сөндіру бөлімшелерінің әзірлігін бақылауды жүзеге асыру;</w:t>
      </w:r>
    </w:p>
    <w:bookmarkEnd w:id="145"/>
    <w:bookmarkStart w:name="z159" w:id="146"/>
    <w:p>
      <w:pPr>
        <w:spacing w:after="0"/>
        <w:ind w:left="0"/>
        <w:jc w:val="both"/>
      </w:pPr>
      <w:r>
        <w:rPr>
          <w:rFonts w:ascii="Times New Roman"/>
          <w:b w:val="false"/>
          <w:i w:val="false"/>
          <w:color w:val="000000"/>
          <w:sz w:val="28"/>
        </w:rPr>
        <w:t>
      25) өрт қауіпсіздігі, азаматтық қорғаныс саласында әкімшілік құқық бұзушылықтар туралы істер жүргізуді жүзеге асыру;</w:t>
      </w:r>
    </w:p>
    <w:bookmarkEnd w:id="146"/>
    <w:bookmarkStart w:name="z160" w:id="147"/>
    <w:p>
      <w:pPr>
        <w:spacing w:after="0"/>
        <w:ind w:left="0"/>
        <w:jc w:val="both"/>
      </w:pPr>
      <w:r>
        <w:rPr>
          <w:rFonts w:ascii="Times New Roman"/>
          <w:b w:val="false"/>
          <w:i w:val="false"/>
          <w:color w:val="000000"/>
          <w:sz w:val="28"/>
        </w:rPr>
        <w:t>
      26)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147"/>
    <w:bookmarkStart w:name="z161" w:id="148"/>
    <w:p>
      <w:pPr>
        <w:spacing w:after="0"/>
        <w:ind w:left="0"/>
        <w:jc w:val="both"/>
      </w:pPr>
      <w:r>
        <w:rPr>
          <w:rFonts w:ascii="Times New Roman"/>
          <w:b w:val="false"/>
          <w:i w:val="false"/>
          <w:color w:val="000000"/>
          <w:sz w:val="28"/>
        </w:rPr>
        <w:t>
      27)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148"/>
    <w:bookmarkStart w:name="z162" w:id="149"/>
    <w:p>
      <w:pPr>
        <w:spacing w:after="0"/>
        <w:ind w:left="0"/>
        <w:jc w:val="both"/>
      </w:pPr>
      <w:r>
        <w:rPr>
          <w:rFonts w:ascii="Times New Roman"/>
          <w:b w:val="false"/>
          <w:i w:val="false"/>
          <w:color w:val="000000"/>
          <w:sz w:val="28"/>
        </w:rPr>
        <w:t>
      28) қылмыстық-процестік заңнамасына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49"/>
    <w:bookmarkStart w:name="z163" w:id="150"/>
    <w:p>
      <w:pPr>
        <w:spacing w:after="0"/>
        <w:ind w:left="0"/>
        <w:jc w:val="both"/>
      </w:pPr>
      <w:r>
        <w:rPr>
          <w:rFonts w:ascii="Times New Roman"/>
          <w:b w:val="false"/>
          <w:i w:val="false"/>
          <w:color w:val="000000"/>
          <w:sz w:val="28"/>
        </w:rPr>
        <w:t>
      29) құқық қорғау және арнайы мемлекеттік органдардың бөлімшелерімен, сонымен қоса басқа да ұйымдармен өзара іс-қимылды жүзеге асыру;</w:t>
      </w:r>
    </w:p>
    <w:bookmarkEnd w:id="150"/>
    <w:bookmarkStart w:name="z164" w:id="151"/>
    <w:p>
      <w:pPr>
        <w:spacing w:after="0"/>
        <w:ind w:left="0"/>
        <w:jc w:val="both"/>
      </w:pPr>
      <w:r>
        <w:rPr>
          <w:rFonts w:ascii="Times New Roman"/>
          <w:b w:val="false"/>
          <w:i w:val="false"/>
          <w:color w:val="000000"/>
          <w:sz w:val="28"/>
        </w:rPr>
        <w:t>
      30) субъектiлер өрт қауiпсiздiгi талаптарын бұза отырып жүзеге асыратын ұйымдардың, жекелеген өндірістердің, өндірістік учаскелердің, агрегаттардың жұмысын ішінара немесе толық тоқтата тұру, ғимараттарды, құрылыстарды, электр желілерін, жылыту аспаптарын пайдалануға және өрт қауіпті жұмыстарды жүргізуге тыйым салу туралы сотқа өтініш жіберу үшін материалдарды дайындау;</w:t>
      </w:r>
    </w:p>
    <w:bookmarkEnd w:id="151"/>
    <w:bookmarkStart w:name="z165" w:id="152"/>
    <w:p>
      <w:pPr>
        <w:spacing w:after="0"/>
        <w:ind w:left="0"/>
        <w:jc w:val="both"/>
      </w:pPr>
      <w:r>
        <w:rPr>
          <w:rFonts w:ascii="Times New Roman"/>
          <w:b w:val="false"/>
          <w:i w:val="false"/>
          <w:color w:val="000000"/>
          <w:sz w:val="28"/>
        </w:rPr>
        <w:t>
      31)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152"/>
    <w:bookmarkStart w:name="z166" w:id="153"/>
    <w:p>
      <w:pPr>
        <w:spacing w:after="0"/>
        <w:ind w:left="0"/>
        <w:jc w:val="both"/>
      </w:pPr>
      <w:r>
        <w:rPr>
          <w:rFonts w:ascii="Times New Roman"/>
          <w:b w:val="false"/>
          <w:i w:val="false"/>
          <w:color w:val="000000"/>
          <w:sz w:val="28"/>
        </w:rPr>
        <w:t>
      32) өз құзыреті шегінде терроризммен күрес жөніндегі аудандық штабтың жұмысына қатысу;</w:t>
      </w:r>
    </w:p>
    <w:bookmarkEnd w:id="153"/>
    <w:bookmarkStart w:name="z167" w:id="154"/>
    <w:p>
      <w:pPr>
        <w:spacing w:after="0"/>
        <w:ind w:left="0"/>
        <w:jc w:val="both"/>
      </w:pPr>
      <w:r>
        <w:rPr>
          <w:rFonts w:ascii="Times New Roman"/>
          <w:b w:val="false"/>
          <w:i w:val="false"/>
          <w:color w:val="000000"/>
          <w:sz w:val="28"/>
        </w:rPr>
        <w:t>
      33) өз құзыреті шегінде аудандық Терроризмге қарсы комиссияның жұмысына қатысу;</w:t>
      </w:r>
    </w:p>
    <w:bookmarkEnd w:id="154"/>
    <w:bookmarkStart w:name="z168" w:id="155"/>
    <w:p>
      <w:pPr>
        <w:spacing w:after="0"/>
        <w:ind w:left="0"/>
        <w:jc w:val="both"/>
      </w:pPr>
      <w:r>
        <w:rPr>
          <w:rFonts w:ascii="Times New Roman"/>
          <w:b w:val="false"/>
          <w:i w:val="false"/>
          <w:color w:val="000000"/>
          <w:sz w:val="28"/>
        </w:rPr>
        <w:t>
      34)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155"/>
    <w:bookmarkStart w:name="z169" w:id="156"/>
    <w:p>
      <w:pPr>
        <w:spacing w:after="0"/>
        <w:ind w:left="0"/>
        <w:jc w:val="both"/>
      </w:pPr>
      <w:r>
        <w:rPr>
          <w:rFonts w:ascii="Times New Roman"/>
          <w:b w:val="false"/>
          <w:i w:val="false"/>
          <w:color w:val="000000"/>
          <w:sz w:val="28"/>
        </w:rPr>
        <w:t>
      35)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156"/>
    <w:bookmarkStart w:name="z170" w:id="157"/>
    <w:p>
      <w:pPr>
        <w:spacing w:after="0"/>
        <w:ind w:left="0"/>
        <w:jc w:val="left"/>
      </w:pPr>
      <w:r>
        <w:rPr>
          <w:rFonts w:ascii="Times New Roman"/>
          <w:b/>
          <w:i w:val="false"/>
          <w:color w:val="000000"/>
        </w:rPr>
        <w:t xml:space="preserve"> 3-тарау. Бөлімнің қызметін ұйымдастыру кезіндегі оның басшысының мәртебесі және өкілеттіктері</w:t>
      </w:r>
    </w:p>
    <w:bookmarkEnd w:id="157"/>
    <w:bookmarkStart w:name="z171" w:id="158"/>
    <w:p>
      <w:pPr>
        <w:spacing w:after="0"/>
        <w:ind w:left="0"/>
        <w:jc w:val="both"/>
      </w:pPr>
      <w:r>
        <w:rPr>
          <w:rFonts w:ascii="Times New Roman"/>
          <w:b w:val="false"/>
          <w:i w:val="false"/>
          <w:color w:val="000000"/>
          <w:sz w:val="28"/>
        </w:rPr>
        <w:t>
      16. Бөлімді басқаруды Бөлімге жүктелген міндеттердің орындалуына және оның өкілеттіктерін жүзеге асыруға дербес жауапты басшы жүзеге асырады.</w:t>
      </w:r>
    </w:p>
    <w:bookmarkEnd w:id="158"/>
    <w:bookmarkStart w:name="z172" w:id="159"/>
    <w:p>
      <w:pPr>
        <w:spacing w:after="0"/>
        <w:ind w:left="0"/>
        <w:jc w:val="both"/>
      </w:pPr>
      <w:r>
        <w:rPr>
          <w:rFonts w:ascii="Times New Roman"/>
          <w:b w:val="false"/>
          <w:i w:val="false"/>
          <w:color w:val="000000"/>
          <w:sz w:val="28"/>
        </w:rPr>
        <w:t>
      17. Бөлімнің басшысы Қазақстан Республикасының заңнамасына сәйкес қызметке тағайындалады және қызметтен босатылады.</w:t>
      </w:r>
    </w:p>
    <w:bookmarkEnd w:id="159"/>
    <w:bookmarkStart w:name="z173" w:id="160"/>
    <w:p>
      <w:pPr>
        <w:spacing w:after="0"/>
        <w:ind w:left="0"/>
        <w:jc w:val="both"/>
      </w:pPr>
      <w:r>
        <w:rPr>
          <w:rFonts w:ascii="Times New Roman"/>
          <w:b w:val="false"/>
          <w:i w:val="false"/>
          <w:color w:val="000000"/>
          <w:sz w:val="28"/>
        </w:rPr>
        <w:t>
      18. Бөлім басшысының Қазақстан Республикасының заңнамасына сәйкес қызметке тағайындалатын және қызметтен босатылатын орынбасарлары болады.</w:t>
      </w:r>
    </w:p>
    <w:bookmarkEnd w:id="160"/>
    <w:bookmarkStart w:name="z174" w:id="161"/>
    <w:p>
      <w:pPr>
        <w:spacing w:after="0"/>
        <w:ind w:left="0"/>
        <w:jc w:val="both"/>
      </w:pPr>
      <w:r>
        <w:rPr>
          <w:rFonts w:ascii="Times New Roman"/>
          <w:b w:val="false"/>
          <w:i w:val="false"/>
          <w:color w:val="000000"/>
          <w:sz w:val="28"/>
        </w:rPr>
        <w:t>
      19. Бөлім басшысының өкілеттігі:</w:t>
      </w:r>
    </w:p>
    <w:bookmarkEnd w:id="161"/>
    <w:bookmarkStart w:name="z175" w:id="162"/>
    <w:p>
      <w:pPr>
        <w:spacing w:after="0"/>
        <w:ind w:left="0"/>
        <w:jc w:val="both"/>
      </w:pPr>
      <w:r>
        <w:rPr>
          <w:rFonts w:ascii="Times New Roman"/>
          <w:b w:val="false"/>
          <w:i w:val="false"/>
          <w:color w:val="000000"/>
          <w:sz w:val="28"/>
        </w:rPr>
        <w:t>
      1) Бөлім атынан сенімхатсыз әрекет етеді;</w:t>
      </w:r>
    </w:p>
    <w:bookmarkEnd w:id="162"/>
    <w:bookmarkStart w:name="z176" w:id="163"/>
    <w:p>
      <w:pPr>
        <w:spacing w:after="0"/>
        <w:ind w:left="0"/>
        <w:jc w:val="both"/>
      </w:pPr>
      <w:r>
        <w:rPr>
          <w:rFonts w:ascii="Times New Roman"/>
          <w:b w:val="false"/>
          <w:i w:val="false"/>
          <w:color w:val="000000"/>
          <w:sz w:val="28"/>
        </w:rPr>
        <w:t>
      2) өз өкілеттіктері шегінде Департаментте, мемлекеттік органдарда және өзге де ұйымдарда Бөлім мүддесіне өкілдік етеді;</w:t>
      </w:r>
    </w:p>
    <w:bookmarkEnd w:id="163"/>
    <w:bookmarkStart w:name="z177" w:id="164"/>
    <w:p>
      <w:pPr>
        <w:spacing w:after="0"/>
        <w:ind w:left="0"/>
        <w:jc w:val="both"/>
      </w:pPr>
      <w:r>
        <w:rPr>
          <w:rFonts w:ascii="Times New Roman"/>
          <w:b w:val="false"/>
          <w:i w:val="false"/>
          <w:color w:val="000000"/>
          <w:sz w:val="28"/>
        </w:rPr>
        <w:t>
      3) Министрлік қалыптастырған саясатты іске асыруды қамтамасыз етеді, Министрліктің және Департаменттің актілерін және тапсырмаларын орындайды;</w:t>
      </w:r>
    </w:p>
    <w:bookmarkEnd w:id="164"/>
    <w:bookmarkStart w:name="z178" w:id="165"/>
    <w:p>
      <w:pPr>
        <w:spacing w:after="0"/>
        <w:ind w:left="0"/>
        <w:jc w:val="both"/>
      </w:pPr>
      <w:r>
        <w:rPr>
          <w:rFonts w:ascii="Times New Roman"/>
          <w:b w:val="false"/>
          <w:i w:val="false"/>
          <w:color w:val="000000"/>
          <w:sz w:val="28"/>
        </w:rPr>
        <w:t>
      4) аудан аумағында орналасқан Департамент бөлімшелерінің қызметін жедел басқаруды жүзеге асырады;</w:t>
      </w:r>
    </w:p>
    <w:bookmarkEnd w:id="165"/>
    <w:bookmarkStart w:name="z179" w:id="166"/>
    <w:p>
      <w:pPr>
        <w:spacing w:after="0"/>
        <w:ind w:left="0"/>
        <w:jc w:val="both"/>
      </w:pPr>
      <w:r>
        <w:rPr>
          <w:rFonts w:ascii="Times New Roman"/>
          <w:b w:val="false"/>
          <w:i w:val="false"/>
          <w:color w:val="000000"/>
          <w:sz w:val="28"/>
        </w:rPr>
        <w:t>
      5) Департамент бастығына Бөлімнің айрықша көзге түскен қызметкерлерін мемлекеттік және ведомстволық наградалармен марапаттау, құрметті атақтар, әскери және азаматтық қорғау органдарының орта және аға басшы құрамының арнаулы атақтарын мерзімінен бұрын немесе атқарып отырған штаттық лауазымында көзделген арнаулы атақтарынан бір дәрежеге жоғары беру бойынша ұсыныстар береді;</w:t>
      </w:r>
    </w:p>
    <w:bookmarkEnd w:id="166"/>
    <w:bookmarkStart w:name="z180" w:id="167"/>
    <w:p>
      <w:pPr>
        <w:spacing w:after="0"/>
        <w:ind w:left="0"/>
        <w:jc w:val="both"/>
      </w:pPr>
      <w:r>
        <w:rPr>
          <w:rFonts w:ascii="Times New Roman"/>
          <w:b w:val="false"/>
          <w:i w:val="false"/>
          <w:color w:val="000000"/>
          <w:sz w:val="28"/>
        </w:rPr>
        <w:t>
      6) өз құзыреті шегінде Бөлім қызметкерлері орындау үшін міндетті бұйрықтарға қол қояды және нұсқаулар береді;</w:t>
      </w:r>
    </w:p>
    <w:bookmarkEnd w:id="167"/>
    <w:bookmarkStart w:name="z181" w:id="168"/>
    <w:p>
      <w:pPr>
        <w:spacing w:after="0"/>
        <w:ind w:left="0"/>
        <w:jc w:val="both"/>
      </w:pPr>
      <w:r>
        <w:rPr>
          <w:rFonts w:ascii="Times New Roman"/>
          <w:b w:val="false"/>
          <w:i w:val="false"/>
          <w:color w:val="000000"/>
          <w:sz w:val="28"/>
        </w:rPr>
        <w:t>
      7) Бөлім қызметкерлерінің міндеттері мен өкілеттіктерін айқындайды;</w:t>
      </w:r>
    </w:p>
    <w:bookmarkEnd w:id="168"/>
    <w:bookmarkStart w:name="z182" w:id="169"/>
    <w:p>
      <w:pPr>
        <w:spacing w:after="0"/>
        <w:ind w:left="0"/>
        <w:jc w:val="both"/>
      </w:pPr>
      <w:r>
        <w:rPr>
          <w:rFonts w:ascii="Times New Roman"/>
          <w:b w:val="false"/>
          <w:i w:val="false"/>
          <w:color w:val="000000"/>
          <w:sz w:val="28"/>
        </w:rPr>
        <w:t>
      8) Бөлім қызметін ақпараттық-талдау, ұйымдастыру-құқықтық қамтамасыз етуді ұйымдастырады;</w:t>
      </w:r>
    </w:p>
    <w:bookmarkEnd w:id="169"/>
    <w:bookmarkStart w:name="z183" w:id="170"/>
    <w:p>
      <w:pPr>
        <w:spacing w:after="0"/>
        <w:ind w:left="0"/>
        <w:jc w:val="both"/>
      </w:pPr>
      <w:r>
        <w:rPr>
          <w:rFonts w:ascii="Times New Roman"/>
          <w:b w:val="false"/>
          <w:i w:val="false"/>
          <w:color w:val="000000"/>
          <w:sz w:val="28"/>
        </w:rPr>
        <w:t>
      9) Бөлімнің жыл сайынғы жұмыс жоспарын бекітуді қамтамасыз етеді;</w:t>
      </w:r>
    </w:p>
    <w:bookmarkEnd w:id="170"/>
    <w:bookmarkStart w:name="z184" w:id="171"/>
    <w:p>
      <w:pPr>
        <w:spacing w:after="0"/>
        <w:ind w:left="0"/>
        <w:jc w:val="both"/>
      </w:pPr>
      <w:r>
        <w:rPr>
          <w:rFonts w:ascii="Times New Roman"/>
          <w:b w:val="false"/>
          <w:i w:val="false"/>
          <w:color w:val="000000"/>
          <w:sz w:val="28"/>
        </w:rPr>
        <w:t>
      10) Департаментке жыл сайынғы есепті және белгіленген мерзімде Бөлім қызметінің нәтижелері туралы есептер ұсынуды қамтамасыз етеді;</w:t>
      </w:r>
    </w:p>
    <w:bookmarkEnd w:id="171"/>
    <w:bookmarkStart w:name="z185" w:id="172"/>
    <w:p>
      <w:pPr>
        <w:spacing w:after="0"/>
        <w:ind w:left="0"/>
        <w:jc w:val="both"/>
      </w:pPr>
      <w:r>
        <w:rPr>
          <w:rFonts w:ascii="Times New Roman"/>
          <w:b w:val="false"/>
          <w:i w:val="false"/>
          <w:color w:val="000000"/>
          <w:sz w:val="28"/>
        </w:rPr>
        <w:t>
      11) жеке және заңды тұлғалардың өтініштерін уақтылы қарауды қамтамасыз етеді;</w:t>
      </w:r>
    </w:p>
    <w:bookmarkEnd w:id="172"/>
    <w:bookmarkStart w:name="z186" w:id="173"/>
    <w:p>
      <w:pPr>
        <w:spacing w:after="0"/>
        <w:ind w:left="0"/>
        <w:jc w:val="both"/>
      </w:pPr>
      <w:r>
        <w:rPr>
          <w:rFonts w:ascii="Times New Roman"/>
          <w:b w:val="false"/>
          <w:i w:val="false"/>
          <w:color w:val="000000"/>
          <w:sz w:val="28"/>
        </w:rPr>
        <w:t>
      12) Департаментте Бөлім қызметкерлерін тәртіптік жауапкершілікке тарту, тәртіптік жазаларды алу туралы ұсыныстар енгізеді, сондай-ақ ерекше көзге түскен қызметкерлерді көтермелеу туралы өтініш жасайды;</w:t>
      </w:r>
    </w:p>
    <w:bookmarkEnd w:id="173"/>
    <w:bookmarkStart w:name="z187" w:id="174"/>
    <w:p>
      <w:pPr>
        <w:spacing w:after="0"/>
        <w:ind w:left="0"/>
        <w:jc w:val="both"/>
      </w:pPr>
      <w:r>
        <w:rPr>
          <w:rFonts w:ascii="Times New Roman"/>
          <w:b w:val="false"/>
          <w:i w:val="false"/>
          <w:color w:val="000000"/>
          <w:sz w:val="28"/>
        </w:rPr>
        <w:t>
      13) оның құзыретіне жататын басқа мәселелер бойынша шешімдер қабылдайды;</w:t>
      </w:r>
    </w:p>
    <w:bookmarkEnd w:id="174"/>
    <w:bookmarkStart w:name="z188" w:id="175"/>
    <w:p>
      <w:pPr>
        <w:spacing w:after="0"/>
        <w:ind w:left="0"/>
        <w:jc w:val="both"/>
      </w:pPr>
      <w:r>
        <w:rPr>
          <w:rFonts w:ascii="Times New Roman"/>
          <w:b w:val="false"/>
          <w:i w:val="false"/>
          <w:color w:val="000000"/>
          <w:sz w:val="28"/>
        </w:rPr>
        <w:t>
      14) бағынысты бөлімшелерде сыбайлас жемқорлыққа қарсы іс-қимыл, сыбайлас жемқорлық құқық бұзушылықтың әр фактісі бойынша дербес жауап береді;</w:t>
      </w:r>
    </w:p>
    <w:bookmarkEnd w:id="175"/>
    <w:bookmarkStart w:name="z189" w:id="176"/>
    <w:p>
      <w:pPr>
        <w:spacing w:after="0"/>
        <w:ind w:left="0"/>
        <w:jc w:val="both"/>
      </w:pPr>
      <w:r>
        <w:rPr>
          <w:rFonts w:ascii="Times New Roman"/>
          <w:b w:val="false"/>
          <w:i w:val="false"/>
          <w:color w:val="000000"/>
          <w:sz w:val="28"/>
        </w:rPr>
        <w:t>
      15) ведомстволық бағынысты аумақта орналасқан өртке қарсы қызметтерге қатысты аға жедел бастық болып табылады;</w:t>
      </w:r>
    </w:p>
    <w:bookmarkEnd w:id="176"/>
    <w:bookmarkStart w:name="z190" w:id="177"/>
    <w:p>
      <w:pPr>
        <w:spacing w:after="0"/>
        <w:ind w:left="0"/>
        <w:jc w:val="both"/>
      </w:pPr>
      <w:r>
        <w:rPr>
          <w:rFonts w:ascii="Times New Roman"/>
          <w:b w:val="false"/>
          <w:i w:val="false"/>
          <w:color w:val="000000"/>
          <w:sz w:val="28"/>
        </w:rPr>
        <w:t>
      16) гарнизон қызметін ұйымдастырады және бақылайды, гарнизон бөлімшелерінің жауынгерлік әзірлігін тексереді, сондай-ақ мемлекеттік өртке қарсы қызмет органдарының қызмет Жарғысында көрсетілген өзге құқықтары мен міндеттері бар;</w:t>
      </w:r>
    </w:p>
    <w:bookmarkEnd w:id="177"/>
    <w:bookmarkStart w:name="z191" w:id="178"/>
    <w:p>
      <w:pPr>
        <w:spacing w:after="0"/>
        <w:ind w:left="0"/>
        <w:jc w:val="both"/>
      </w:pPr>
      <w:r>
        <w:rPr>
          <w:rFonts w:ascii="Times New Roman"/>
          <w:b w:val="false"/>
          <w:i w:val="false"/>
          <w:color w:val="000000"/>
          <w:sz w:val="28"/>
        </w:rPr>
        <w:t>
      17) ұжымда моральдық-психологиялық климаттың, қызметтік-әскери тәртіптің жай-күйіне, сондай-ақ бағынысты бөлімшелердің қызметкерлері заңдылықты және қызмет пен күнделікті өмірде міндетті жүріс-тұрыс нормаларын сақтауына бақылауды жүзеге асырады;</w:t>
      </w:r>
    </w:p>
    <w:bookmarkEnd w:id="178"/>
    <w:bookmarkStart w:name="z192" w:id="179"/>
    <w:p>
      <w:pPr>
        <w:spacing w:after="0"/>
        <w:ind w:left="0"/>
        <w:jc w:val="both"/>
      </w:pPr>
      <w:r>
        <w:rPr>
          <w:rFonts w:ascii="Times New Roman"/>
          <w:b w:val="false"/>
          <w:i w:val="false"/>
          <w:color w:val="000000"/>
          <w:sz w:val="28"/>
        </w:rPr>
        <w:t>
      18) Қазақстан Республикасының заңнамасына сәйкес өзге де өкілеттіктерді жүзеге асырады.</w:t>
      </w:r>
    </w:p>
    <w:bookmarkEnd w:id="179"/>
    <w:bookmarkStart w:name="z193" w:id="180"/>
    <w:p>
      <w:pPr>
        <w:spacing w:after="0"/>
        <w:ind w:left="0"/>
        <w:jc w:val="both"/>
      </w:pPr>
      <w:r>
        <w:rPr>
          <w:rFonts w:ascii="Times New Roman"/>
          <w:b w:val="false"/>
          <w:i w:val="false"/>
          <w:color w:val="000000"/>
          <w:sz w:val="28"/>
        </w:rPr>
        <w:t>
      Бөлім бастығы болмаған кезде, оның өкілеттіктерін қолданыстағы заңнамаға сәйкес оны алмастыратын тұлға орындайды.</w:t>
      </w:r>
    </w:p>
    <w:bookmarkEnd w:id="180"/>
    <w:bookmarkStart w:name="z194" w:id="181"/>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81"/>
    <w:bookmarkStart w:name="z195" w:id="182"/>
    <w:p>
      <w:pPr>
        <w:spacing w:after="0"/>
        <w:ind w:left="0"/>
        <w:jc w:val="left"/>
      </w:pPr>
      <w:r>
        <w:rPr>
          <w:rFonts w:ascii="Times New Roman"/>
          <w:b/>
          <w:i w:val="false"/>
          <w:color w:val="000000"/>
        </w:rPr>
        <w:t xml:space="preserve"> 4-тарау. Бөлімнің мүлкі</w:t>
      </w:r>
    </w:p>
    <w:bookmarkEnd w:id="182"/>
    <w:bookmarkStart w:name="z196" w:id="183"/>
    <w:p>
      <w:pPr>
        <w:spacing w:after="0"/>
        <w:ind w:left="0"/>
        <w:jc w:val="both"/>
      </w:pPr>
      <w:r>
        <w:rPr>
          <w:rFonts w:ascii="Times New Roman"/>
          <w:b w:val="false"/>
          <w:i w:val="false"/>
          <w:color w:val="000000"/>
          <w:sz w:val="28"/>
        </w:rPr>
        <w:t>
      21. Бөлімнің заңнамада көзделген жағдайларда жедел басқару құқығында оқшауланған мүлкі бар.</w:t>
      </w:r>
    </w:p>
    <w:bookmarkEnd w:id="183"/>
    <w:bookmarkStart w:name="z197" w:id="184"/>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84"/>
    <w:bookmarkStart w:name="z198" w:id="185"/>
    <w:p>
      <w:pPr>
        <w:spacing w:after="0"/>
        <w:ind w:left="0"/>
        <w:jc w:val="both"/>
      </w:pPr>
      <w:r>
        <w:rPr>
          <w:rFonts w:ascii="Times New Roman"/>
          <w:b w:val="false"/>
          <w:i w:val="false"/>
          <w:color w:val="000000"/>
          <w:sz w:val="28"/>
        </w:rPr>
        <w:t>
      22. Бөлімде бекітілген мүлік республикалық меншікке жатады.</w:t>
      </w:r>
    </w:p>
    <w:bookmarkEnd w:id="185"/>
    <w:bookmarkStart w:name="z199" w:id="186"/>
    <w:p>
      <w:pPr>
        <w:spacing w:after="0"/>
        <w:ind w:left="0"/>
        <w:jc w:val="both"/>
      </w:pPr>
      <w:r>
        <w:rPr>
          <w:rFonts w:ascii="Times New Roman"/>
          <w:b w:val="false"/>
          <w:i w:val="false"/>
          <w:color w:val="000000"/>
          <w:sz w:val="28"/>
        </w:rPr>
        <w:t>
      23. Егер заңнамада өзгеше белгіленбесе, Бөлім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86"/>
    <w:bookmarkStart w:name="z200" w:id="187"/>
    <w:p>
      <w:pPr>
        <w:spacing w:after="0"/>
        <w:ind w:left="0"/>
        <w:jc w:val="left"/>
      </w:pPr>
      <w:r>
        <w:rPr>
          <w:rFonts w:ascii="Times New Roman"/>
          <w:b/>
          <w:i w:val="false"/>
          <w:color w:val="000000"/>
        </w:rPr>
        <w:t xml:space="preserve"> 5-тарау. Бөлімді қайта ұйымдастыру және тарату</w:t>
      </w:r>
    </w:p>
    <w:bookmarkEnd w:id="187"/>
    <w:bookmarkStart w:name="z201" w:id="188"/>
    <w:p>
      <w:pPr>
        <w:spacing w:after="0"/>
        <w:ind w:left="0"/>
        <w:jc w:val="both"/>
      </w:pPr>
      <w:r>
        <w:rPr>
          <w:rFonts w:ascii="Times New Roman"/>
          <w:b w:val="false"/>
          <w:i w:val="false"/>
          <w:color w:val="000000"/>
          <w:sz w:val="28"/>
        </w:rPr>
        <w:t>
      24. Бөлімді қайта ұйымдастыру және тарату Қазақстан Республикасының заңнамасына сәйкес жүзеге асырылады.</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2024 жылғы 29 мамырдағы</w:t>
            </w:r>
            <w:r>
              <w:br/>
            </w:r>
            <w:r>
              <w:rPr>
                <w:rFonts w:ascii="Times New Roman"/>
                <w:b w:val="false"/>
                <w:i w:val="false"/>
                <w:color w:val="000000"/>
                <w:sz w:val="20"/>
              </w:rPr>
              <w:t>№ 207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желтоқсандағы</w:t>
            </w:r>
            <w:r>
              <w:br/>
            </w:r>
            <w:r>
              <w:rPr>
                <w:rFonts w:ascii="Times New Roman"/>
                <w:b w:val="false"/>
                <w:i w:val="false"/>
                <w:color w:val="000000"/>
                <w:sz w:val="20"/>
              </w:rPr>
              <w:t>№ 60 бұйрығына</w:t>
            </w:r>
            <w:r>
              <w:br/>
            </w:r>
            <w:r>
              <w:rPr>
                <w:rFonts w:ascii="Times New Roman"/>
                <w:b w:val="false"/>
                <w:i w:val="false"/>
                <w:color w:val="000000"/>
                <w:sz w:val="20"/>
              </w:rPr>
              <w:t>40-11-қосымша</w:t>
            </w:r>
          </w:p>
        </w:tc>
      </w:tr>
    </w:tbl>
    <w:bookmarkStart w:name="z203" w:id="189"/>
    <w:p>
      <w:pPr>
        <w:spacing w:after="0"/>
        <w:ind w:left="0"/>
        <w:jc w:val="left"/>
      </w:pPr>
      <w:r>
        <w:rPr>
          <w:rFonts w:ascii="Times New Roman"/>
          <w:b/>
          <w:i w:val="false"/>
          <w:color w:val="000000"/>
        </w:rPr>
        <w:t xml:space="preserve">  Қазақстан Республикасы Төтенше жағдайлар министрлігі Абай облысының төтенше жағдайлар департаменті Жаңасемей ауданының төтенше жағдайлар бөлімі туралы ереже</w:t>
      </w:r>
    </w:p>
    <w:bookmarkEnd w:id="189"/>
    <w:bookmarkStart w:name="z204" w:id="190"/>
    <w:p>
      <w:pPr>
        <w:spacing w:after="0"/>
        <w:ind w:left="0"/>
        <w:jc w:val="left"/>
      </w:pPr>
      <w:r>
        <w:rPr>
          <w:rFonts w:ascii="Times New Roman"/>
          <w:b/>
          <w:i w:val="false"/>
          <w:color w:val="000000"/>
        </w:rPr>
        <w:t xml:space="preserve"> 1-тарау. Жалпы ережелер</w:t>
      </w:r>
    </w:p>
    <w:bookmarkEnd w:id="190"/>
    <w:bookmarkStart w:name="z205" w:id="191"/>
    <w:p>
      <w:pPr>
        <w:spacing w:after="0"/>
        <w:ind w:left="0"/>
        <w:jc w:val="both"/>
      </w:pPr>
      <w:r>
        <w:rPr>
          <w:rFonts w:ascii="Times New Roman"/>
          <w:b w:val="false"/>
          <w:i w:val="false"/>
          <w:color w:val="000000"/>
          <w:sz w:val="28"/>
        </w:rPr>
        <w:t>
      1. Қазақстан Республикасы Төтенше жағдайлар министрлігі Абай облысының төтенше жағдайлар департаменті Мақаншы ауданының төтенше жағдайлар бөлімі (бұдан әрі – Бөлім) Қазақстан Республикасы Төтенше жағдайлар министрлігі Абай облысының төтенше жағдайлар департаментіне (бұдан әрі – Департамент) тікелей бағынатын Қазақстан Республикасы Төтенше жағдайлар министрлігінің аумақтық органы болып табылады және табиғи және техногендік сипаттағы төтенше жағдайлардың алдын алу және оларды жою, азаматтық қорғаныс, өрт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w:t>
      </w:r>
    </w:p>
    <w:bookmarkEnd w:id="191"/>
    <w:bookmarkStart w:name="z206" w:id="192"/>
    <w:p>
      <w:pPr>
        <w:spacing w:after="0"/>
        <w:ind w:left="0"/>
        <w:jc w:val="both"/>
      </w:pPr>
      <w:r>
        <w:rPr>
          <w:rFonts w:ascii="Times New Roman"/>
          <w:b w:val="false"/>
          <w:i w:val="false"/>
          <w:color w:val="000000"/>
          <w:sz w:val="28"/>
        </w:rPr>
        <w:t>
      2. Бөлім өз қызметiн Қазақстан Республикасының Конституциясына және заңдарына, Қазақстан Республикасы Президентiнiң және Үкiметiнiң актілеріне, Қазақстан Республикасы Төтенше жағдайлар министрінің және Департамент бастығының бұйрықтарына, өзге де нормативтiк құқықтық актілерге, сондай-ақ осы Ережеге сәйкес жүзеге асырады.</w:t>
      </w:r>
    </w:p>
    <w:bookmarkEnd w:id="192"/>
    <w:bookmarkStart w:name="z207" w:id="193"/>
    <w:p>
      <w:pPr>
        <w:spacing w:after="0"/>
        <w:ind w:left="0"/>
        <w:jc w:val="both"/>
      </w:pPr>
      <w:r>
        <w:rPr>
          <w:rFonts w:ascii="Times New Roman"/>
          <w:b w:val="false"/>
          <w:i w:val="false"/>
          <w:color w:val="000000"/>
          <w:sz w:val="28"/>
        </w:rPr>
        <w:t>
      3. Бөлім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Қазақстан Республикасының заңнамасына сәйкес қазынашылық органдарында шоттары болады.</w:t>
      </w:r>
    </w:p>
    <w:bookmarkEnd w:id="193"/>
    <w:bookmarkStart w:name="z208" w:id="194"/>
    <w:p>
      <w:pPr>
        <w:spacing w:after="0"/>
        <w:ind w:left="0"/>
        <w:jc w:val="both"/>
      </w:pPr>
      <w:r>
        <w:rPr>
          <w:rFonts w:ascii="Times New Roman"/>
          <w:b w:val="false"/>
          <w:i w:val="false"/>
          <w:color w:val="000000"/>
          <w:sz w:val="28"/>
        </w:rPr>
        <w:t>
      4. Бөлім азаматтық-құқықтық қатынастарды өз атынан жасайды.</w:t>
      </w:r>
    </w:p>
    <w:bookmarkEnd w:id="194"/>
    <w:bookmarkStart w:name="z209" w:id="195"/>
    <w:p>
      <w:pPr>
        <w:spacing w:after="0"/>
        <w:ind w:left="0"/>
        <w:jc w:val="both"/>
      </w:pPr>
      <w:r>
        <w:rPr>
          <w:rFonts w:ascii="Times New Roman"/>
          <w:b w:val="false"/>
          <w:i w:val="false"/>
          <w:color w:val="000000"/>
          <w:sz w:val="28"/>
        </w:rPr>
        <w:t>
      5. Егер Бөлімге заңнамаға сәйкес уәкiлеттiк берiлген жағдайда, ол мемлекеттің атынан азаматтық-құқықтық қатынастардың тарапы болуға құқығы бар.</w:t>
      </w:r>
    </w:p>
    <w:bookmarkEnd w:id="195"/>
    <w:bookmarkStart w:name="z210" w:id="196"/>
    <w:p>
      <w:pPr>
        <w:spacing w:after="0"/>
        <w:ind w:left="0"/>
        <w:jc w:val="both"/>
      </w:pPr>
      <w:r>
        <w:rPr>
          <w:rFonts w:ascii="Times New Roman"/>
          <w:b w:val="false"/>
          <w:i w:val="false"/>
          <w:color w:val="000000"/>
          <w:sz w:val="28"/>
        </w:rPr>
        <w:t>
      6. Бөлім өз құзыретiнің мәселелері бойынша заңнамада белгiленген тәртiппен Бөлім бастығының бұйрықтарымен және Қазақстан Республикасының заңнамасында көзделген басқа да актілермен ресімделетін шешімдер қабылдайды.</w:t>
      </w:r>
    </w:p>
    <w:bookmarkEnd w:id="196"/>
    <w:bookmarkStart w:name="z211" w:id="197"/>
    <w:p>
      <w:pPr>
        <w:spacing w:after="0"/>
        <w:ind w:left="0"/>
        <w:jc w:val="both"/>
      </w:pPr>
      <w:r>
        <w:rPr>
          <w:rFonts w:ascii="Times New Roman"/>
          <w:b w:val="false"/>
          <w:i w:val="false"/>
          <w:color w:val="000000"/>
          <w:sz w:val="28"/>
        </w:rPr>
        <w:t>
      7. Бөлімнің құрылымы және штат санының лимиті Қазақстан Республикасының заңнамасына сәйкес бекітіледі.</w:t>
      </w:r>
    </w:p>
    <w:bookmarkEnd w:id="197"/>
    <w:bookmarkStart w:name="z212" w:id="198"/>
    <w:p>
      <w:pPr>
        <w:spacing w:after="0"/>
        <w:ind w:left="0"/>
        <w:jc w:val="both"/>
      </w:pPr>
      <w:r>
        <w:rPr>
          <w:rFonts w:ascii="Times New Roman"/>
          <w:b w:val="false"/>
          <w:i w:val="false"/>
          <w:color w:val="000000"/>
          <w:sz w:val="28"/>
        </w:rPr>
        <w:t>
      8. Заңды тұлғаның орналасқан жері: Қазақстан Республикасы, индексі 071405, Абай облысы, Семей қаласы, Дулатов көшесі, 137.</w:t>
      </w:r>
    </w:p>
    <w:bookmarkEnd w:id="198"/>
    <w:bookmarkStart w:name="z213" w:id="199"/>
    <w:p>
      <w:pPr>
        <w:spacing w:after="0"/>
        <w:ind w:left="0"/>
        <w:jc w:val="both"/>
      </w:pPr>
      <w:r>
        <w:rPr>
          <w:rFonts w:ascii="Times New Roman"/>
          <w:b w:val="false"/>
          <w:i w:val="false"/>
          <w:color w:val="000000"/>
          <w:sz w:val="28"/>
        </w:rPr>
        <w:t>
      9. Бөлімнің толық атауы – "Қазақстан Республикасы Төтенше жағдайлар министрлігі Абай облысының төтенше жағдайлар департаменті Жаңасемей ауданының төтенше жағдайлар бөлімі" республикалық мемлекеттік мекемесі.</w:t>
      </w:r>
    </w:p>
    <w:bookmarkEnd w:id="199"/>
    <w:bookmarkStart w:name="z214" w:id="200"/>
    <w:p>
      <w:pPr>
        <w:spacing w:after="0"/>
        <w:ind w:left="0"/>
        <w:jc w:val="both"/>
      </w:pPr>
      <w:r>
        <w:rPr>
          <w:rFonts w:ascii="Times New Roman"/>
          <w:b w:val="false"/>
          <w:i w:val="false"/>
          <w:color w:val="000000"/>
          <w:sz w:val="28"/>
        </w:rPr>
        <w:t>
      10. Осы Ереже Бөлімнің құрылтай құжаты болып табылады.</w:t>
      </w:r>
    </w:p>
    <w:bookmarkEnd w:id="200"/>
    <w:bookmarkStart w:name="z215" w:id="201"/>
    <w:p>
      <w:pPr>
        <w:spacing w:after="0"/>
        <w:ind w:left="0"/>
        <w:jc w:val="both"/>
      </w:pPr>
      <w:r>
        <w:rPr>
          <w:rFonts w:ascii="Times New Roman"/>
          <w:b w:val="false"/>
          <w:i w:val="false"/>
          <w:color w:val="000000"/>
          <w:sz w:val="28"/>
        </w:rPr>
        <w:t>
      11. Бөлімнің қызметін қаржыландыру Департамент құрамында республикалық және жергілікті бюджеттерден жүзеге асырылады.</w:t>
      </w:r>
    </w:p>
    <w:bookmarkEnd w:id="201"/>
    <w:bookmarkStart w:name="z216" w:id="202"/>
    <w:p>
      <w:pPr>
        <w:spacing w:after="0"/>
        <w:ind w:left="0"/>
        <w:jc w:val="both"/>
      </w:pPr>
      <w:r>
        <w:rPr>
          <w:rFonts w:ascii="Times New Roman"/>
          <w:b w:val="false"/>
          <w:i w:val="false"/>
          <w:color w:val="000000"/>
          <w:sz w:val="28"/>
        </w:rPr>
        <w:t>
      12. Бөлімге кәсіпкерлік субъектілерімен Бөлімнің өкілеттіктері болып табылатын міндеттерді орындау тұрғысынан шарттық қарым-қатынас жасауға тыйым салынады.</w:t>
      </w:r>
    </w:p>
    <w:bookmarkEnd w:id="202"/>
    <w:bookmarkStart w:name="z217" w:id="203"/>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осы қызметтен алынған кіріс мемлекеттік бюджетке жіберіледі.</w:t>
      </w:r>
    </w:p>
    <w:bookmarkEnd w:id="203"/>
    <w:bookmarkStart w:name="z218" w:id="204"/>
    <w:p>
      <w:pPr>
        <w:spacing w:after="0"/>
        <w:ind w:left="0"/>
        <w:jc w:val="left"/>
      </w:pPr>
      <w:r>
        <w:rPr>
          <w:rFonts w:ascii="Times New Roman"/>
          <w:b/>
          <w:i w:val="false"/>
          <w:color w:val="000000"/>
        </w:rPr>
        <w:t xml:space="preserve"> 2-тарау. Бөлімнің мақсаттары, құқықтары мен міндеттері</w:t>
      </w:r>
    </w:p>
    <w:bookmarkEnd w:id="204"/>
    <w:bookmarkStart w:name="z219" w:id="205"/>
    <w:p>
      <w:pPr>
        <w:spacing w:after="0"/>
        <w:ind w:left="0"/>
        <w:jc w:val="both"/>
      </w:pPr>
      <w:r>
        <w:rPr>
          <w:rFonts w:ascii="Times New Roman"/>
          <w:b w:val="false"/>
          <w:i w:val="false"/>
          <w:color w:val="000000"/>
          <w:sz w:val="28"/>
        </w:rPr>
        <w:t>
      13. Мақсаттары:</w:t>
      </w:r>
    </w:p>
    <w:bookmarkEnd w:id="205"/>
    <w:bookmarkStart w:name="z220" w:id="206"/>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206"/>
    <w:bookmarkStart w:name="z221" w:id="207"/>
    <w:p>
      <w:pPr>
        <w:spacing w:after="0"/>
        <w:ind w:left="0"/>
        <w:jc w:val="both"/>
      </w:pP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қамтамасыз ету;</w:t>
      </w:r>
    </w:p>
    <w:bookmarkEnd w:id="207"/>
    <w:bookmarkStart w:name="z222" w:id="208"/>
    <w:p>
      <w:pPr>
        <w:spacing w:after="0"/>
        <w:ind w:left="0"/>
        <w:jc w:val="both"/>
      </w:pPr>
      <w:r>
        <w:rPr>
          <w:rFonts w:ascii="Times New Roman"/>
          <w:b w:val="false"/>
          <w:i w:val="false"/>
          <w:color w:val="000000"/>
          <w:sz w:val="28"/>
        </w:rPr>
        <w:t>
      3) өрт қауіпсіздігі және азаматтық қорғаныс саласындағы мемлекеттік бақылауды жүзеге асыру;</w:t>
      </w:r>
    </w:p>
    <w:bookmarkEnd w:id="208"/>
    <w:bookmarkStart w:name="z223" w:id="209"/>
    <w:p>
      <w:pPr>
        <w:spacing w:after="0"/>
        <w:ind w:left="0"/>
        <w:jc w:val="both"/>
      </w:pPr>
      <w:r>
        <w:rPr>
          <w:rFonts w:ascii="Times New Roman"/>
          <w:b w:val="false"/>
          <w:i w:val="false"/>
          <w:color w:val="000000"/>
          <w:sz w:val="28"/>
        </w:rPr>
        <w:t>
      4) өрттердің алдын алуды және сөндіруді ұйымдастыру;</w:t>
      </w:r>
    </w:p>
    <w:bookmarkEnd w:id="209"/>
    <w:bookmarkStart w:name="z224" w:id="210"/>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210"/>
    <w:bookmarkStart w:name="z225" w:id="211"/>
    <w:p>
      <w:pPr>
        <w:spacing w:after="0"/>
        <w:ind w:left="0"/>
        <w:jc w:val="both"/>
      </w:pPr>
      <w:r>
        <w:rPr>
          <w:rFonts w:ascii="Times New Roman"/>
          <w:b w:val="false"/>
          <w:i w:val="false"/>
          <w:color w:val="000000"/>
          <w:sz w:val="28"/>
        </w:rPr>
        <w:t>
      14. Құқықтары және міндеттері:</w:t>
      </w:r>
    </w:p>
    <w:bookmarkEnd w:id="211"/>
    <w:bookmarkStart w:name="z226" w:id="212"/>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212"/>
    <w:bookmarkStart w:name="z227" w:id="213"/>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213"/>
    <w:bookmarkStart w:name="z228" w:id="214"/>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214"/>
    <w:bookmarkStart w:name="z229" w:id="215"/>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215"/>
    <w:bookmarkStart w:name="z230" w:id="216"/>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216"/>
    <w:bookmarkStart w:name="z231" w:id="217"/>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217"/>
    <w:bookmarkStart w:name="z232" w:id="218"/>
    <w:p>
      <w:pPr>
        <w:spacing w:after="0"/>
        <w:ind w:left="0"/>
        <w:jc w:val="both"/>
      </w:pPr>
      <w:r>
        <w:rPr>
          <w:rFonts w:ascii="Times New Roman"/>
          <w:b w:val="false"/>
          <w:i w:val="false"/>
          <w:color w:val="000000"/>
          <w:sz w:val="28"/>
        </w:rPr>
        <w:t>
      15. Функциялары:</w:t>
      </w:r>
    </w:p>
    <w:bookmarkEnd w:id="218"/>
    <w:bookmarkStart w:name="z233" w:id="219"/>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219"/>
    <w:bookmarkStart w:name="z234" w:id="220"/>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220"/>
    <w:bookmarkStart w:name="z235" w:id="221"/>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221"/>
    <w:bookmarkStart w:name="z236" w:id="222"/>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222"/>
    <w:bookmarkStart w:name="z237" w:id="223"/>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223"/>
    <w:bookmarkStart w:name="z238" w:id="224"/>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224"/>
    <w:bookmarkStart w:name="z239" w:id="225"/>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225"/>
    <w:bookmarkStart w:name="z240" w:id="226"/>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226"/>
    <w:bookmarkStart w:name="z241" w:id="227"/>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227"/>
    <w:bookmarkStart w:name="z242" w:id="228"/>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228"/>
    <w:bookmarkStart w:name="z243" w:id="229"/>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229"/>
    <w:bookmarkStart w:name="z244" w:id="230"/>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230"/>
    <w:bookmarkStart w:name="z245" w:id="231"/>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бойынша Департаментке ұсыныстар енгізу;</w:t>
      </w:r>
    </w:p>
    <w:bookmarkEnd w:id="231"/>
    <w:bookmarkStart w:name="z246" w:id="232"/>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232"/>
    <w:bookmarkStart w:name="z247" w:id="233"/>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233"/>
    <w:bookmarkStart w:name="z248" w:id="234"/>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234"/>
    <w:bookmarkStart w:name="z249" w:id="235"/>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235"/>
    <w:bookmarkStart w:name="z250" w:id="236"/>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236"/>
    <w:bookmarkStart w:name="z251" w:id="237"/>
    <w:p>
      <w:pPr>
        <w:spacing w:after="0"/>
        <w:ind w:left="0"/>
        <w:jc w:val="both"/>
      </w:pPr>
      <w:r>
        <w:rPr>
          <w:rFonts w:ascii="Times New Roman"/>
          <w:b w:val="false"/>
          <w:i w:val="false"/>
          <w:color w:val="000000"/>
          <w:sz w:val="28"/>
        </w:rPr>
        <w:t>
      19)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237"/>
    <w:bookmarkStart w:name="z252" w:id="238"/>
    <w:p>
      <w:pPr>
        <w:spacing w:after="0"/>
        <w:ind w:left="0"/>
        <w:jc w:val="both"/>
      </w:pPr>
      <w:r>
        <w:rPr>
          <w:rFonts w:ascii="Times New Roman"/>
          <w:b w:val="false"/>
          <w:i w:val="false"/>
          <w:color w:val="000000"/>
          <w:sz w:val="28"/>
        </w:rPr>
        <w:t>
      20) азаматтық қорғау саласындағы білімді насихаттауды, халықты және мамандарды оқытуды жүзеге асыру;</w:t>
      </w:r>
    </w:p>
    <w:bookmarkEnd w:id="238"/>
    <w:bookmarkStart w:name="z253" w:id="239"/>
    <w:p>
      <w:pPr>
        <w:spacing w:after="0"/>
        <w:ind w:left="0"/>
        <w:jc w:val="both"/>
      </w:pPr>
      <w:r>
        <w:rPr>
          <w:rFonts w:ascii="Times New Roman"/>
          <w:b w:val="false"/>
          <w:i w:val="false"/>
          <w:color w:val="000000"/>
          <w:sz w:val="28"/>
        </w:rPr>
        <w:t>
      21)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239"/>
    <w:bookmarkStart w:name="z254" w:id="240"/>
    <w:p>
      <w:pPr>
        <w:spacing w:after="0"/>
        <w:ind w:left="0"/>
        <w:jc w:val="both"/>
      </w:pPr>
      <w:r>
        <w:rPr>
          <w:rFonts w:ascii="Times New Roman"/>
          <w:b w:val="false"/>
          <w:i w:val="false"/>
          <w:color w:val="000000"/>
          <w:sz w:val="28"/>
        </w:rPr>
        <w:t>
      22) өрт қауіпсіздігі саласындағы мемлекеттік бақылауды жүзеге асыру;</w:t>
      </w:r>
    </w:p>
    <w:bookmarkEnd w:id="240"/>
    <w:bookmarkStart w:name="z255" w:id="241"/>
    <w:p>
      <w:pPr>
        <w:spacing w:after="0"/>
        <w:ind w:left="0"/>
        <w:jc w:val="both"/>
      </w:pPr>
      <w:r>
        <w:rPr>
          <w:rFonts w:ascii="Times New Roman"/>
          <w:b w:val="false"/>
          <w:i w:val="false"/>
          <w:color w:val="000000"/>
          <w:sz w:val="28"/>
        </w:rPr>
        <w:t>
      23) азаматтық қорғаныс саласындағы мемлекеттік бақылауды жүзеге асыру;</w:t>
      </w:r>
    </w:p>
    <w:bookmarkEnd w:id="241"/>
    <w:bookmarkStart w:name="z256" w:id="242"/>
    <w:p>
      <w:pPr>
        <w:spacing w:after="0"/>
        <w:ind w:left="0"/>
        <w:jc w:val="both"/>
      </w:pPr>
      <w:r>
        <w:rPr>
          <w:rFonts w:ascii="Times New Roman"/>
          <w:b w:val="false"/>
          <w:i w:val="false"/>
          <w:color w:val="000000"/>
          <w:sz w:val="28"/>
        </w:rPr>
        <w:t>
      24) елді мекендер мен объектілерде өртке қарсы күреске өрт сөндіру бөлімшелерінің әзірлігін бақылауды жүзеге асыру;</w:t>
      </w:r>
    </w:p>
    <w:bookmarkEnd w:id="242"/>
    <w:bookmarkStart w:name="z257" w:id="243"/>
    <w:p>
      <w:pPr>
        <w:spacing w:after="0"/>
        <w:ind w:left="0"/>
        <w:jc w:val="both"/>
      </w:pPr>
      <w:r>
        <w:rPr>
          <w:rFonts w:ascii="Times New Roman"/>
          <w:b w:val="false"/>
          <w:i w:val="false"/>
          <w:color w:val="000000"/>
          <w:sz w:val="28"/>
        </w:rPr>
        <w:t>
      25) өрт қауіпсіздігі, азаматтық қорғаныс саласында әкімшілік құқық бұзушылықтар туралы істер жүргізуді жүзеге асыру;</w:t>
      </w:r>
    </w:p>
    <w:bookmarkEnd w:id="243"/>
    <w:bookmarkStart w:name="z258" w:id="244"/>
    <w:p>
      <w:pPr>
        <w:spacing w:after="0"/>
        <w:ind w:left="0"/>
        <w:jc w:val="both"/>
      </w:pPr>
      <w:r>
        <w:rPr>
          <w:rFonts w:ascii="Times New Roman"/>
          <w:b w:val="false"/>
          <w:i w:val="false"/>
          <w:color w:val="000000"/>
          <w:sz w:val="28"/>
        </w:rPr>
        <w:t>
      26)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244"/>
    <w:bookmarkStart w:name="z259" w:id="245"/>
    <w:p>
      <w:pPr>
        <w:spacing w:after="0"/>
        <w:ind w:left="0"/>
        <w:jc w:val="both"/>
      </w:pPr>
      <w:r>
        <w:rPr>
          <w:rFonts w:ascii="Times New Roman"/>
          <w:b w:val="false"/>
          <w:i w:val="false"/>
          <w:color w:val="000000"/>
          <w:sz w:val="28"/>
        </w:rPr>
        <w:t>
      27)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245"/>
    <w:bookmarkStart w:name="z260" w:id="246"/>
    <w:p>
      <w:pPr>
        <w:spacing w:after="0"/>
        <w:ind w:left="0"/>
        <w:jc w:val="both"/>
      </w:pPr>
      <w:r>
        <w:rPr>
          <w:rFonts w:ascii="Times New Roman"/>
          <w:b w:val="false"/>
          <w:i w:val="false"/>
          <w:color w:val="000000"/>
          <w:sz w:val="28"/>
        </w:rPr>
        <w:t>
      28) қылмыстық-процестік заңнамасына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246"/>
    <w:bookmarkStart w:name="z261" w:id="247"/>
    <w:p>
      <w:pPr>
        <w:spacing w:after="0"/>
        <w:ind w:left="0"/>
        <w:jc w:val="both"/>
      </w:pPr>
      <w:r>
        <w:rPr>
          <w:rFonts w:ascii="Times New Roman"/>
          <w:b w:val="false"/>
          <w:i w:val="false"/>
          <w:color w:val="000000"/>
          <w:sz w:val="28"/>
        </w:rPr>
        <w:t>
      29) құқық қорғау және арнайы мемлекеттік органдардың бөлімшелерімен, сонымен қоса басқа да ұйымдармен өзара іс-қимылды жүзеге асыру;</w:t>
      </w:r>
    </w:p>
    <w:bookmarkEnd w:id="247"/>
    <w:bookmarkStart w:name="z262" w:id="248"/>
    <w:p>
      <w:pPr>
        <w:spacing w:after="0"/>
        <w:ind w:left="0"/>
        <w:jc w:val="both"/>
      </w:pPr>
      <w:r>
        <w:rPr>
          <w:rFonts w:ascii="Times New Roman"/>
          <w:b w:val="false"/>
          <w:i w:val="false"/>
          <w:color w:val="000000"/>
          <w:sz w:val="28"/>
        </w:rPr>
        <w:t>
      30) субъектiлер өрт қауiпсiздiгi талаптарын бұза отырып жүзеге асыратын ұйымдардың, жекелеген өндірістердің, өндірістік учаскелердің, агрегаттардың жұмысын ішінара немесе толық тоқтата тұру, ғимараттарды, құрылыстарды, электр желілерін, жылыту аспаптарын пайдалануға және өрт қауіпті жұмыстарды жүргізуге тыйым салу туралы сотқа өтініш жіберу үшін материалдарды дайындау;</w:t>
      </w:r>
    </w:p>
    <w:bookmarkEnd w:id="248"/>
    <w:bookmarkStart w:name="z263" w:id="249"/>
    <w:p>
      <w:pPr>
        <w:spacing w:after="0"/>
        <w:ind w:left="0"/>
        <w:jc w:val="both"/>
      </w:pPr>
      <w:r>
        <w:rPr>
          <w:rFonts w:ascii="Times New Roman"/>
          <w:b w:val="false"/>
          <w:i w:val="false"/>
          <w:color w:val="000000"/>
          <w:sz w:val="28"/>
        </w:rPr>
        <w:t>
      31)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249"/>
    <w:bookmarkStart w:name="z264" w:id="250"/>
    <w:p>
      <w:pPr>
        <w:spacing w:after="0"/>
        <w:ind w:left="0"/>
        <w:jc w:val="both"/>
      </w:pPr>
      <w:r>
        <w:rPr>
          <w:rFonts w:ascii="Times New Roman"/>
          <w:b w:val="false"/>
          <w:i w:val="false"/>
          <w:color w:val="000000"/>
          <w:sz w:val="28"/>
        </w:rPr>
        <w:t>
      32) өз құзыреті шегінде терроризммен күрес жөніндегі аудандық штабтың жұмысына қатысу;</w:t>
      </w:r>
    </w:p>
    <w:bookmarkEnd w:id="250"/>
    <w:bookmarkStart w:name="z265" w:id="251"/>
    <w:p>
      <w:pPr>
        <w:spacing w:after="0"/>
        <w:ind w:left="0"/>
        <w:jc w:val="both"/>
      </w:pPr>
      <w:r>
        <w:rPr>
          <w:rFonts w:ascii="Times New Roman"/>
          <w:b w:val="false"/>
          <w:i w:val="false"/>
          <w:color w:val="000000"/>
          <w:sz w:val="28"/>
        </w:rPr>
        <w:t>
      33) өз құзыреті шегінде аудандық Терроризмге қарсы комиссияның жұмысына қатысу;</w:t>
      </w:r>
    </w:p>
    <w:bookmarkEnd w:id="251"/>
    <w:bookmarkStart w:name="z266" w:id="252"/>
    <w:p>
      <w:pPr>
        <w:spacing w:after="0"/>
        <w:ind w:left="0"/>
        <w:jc w:val="both"/>
      </w:pPr>
      <w:r>
        <w:rPr>
          <w:rFonts w:ascii="Times New Roman"/>
          <w:b w:val="false"/>
          <w:i w:val="false"/>
          <w:color w:val="000000"/>
          <w:sz w:val="28"/>
        </w:rPr>
        <w:t>
      34)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252"/>
    <w:bookmarkStart w:name="z267" w:id="253"/>
    <w:p>
      <w:pPr>
        <w:spacing w:after="0"/>
        <w:ind w:left="0"/>
        <w:jc w:val="both"/>
      </w:pPr>
      <w:r>
        <w:rPr>
          <w:rFonts w:ascii="Times New Roman"/>
          <w:b w:val="false"/>
          <w:i w:val="false"/>
          <w:color w:val="000000"/>
          <w:sz w:val="28"/>
        </w:rPr>
        <w:t>
      35)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253"/>
    <w:bookmarkStart w:name="z268" w:id="254"/>
    <w:p>
      <w:pPr>
        <w:spacing w:after="0"/>
        <w:ind w:left="0"/>
        <w:jc w:val="left"/>
      </w:pPr>
      <w:r>
        <w:rPr>
          <w:rFonts w:ascii="Times New Roman"/>
          <w:b/>
          <w:i w:val="false"/>
          <w:color w:val="000000"/>
        </w:rPr>
        <w:t xml:space="preserve"> 3-тарау. Бөлімнің қызметін ұйымдастыру кезіндегі оның басшысының мәртебесі және өкілеттіктері</w:t>
      </w:r>
    </w:p>
    <w:bookmarkEnd w:id="254"/>
    <w:bookmarkStart w:name="z269" w:id="255"/>
    <w:p>
      <w:pPr>
        <w:spacing w:after="0"/>
        <w:ind w:left="0"/>
        <w:jc w:val="both"/>
      </w:pPr>
      <w:r>
        <w:rPr>
          <w:rFonts w:ascii="Times New Roman"/>
          <w:b w:val="false"/>
          <w:i w:val="false"/>
          <w:color w:val="000000"/>
          <w:sz w:val="28"/>
        </w:rPr>
        <w:t>
      16. Бөлімді басқаруды Бөлімге жүктелген міндеттердің орындалуына және оның өкілеттіктерін жүзеге асыруға дербес жауапты басшы жүзеге асырады.</w:t>
      </w:r>
    </w:p>
    <w:bookmarkEnd w:id="255"/>
    <w:bookmarkStart w:name="z270" w:id="256"/>
    <w:p>
      <w:pPr>
        <w:spacing w:after="0"/>
        <w:ind w:left="0"/>
        <w:jc w:val="both"/>
      </w:pPr>
      <w:r>
        <w:rPr>
          <w:rFonts w:ascii="Times New Roman"/>
          <w:b w:val="false"/>
          <w:i w:val="false"/>
          <w:color w:val="000000"/>
          <w:sz w:val="28"/>
        </w:rPr>
        <w:t>
      17. Бөлімнің басшысы Қазақстан Республикасының заңнамасына сәйкес қызметке тағайындалады және қызметтен босатылады.</w:t>
      </w:r>
    </w:p>
    <w:bookmarkEnd w:id="256"/>
    <w:bookmarkStart w:name="z271" w:id="257"/>
    <w:p>
      <w:pPr>
        <w:spacing w:after="0"/>
        <w:ind w:left="0"/>
        <w:jc w:val="both"/>
      </w:pPr>
      <w:r>
        <w:rPr>
          <w:rFonts w:ascii="Times New Roman"/>
          <w:b w:val="false"/>
          <w:i w:val="false"/>
          <w:color w:val="000000"/>
          <w:sz w:val="28"/>
        </w:rPr>
        <w:t>
      18. Бөлім басшысының Қазақстан Республикасының заңнамасына сәйкес қызметке тағайындалатын және қызметтен босатылатын орынбасарлары болады.</w:t>
      </w:r>
    </w:p>
    <w:bookmarkEnd w:id="257"/>
    <w:bookmarkStart w:name="z272" w:id="258"/>
    <w:p>
      <w:pPr>
        <w:spacing w:after="0"/>
        <w:ind w:left="0"/>
        <w:jc w:val="both"/>
      </w:pPr>
      <w:r>
        <w:rPr>
          <w:rFonts w:ascii="Times New Roman"/>
          <w:b w:val="false"/>
          <w:i w:val="false"/>
          <w:color w:val="000000"/>
          <w:sz w:val="28"/>
        </w:rPr>
        <w:t>
      19. Бөлім басшысының өкілеттігі:</w:t>
      </w:r>
    </w:p>
    <w:bookmarkEnd w:id="258"/>
    <w:bookmarkStart w:name="z273" w:id="259"/>
    <w:p>
      <w:pPr>
        <w:spacing w:after="0"/>
        <w:ind w:left="0"/>
        <w:jc w:val="both"/>
      </w:pPr>
      <w:r>
        <w:rPr>
          <w:rFonts w:ascii="Times New Roman"/>
          <w:b w:val="false"/>
          <w:i w:val="false"/>
          <w:color w:val="000000"/>
          <w:sz w:val="28"/>
        </w:rPr>
        <w:t>
      1) Бөлім атынан сенімхатсыз әрекет етеді;</w:t>
      </w:r>
    </w:p>
    <w:bookmarkEnd w:id="259"/>
    <w:bookmarkStart w:name="z274" w:id="260"/>
    <w:p>
      <w:pPr>
        <w:spacing w:after="0"/>
        <w:ind w:left="0"/>
        <w:jc w:val="both"/>
      </w:pPr>
      <w:r>
        <w:rPr>
          <w:rFonts w:ascii="Times New Roman"/>
          <w:b w:val="false"/>
          <w:i w:val="false"/>
          <w:color w:val="000000"/>
          <w:sz w:val="28"/>
        </w:rPr>
        <w:t>
      2) өз өкілеттіктері шегінде Департаментте, мемлекеттік органдарда және өзге де ұйымдарда Бөлім мүддесіне өкілдік етеді;</w:t>
      </w:r>
    </w:p>
    <w:bookmarkEnd w:id="260"/>
    <w:bookmarkStart w:name="z275" w:id="261"/>
    <w:p>
      <w:pPr>
        <w:spacing w:after="0"/>
        <w:ind w:left="0"/>
        <w:jc w:val="both"/>
      </w:pPr>
      <w:r>
        <w:rPr>
          <w:rFonts w:ascii="Times New Roman"/>
          <w:b w:val="false"/>
          <w:i w:val="false"/>
          <w:color w:val="000000"/>
          <w:sz w:val="28"/>
        </w:rPr>
        <w:t>
      3) Министрлік қалыптастырған саясатты іске асыруды қамтамасыз етеді, Министрліктің және Департаменттің актілерін және тапсырмаларын орындайды;</w:t>
      </w:r>
    </w:p>
    <w:bookmarkEnd w:id="261"/>
    <w:bookmarkStart w:name="z276" w:id="262"/>
    <w:p>
      <w:pPr>
        <w:spacing w:after="0"/>
        <w:ind w:left="0"/>
        <w:jc w:val="both"/>
      </w:pPr>
      <w:r>
        <w:rPr>
          <w:rFonts w:ascii="Times New Roman"/>
          <w:b w:val="false"/>
          <w:i w:val="false"/>
          <w:color w:val="000000"/>
          <w:sz w:val="28"/>
        </w:rPr>
        <w:t>
      4) аудан аумағында орналасқан Департамент бөлімшелерінің қызметін жедел басқаруды жүзеге асырады;</w:t>
      </w:r>
    </w:p>
    <w:bookmarkEnd w:id="262"/>
    <w:bookmarkStart w:name="z277" w:id="263"/>
    <w:p>
      <w:pPr>
        <w:spacing w:after="0"/>
        <w:ind w:left="0"/>
        <w:jc w:val="both"/>
      </w:pPr>
      <w:r>
        <w:rPr>
          <w:rFonts w:ascii="Times New Roman"/>
          <w:b w:val="false"/>
          <w:i w:val="false"/>
          <w:color w:val="000000"/>
          <w:sz w:val="28"/>
        </w:rPr>
        <w:t>
      5) Департамент бастығына Бөлімнің айрықша көзге түскен қызметкерлерін мемлекеттік және ведомстволық наградалармен марапаттау, құрметті атақтар, әскери және азаматтық қорғау органдарының орта және аға басшы құрамының арнаулы атақтарын мерзімінен бұрын немесе атқарып отырған штаттық лауазымында көзделген арнаулы атақтарынан бір дәрежеге жоғары беру бойынша ұсыныстар береді;</w:t>
      </w:r>
    </w:p>
    <w:bookmarkEnd w:id="263"/>
    <w:bookmarkStart w:name="z278" w:id="264"/>
    <w:p>
      <w:pPr>
        <w:spacing w:after="0"/>
        <w:ind w:left="0"/>
        <w:jc w:val="both"/>
      </w:pPr>
      <w:r>
        <w:rPr>
          <w:rFonts w:ascii="Times New Roman"/>
          <w:b w:val="false"/>
          <w:i w:val="false"/>
          <w:color w:val="000000"/>
          <w:sz w:val="28"/>
        </w:rPr>
        <w:t>
      6) өз құзыреті шегінде Бөлім қызметкерлері орындау үшін міндетті бұйрықтарға қол қояды және нұсқаулар береді;</w:t>
      </w:r>
    </w:p>
    <w:bookmarkEnd w:id="264"/>
    <w:bookmarkStart w:name="z279" w:id="265"/>
    <w:p>
      <w:pPr>
        <w:spacing w:after="0"/>
        <w:ind w:left="0"/>
        <w:jc w:val="both"/>
      </w:pPr>
      <w:r>
        <w:rPr>
          <w:rFonts w:ascii="Times New Roman"/>
          <w:b w:val="false"/>
          <w:i w:val="false"/>
          <w:color w:val="000000"/>
          <w:sz w:val="28"/>
        </w:rPr>
        <w:t>
      7) Бөлім қызметкерлерінің міндеттері мен өкілеттіктерін айқындайды;</w:t>
      </w:r>
    </w:p>
    <w:bookmarkEnd w:id="265"/>
    <w:bookmarkStart w:name="z280" w:id="266"/>
    <w:p>
      <w:pPr>
        <w:spacing w:after="0"/>
        <w:ind w:left="0"/>
        <w:jc w:val="both"/>
      </w:pPr>
      <w:r>
        <w:rPr>
          <w:rFonts w:ascii="Times New Roman"/>
          <w:b w:val="false"/>
          <w:i w:val="false"/>
          <w:color w:val="000000"/>
          <w:sz w:val="28"/>
        </w:rPr>
        <w:t>
      8) Бөлім қызметін ақпараттық-талдау, ұйымдастыру-құқықтық қамтамасыз етуді ұйымдастырады;</w:t>
      </w:r>
    </w:p>
    <w:bookmarkEnd w:id="266"/>
    <w:bookmarkStart w:name="z281" w:id="267"/>
    <w:p>
      <w:pPr>
        <w:spacing w:after="0"/>
        <w:ind w:left="0"/>
        <w:jc w:val="both"/>
      </w:pPr>
      <w:r>
        <w:rPr>
          <w:rFonts w:ascii="Times New Roman"/>
          <w:b w:val="false"/>
          <w:i w:val="false"/>
          <w:color w:val="000000"/>
          <w:sz w:val="28"/>
        </w:rPr>
        <w:t>
      9) Бөлімнің жыл сайынғы жұмыс жоспарын бекітуді қамтамасыз етеді;</w:t>
      </w:r>
    </w:p>
    <w:bookmarkEnd w:id="267"/>
    <w:bookmarkStart w:name="z282" w:id="268"/>
    <w:p>
      <w:pPr>
        <w:spacing w:after="0"/>
        <w:ind w:left="0"/>
        <w:jc w:val="both"/>
      </w:pPr>
      <w:r>
        <w:rPr>
          <w:rFonts w:ascii="Times New Roman"/>
          <w:b w:val="false"/>
          <w:i w:val="false"/>
          <w:color w:val="000000"/>
          <w:sz w:val="28"/>
        </w:rPr>
        <w:t>
      10) Департаментке жыл сайынғы есепті және белгіленген мерзімде Бөлім қызметінің нәтижелері туралы есептер ұсынуды қамтамасыз етеді;</w:t>
      </w:r>
    </w:p>
    <w:bookmarkEnd w:id="268"/>
    <w:bookmarkStart w:name="z283" w:id="269"/>
    <w:p>
      <w:pPr>
        <w:spacing w:after="0"/>
        <w:ind w:left="0"/>
        <w:jc w:val="both"/>
      </w:pPr>
      <w:r>
        <w:rPr>
          <w:rFonts w:ascii="Times New Roman"/>
          <w:b w:val="false"/>
          <w:i w:val="false"/>
          <w:color w:val="000000"/>
          <w:sz w:val="28"/>
        </w:rPr>
        <w:t>
      11) жеке және заңды тұлғалардың өтініштерін уақтылы қарауды қамтамасыз етеді;</w:t>
      </w:r>
    </w:p>
    <w:bookmarkEnd w:id="269"/>
    <w:bookmarkStart w:name="z284" w:id="270"/>
    <w:p>
      <w:pPr>
        <w:spacing w:after="0"/>
        <w:ind w:left="0"/>
        <w:jc w:val="both"/>
      </w:pPr>
      <w:r>
        <w:rPr>
          <w:rFonts w:ascii="Times New Roman"/>
          <w:b w:val="false"/>
          <w:i w:val="false"/>
          <w:color w:val="000000"/>
          <w:sz w:val="28"/>
        </w:rPr>
        <w:t>
      12) Департаментте Бөлім қызметкерлерін тәртіптік жауапкершілікке тарту, тәртіптік жазаларды алу туралы ұсыныстар енгізеді, сондай-ақ ерекше көзге түскен қызметкерлерді көтермелеу туралы өтініш жасайды;</w:t>
      </w:r>
    </w:p>
    <w:bookmarkEnd w:id="270"/>
    <w:bookmarkStart w:name="z285" w:id="271"/>
    <w:p>
      <w:pPr>
        <w:spacing w:after="0"/>
        <w:ind w:left="0"/>
        <w:jc w:val="both"/>
      </w:pPr>
      <w:r>
        <w:rPr>
          <w:rFonts w:ascii="Times New Roman"/>
          <w:b w:val="false"/>
          <w:i w:val="false"/>
          <w:color w:val="000000"/>
          <w:sz w:val="28"/>
        </w:rPr>
        <w:t>
      13) оның құзыретіне жататын басқа мәселелер бойынша шешімдер қабылдайды;</w:t>
      </w:r>
    </w:p>
    <w:bookmarkEnd w:id="271"/>
    <w:bookmarkStart w:name="z286" w:id="272"/>
    <w:p>
      <w:pPr>
        <w:spacing w:after="0"/>
        <w:ind w:left="0"/>
        <w:jc w:val="both"/>
      </w:pPr>
      <w:r>
        <w:rPr>
          <w:rFonts w:ascii="Times New Roman"/>
          <w:b w:val="false"/>
          <w:i w:val="false"/>
          <w:color w:val="000000"/>
          <w:sz w:val="28"/>
        </w:rPr>
        <w:t>
      14) бағынысты бөлімшелерде сыбайлас жемқорлыққа қарсы іс-қимыл, сыбайлас жемқорлық құқық бұзушылықтың әр фактісі бойынша дербес жауап береді;</w:t>
      </w:r>
    </w:p>
    <w:bookmarkEnd w:id="272"/>
    <w:bookmarkStart w:name="z287" w:id="273"/>
    <w:p>
      <w:pPr>
        <w:spacing w:after="0"/>
        <w:ind w:left="0"/>
        <w:jc w:val="both"/>
      </w:pPr>
      <w:r>
        <w:rPr>
          <w:rFonts w:ascii="Times New Roman"/>
          <w:b w:val="false"/>
          <w:i w:val="false"/>
          <w:color w:val="000000"/>
          <w:sz w:val="28"/>
        </w:rPr>
        <w:t>
      15) ведомстволық бағынысты аумақта орналасқан өртке қарсы қызметтерге қатысты аға жедел бастық болып табылады;</w:t>
      </w:r>
    </w:p>
    <w:bookmarkEnd w:id="273"/>
    <w:bookmarkStart w:name="z288" w:id="274"/>
    <w:p>
      <w:pPr>
        <w:spacing w:after="0"/>
        <w:ind w:left="0"/>
        <w:jc w:val="both"/>
      </w:pPr>
      <w:r>
        <w:rPr>
          <w:rFonts w:ascii="Times New Roman"/>
          <w:b w:val="false"/>
          <w:i w:val="false"/>
          <w:color w:val="000000"/>
          <w:sz w:val="28"/>
        </w:rPr>
        <w:t>
      16) гарнизон қызметін ұйымдастырады және бақылайды, гарнизон бөлімшелерінің жауынгерлік әзірлігін тексереді, сондай-ақ мемлекеттік өртке қарсы қызмет органдарының қызмет Жарғысында көрсетілген өзге құқықтары мен міндеттері бар;</w:t>
      </w:r>
    </w:p>
    <w:bookmarkEnd w:id="274"/>
    <w:bookmarkStart w:name="z289" w:id="275"/>
    <w:p>
      <w:pPr>
        <w:spacing w:after="0"/>
        <w:ind w:left="0"/>
        <w:jc w:val="both"/>
      </w:pPr>
      <w:r>
        <w:rPr>
          <w:rFonts w:ascii="Times New Roman"/>
          <w:b w:val="false"/>
          <w:i w:val="false"/>
          <w:color w:val="000000"/>
          <w:sz w:val="28"/>
        </w:rPr>
        <w:t>
      17) ұжымда моральдық-психологиялық климаттың, қызметтік-әскери тәртіптің жай-күйіне, сондай-ақ бағынысты бөлімшелердің қызметкерлері заңдылықты және қызмет пен күнделікті өмірде міндетті жүріс-тұрыс нормаларын сақтауына бақылауды жүзеге асырады;</w:t>
      </w:r>
    </w:p>
    <w:bookmarkEnd w:id="275"/>
    <w:bookmarkStart w:name="z290" w:id="276"/>
    <w:p>
      <w:pPr>
        <w:spacing w:after="0"/>
        <w:ind w:left="0"/>
        <w:jc w:val="both"/>
      </w:pPr>
      <w:r>
        <w:rPr>
          <w:rFonts w:ascii="Times New Roman"/>
          <w:b w:val="false"/>
          <w:i w:val="false"/>
          <w:color w:val="000000"/>
          <w:sz w:val="28"/>
        </w:rPr>
        <w:t>
      18) Қазақстан Республикасының заңнамасына сәйкес өзге де өкілеттіктерді жүзеге асырады.</w:t>
      </w:r>
    </w:p>
    <w:bookmarkEnd w:id="276"/>
    <w:bookmarkStart w:name="z291" w:id="277"/>
    <w:p>
      <w:pPr>
        <w:spacing w:after="0"/>
        <w:ind w:left="0"/>
        <w:jc w:val="both"/>
      </w:pPr>
      <w:r>
        <w:rPr>
          <w:rFonts w:ascii="Times New Roman"/>
          <w:b w:val="false"/>
          <w:i w:val="false"/>
          <w:color w:val="000000"/>
          <w:sz w:val="28"/>
        </w:rPr>
        <w:t>
      Бөлім бастығы болмаған кезде, оның өкілеттіктерін қолданыстағы заңнамаға сәйкес оны алмастыратын тұлға орындайды.</w:t>
      </w:r>
    </w:p>
    <w:bookmarkEnd w:id="277"/>
    <w:bookmarkStart w:name="z292" w:id="278"/>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78"/>
    <w:bookmarkStart w:name="z293" w:id="279"/>
    <w:p>
      <w:pPr>
        <w:spacing w:after="0"/>
        <w:ind w:left="0"/>
        <w:jc w:val="left"/>
      </w:pPr>
      <w:r>
        <w:rPr>
          <w:rFonts w:ascii="Times New Roman"/>
          <w:b/>
          <w:i w:val="false"/>
          <w:color w:val="000000"/>
        </w:rPr>
        <w:t xml:space="preserve"> 4-тарау. Бөлімнің мүлкі</w:t>
      </w:r>
    </w:p>
    <w:bookmarkEnd w:id="279"/>
    <w:bookmarkStart w:name="z294" w:id="280"/>
    <w:p>
      <w:pPr>
        <w:spacing w:after="0"/>
        <w:ind w:left="0"/>
        <w:jc w:val="both"/>
      </w:pPr>
      <w:r>
        <w:rPr>
          <w:rFonts w:ascii="Times New Roman"/>
          <w:b w:val="false"/>
          <w:i w:val="false"/>
          <w:color w:val="000000"/>
          <w:sz w:val="28"/>
        </w:rPr>
        <w:t>
      21. Бөлімнің заңнамада көзделген жағдайларда жедел басқару құқығында оқшауланған мүлкі бар.</w:t>
      </w:r>
    </w:p>
    <w:bookmarkEnd w:id="280"/>
    <w:bookmarkStart w:name="z295" w:id="281"/>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81"/>
    <w:bookmarkStart w:name="z296" w:id="282"/>
    <w:p>
      <w:pPr>
        <w:spacing w:after="0"/>
        <w:ind w:left="0"/>
        <w:jc w:val="both"/>
      </w:pPr>
      <w:r>
        <w:rPr>
          <w:rFonts w:ascii="Times New Roman"/>
          <w:b w:val="false"/>
          <w:i w:val="false"/>
          <w:color w:val="000000"/>
          <w:sz w:val="28"/>
        </w:rPr>
        <w:t>
      22. Бөлімде бекітілген мүлік республикалық меншікке жатады.</w:t>
      </w:r>
    </w:p>
    <w:bookmarkEnd w:id="282"/>
    <w:bookmarkStart w:name="z297" w:id="283"/>
    <w:p>
      <w:pPr>
        <w:spacing w:after="0"/>
        <w:ind w:left="0"/>
        <w:jc w:val="both"/>
      </w:pPr>
      <w:r>
        <w:rPr>
          <w:rFonts w:ascii="Times New Roman"/>
          <w:b w:val="false"/>
          <w:i w:val="false"/>
          <w:color w:val="000000"/>
          <w:sz w:val="28"/>
        </w:rPr>
        <w:t>
      23. Егер заңнамада өзгеше белгіленбесе, Бөлім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83"/>
    <w:bookmarkStart w:name="z298" w:id="284"/>
    <w:p>
      <w:pPr>
        <w:spacing w:after="0"/>
        <w:ind w:left="0"/>
        <w:jc w:val="left"/>
      </w:pPr>
      <w:r>
        <w:rPr>
          <w:rFonts w:ascii="Times New Roman"/>
          <w:b/>
          <w:i w:val="false"/>
          <w:color w:val="000000"/>
        </w:rPr>
        <w:t xml:space="preserve"> 5-тарау. Бөлімді қайта ұйымдастыру және тарату</w:t>
      </w:r>
    </w:p>
    <w:bookmarkEnd w:id="284"/>
    <w:bookmarkStart w:name="z299" w:id="285"/>
    <w:p>
      <w:pPr>
        <w:spacing w:after="0"/>
        <w:ind w:left="0"/>
        <w:jc w:val="both"/>
      </w:pPr>
      <w:r>
        <w:rPr>
          <w:rFonts w:ascii="Times New Roman"/>
          <w:b w:val="false"/>
          <w:i w:val="false"/>
          <w:color w:val="000000"/>
          <w:sz w:val="28"/>
        </w:rPr>
        <w:t>
      24. Бөлімді қайта ұйымдастыру және тарату Қазақстан Республикасының заңнамасына сәйкес жүзеге асырылады.</w:t>
      </w:r>
    </w:p>
    <w:bookmarkEnd w:id="2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2024 жылғы 29 мамырдағы</w:t>
            </w:r>
            <w:r>
              <w:br/>
            </w:r>
            <w:r>
              <w:rPr>
                <w:rFonts w:ascii="Times New Roman"/>
                <w:b w:val="false"/>
                <w:i w:val="false"/>
                <w:color w:val="000000"/>
                <w:sz w:val="20"/>
              </w:rPr>
              <w:t>№ 207 бұйрығына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желтоқсандағы</w:t>
            </w:r>
            <w:r>
              <w:br/>
            </w:r>
            <w:r>
              <w:rPr>
                <w:rFonts w:ascii="Times New Roman"/>
                <w:b w:val="false"/>
                <w:i w:val="false"/>
                <w:color w:val="000000"/>
                <w:sz w:val="20"/>
              </w:rPr>
              <w:t>№ 60 бұйрығына</w:t>
            </w:r>
            <w:r>
              <w:br/>
            </w:r>
            <w:r>
              <w:rPr>
                <w:rFonts w:ascii="Times New Roman"/>
                <w:b w:val="false"/>
                <w:i w:val="false"/>
                <w:color w:val="000000"/>
                <w:sz w:val="20"/>
              </w:rPr>
              <w:t>57-1-қосымша</w:t>
            </w:r>
          </w:p>
        </w:tc>
      </w:tr>
    </w:tbl>
    <w:bookmarkStart w:name="z301" w:id="286"/>
    <w:p>
      <w:pPr>
        <w:spacing w:after="0"/>
        <w:ind w:left="0"/>
        <w:jc w:val="left"/>
      </w:pPr>
      <w:r>
        <w:rPr>
          <w:rFonts w:ascii="Times New Roman"/>
          <w:b/>
          <w:i w:val="false"/>
          <w:color w:val="000000"/>
        </w:rPr>
        <w:t xml:space="preserve"> Қазақстан Республикасы Төтенше жағдайлар министрлігі Алматы облысының төтенше жағдайлар департаменті Алатау қаласының төтенше жағдайлар бөлімі туралы ереже</w:t>
      </w:r>
    </w:p>
    <w:bookmarkEnd w:id="286"/>
    <w:bookmarkStart w:name="z302" w:id="287"/>
    <w:p>
      <w:pPr>
        <w:spacing w:after="0"/>
        <w:ind w:left="0"/>
        <w:jc w:val="left"/>
      </w:pPr>
      <w:r>
        <w:rPr>
          <w:rFonts w:ascii="Times New Roman"/>
          <w:b/>
          <w:i w:val="false"/>
          <w:color w:val="000000"/>
        </w:rPr>
        <w:t xml:space="preserve"> 1. Жалпы ережелер</w:t>
      </w:r>
    </w:p>
    <w:bookmarkEnd w:id="287"/>
    <w:bookmarkStart w:name="z303" w:id="288"/>
    <w:p>
      <w:pPr>
        <w:spacing w:after="0"/>
        <w:ind w:left="0"/>
        <w:jc w:val="both"/>
      </w:pPr>
      <w:r>
        <w:rPr>
          <w:rFonts w:ascii="Times New Roman"/>
          <w:b w:val="false"/>
          <w:i w:val="false"/>
          <w:color w:val="000000"/>
          <w:sz w:val="28"/>
        </w:rPr>
        <w:t>
      1. Қазақстан Республикасы Төтенше жағдайлар министрлігі Алматы облысының төтенше жағдайлар департаменті Алатау қаласының төтенше жағдайлар бөлімі (бұдан әрі – Бөлім) қала аумағындағы азаматтық қорғау жүйесіне басшылық жасауды жүзеге асыратын, Алматы облысының төтенше жағдайлар департаментіне (бұдан әрі – Департамент) тікелей бағынатын Қазақстан Республикасы Төтенше жағдайлар министрлігінің (бұдан әрі – Министрлік) аумақтық бөлімшесі болып табылады.</w:t>
      </w:r>
    </w:p>
    <w:bookmarkEnd w:id="288"/>
    <w:bookmarkStart w:name="z304" w:id="289"/>
    <w:p>
      <w:pPr>
        <w:spacing w:after="0"/>
        <w:ind w:left="0"/>
        <w:jc w:val="both"/>
      </w:pPr>
      <w:r>
        <w:rPr>
          <w:rFonts w:ascii="Times New Roman"/>
          <w:b w:val="false"/>
          <w:i w:val="false"/>
          <w:color w:val="000000"/>
          <w:sz w:val="28"/>
        </w:rPr>
        <w:t>
      2. Бөлім өз қызметiн Қазақстан Республикасының Конституциясына және заңдарына, Қазақстан Республикасы Президентiнiң және Үкiметiнiң актілеріне, Қазақстан Республикасы Төтенше жағдайлар министрінің және Департамент бастығының бұйрықтарына, өзге де нормативтiк құқықтық актілерге, сондай-ақ осы Ережеге сәйкес жүзеге асырады.</w:t>
      </w:r>
    </w:p>
    <w:bookmarkEnd w:id="289"/>
    <w:bookmarkStart w:name="z305" w:id="290"/>
    <w:p>
      <w:pPr>
        <w:spacing w:after="0"/>
        <w:ind w:left="0"/>
        <w:jc w:val="both"/>
      </w:pPr>
      <w:r>
        <w:rPr>
          <w:rFonts w:ascii="Times New Roman"/>
          <w:b w:val="false"/>
          <w:i w:val="false"/>
          <w:color w:val="000000"/>
          <w:sz w:val="28"/>
        </w:rPr>
        <w:t>
      3. Бөлім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болады.</w:t>
      </w:r>
    </w:p>
    <w:bookmarkEnd w:id="290"/>
    <w:bookmarkStart w:name="z306" w:id="291"/>
    <w:p>
      <w:pPr>
        <w:spacing w:after="0"/>
        <w:ind w:left="0"/>
        <w:jc w:val="both"/>
      </w:pPr>
      <w:r>
        <w:rPr>
          <w:rFonts w:ascii="Times New Roman"/>
          <w:b w:val="false"/>
          <w:i w:val="false"/>
          <w:color w:val="000000"/>
          <w:sz w:val="28"/>
        </w:rPr>
        <w:t>
      4. Бөлім азаматтық-құқықтық қатынастарға өз атынан түседі.</w:t>
      </w:r>
    </w:p>
    <w:bookmarkEnd w:id="291"/>
    <w:bookmarkStart w:name="z307" w:id="292"/>
    <w:p>
      <w:pPr>
        <w:spacing w:after="0"/>
        <w:ind w:left="0"/>
        <w:jc w:val="both"/>
      </w:pPr>
      <w:r>
        <w:rPr>
          <w:rFonts w:ascii="Times New Roman"/>
          <w:b w:val="false"/>
          <w:i w:val="false"/>
          <w:color w:val="000000"/>
          <w:sz w:val="28"/>
        </w:rPr>
        <w:t>
      5. Егер бөлімге заңнамаға сәйкес уәкiлеттiк берiлген болса, оның мемлекеттің атынан азаматтық-құқықтық қатынастардың тарапы болуға құқығы бар.</w:t>
      </w:r>
    </w:p>
    <w:bookmarkEnd w:id="292"/>
    <w:bookmarkStart w:name="z308" w:id="293"/>
    <w:p>
      <w:pPr>
        <w:spacing w:after="0"/>
        <w:ind w:left="0"/>
        <w:jc w:val="both"/>
      </w:pPr>
      <w:r>
        <w:rPr>
          <w:rFonts w:ascii="Times New Roman"/>
          <w:b w:val="false"/>
          <w:i w:val="false"/>
          <w:color w:val="000000"/>
          <w:sz w:val="28"/>
        </w:rPr>
        <w:t>
      6. Бөлім өз құзыретiнің мәселелері бойынша заңнамада белгiленген тәртiппен бөлім бастығының бұйрықтарымен ресімделетін шешімдер қабылдайды.</w:t>
      </w:r>
    </w:p>
    <w:bookmarkEnd w:id="293"/>
    <w:bookmarkStart w:name="z309" w:id="294"/>
    <w:p>
      <w:pPr>
        <w:spacing w:after="0"/>
        <w:ind w:left="0"/>
        <w:jc w:val="both"/>
      </w:pPr>
      <w:r>
        <w:rPr>
          <w:rFonts w:ascii="Times New Roman"/>
          <w:b w:val="false"/>
          <w:i w:val="false"/>
          <w:color w:val="000000"/>
          <w:sz w:val="28"/>
        </w:rPr>
        <w:t>
      7. Бөлімнің құрылымы және штат санының лимиті қолданыстағы заңнамаға сәйкес бекітіледі.</w:t>
      </w:r>
    </w:p>
    <w:bookmarkEnd w:id="294"/>
    <w:bookmarkStart w:name="z310" w:id="295"/>
    <w:p>
      <w:pPr>
        <w:spacing w:after="0"/>
        <w:ind w:left="0"/>
        <w:jc w:val="both"/>
      </w:pPr>
      <w:r>
        <w:rPr>
          <w:rFonts w:ascii="Times New Roman"/>
          <w:b w:val="false"/>
          <w:i w:val="false"/>
          <w:color w:val="000000"/>
          <w:sz w:val="28"/>
        </w:rPr>
        <w:t>
      8. Бөлімнің заңды мекен-жайы: Қазақстан Республикасы, Алматы облысы, индексі 040700, Іле ауданы, Өтеген Батыр ауылы, З. Батталханов көшесі, №10.</w:t>
      </w:r>
    </w:p>
    <w:bookmarkEnd w:id="295"/>
    <w:bookmarkStart w:name="z311" w:id="296"/>
    <w:p>
      <w:pPr>
        <w:spacing w:after="0"/>
        <w:ind w:left="0"/>
        <w:jc w:val="both"/>
      </w:pPr>
      <w:r>
        <w:rPr>
          <w:rFonts w:ascii="Times New Roman"/>
          <w:b w:val="false"/>
          <w:i w:val="false"/>
          <w:color w:val="000000"/>
          <w:sz w:val="28"/>
        </w:rPr>
        <w:t>
      9. Бөлімнің толық атауы – "Қазақстан Республикасы Төтенше жағдайлар министрлігі Алматы облысының төтенше жағдайлар департаменті Алатау қаласының төтенше жағдайлар бөлімі" республикалық мемлекеттік мекемесі.</w:t>
      </w:r>
    </w:p>
    <w:bookmarkEnd w:id="296"/>
    <w:bookmarkStart w:name="z312" w:id="297"/>
    <w:p>
      <w:pPr>
        <w:spacing w:after="0"/>
        <w:ind w:left="0"/>
        <w:jc w:val="both"/>
      </w:pPr>
      <w:r>
        <w:rPr>
          <w:rFonts w:ascii="Times New Roman"/>
          <w:b w:val="false"/>
          <w:i w:val="false"/>
          <w:color w:val="000000"/>
          <w:sz w:val="28"/>
        </w:rPr>
        <w:t>
      10. Осы Ереже Бөлімнің құрылтай құжаты болып табылады.</w:t>
      </w:r>
    </w:p>
    <w:bookmarkEnd w:id="297"/>
    <w:bookmarkStart w:name="z313" w:id="298"/>
    <w:p>
      <w:pPr>
        <w:spacing w:after="0"/>
        <w:ind w:left="0"/>
        <w:jc w:val="both"/>
      </w:pPr>
      <w:r>
        <w:rPr>
          <w:rFonts w:ascii="Times New Roman"/>
          <w:b w:val="false"/>
          <w:i w:val="false"/>
          <w:color w:val="000000"/>
          <w:sz w:val="28"/>
        </w:rPr>
        <w:t>
      11. Бөлімнің қызметін жүзеге асыруға шығыстар Департамент құрамында республикалық және жергілікті бюджеттен жүзеге асырылады.</w:t>
      </w:r>
    </w:p>
    <w:bookmarkEnd w:id="298"/>
    <w:bookmarkStart w:name="z314" w:id="299"/>
    <w:p>
      <w:pPr>
        <w:spacing w:after="0"/>
        <w:ind w:left="0"/>
        <w:jc w:val="both"/>
      </w:pPr>
      <w:r>
        <w:rPr>
          <w:rFonts w:ascii="Times New Roman"/>
          <w:b w:val="false"/>
          <w:i w:val="false"/>
          <w:color w:val="000000"/>
          <w:sz w:val="28"/>
        </w:rPr>
        <w:t>
      12. Бөлімге Бөлімнің функциялары болып табылатын міндеттерді орындау тұрғысында кәсіпкерлік субьектілерімен шарттық қатынастарға түсуге тыйым салынады.</w:t>
      </w:r>
    </w:p>
    <w:bookmarkEnd w:id="299"/>
    <w:bookmarkStart w:name="z315" w:id="300"/>
    <w:p>
      <w:pPr>
        <w:spacing w:after="0"/>
        <w:ind w:left="0"/>
        <w:jc w:val="both"/>
      </w:pPr>
      <w:r>
        <w:rPr>
          <w:rFonts w:ascii="Times New Roman"/>
          <w:b w:val="false"/>
          <w:i w:val="false"/>
          <w:color w:val="000000"/>
          <w:sz w:val="28"/>
        </w:rPr>
        <w:t>
      Егер Бөлімге заңнамалық актілермен кірістер әкелетін қызметті жүзеге асыру құқығын берілсе, онда осындай қызметтен алынған кірістер мемлекеттік бюджеттің кірісіне жіберіледі.</w:t>
      </w:r>
    </w:p>
    <w:bookmarkEnd w:id="300"/>
    <w:bookmarkStart w:name="z316" w:id="301"/>
    <w:p>
      <w:pPr>
        <w:spacing w:after="0"/>
        <w:ind w:left="0"/>
        <w:jc w:val="left"/>
      </w:pPr>
      <w:r>
        <w:rPr>
          <w:rFonts w:ascii="Times New Roman"/>
          <w:b/>
          <w:i w:val="false"/>
          <w:color w:val="000000"/>
        </w:rPr>
        <w:t xml:space="preserve"> 2. Бөлімнің негізгі міндеттері, функциялары, құқықтары мен міндеттері</w:t>
      </w:r>
    </w:p>
    <w:bookmarkEnd w:id="301"/>
    <w:bookmarkStart w:name="z317" w:id="302"/>
    <w:p>
      <w:pPr>
        <w:spacing w:after="0"/>
        <w:ind w:left="0"/>
        <w:jc w:val="both"/>
      </w:pPr>
      <w:r>
        <w:rPr>
          <w:rFonts w:ascii="Times New Roman"/>
          <w:b w:val="false"/>
          <w:i w:val="false"/>
          <w:color w:val="000000"/>
          <w:sz w:val="28"/>
        </w:rPr>
        <w:t>
      13. Бөлімнің міндеттері</w:t>
      </w:r>
    </w:p>
    <w:bookmarkEnd w:id="302"/>
    <w:bookmarkStart w:name="z318" w:id="303"/>
    <w:p>
      <w:pPr>
        <w:spacing w:after="0"/>
        <w:ind w:left="0"/>
        <w:jc w:val="both"/>
      </w:pPr>
      <w:r>
        <w:rPr>
          <w:rFonts w:ascii="Times New Roman"/>
          <w:b w:val="false"/>
          <w:i w:val="false"/>
          <w:color w:val="000000"/>
          <w:sz w:val="28"/>
        </w:rPr>
        <w:t>
      1) азаматтық қорғау саласындағы мемлекеттік саясатты іске асыруға қатысу;</w:t>
      </w:r>
    </w:p>
    <w:bookmarkEnd w:id="303"/>
    <w:bookmarkStart w:name="z319" w:id="304"/>
    <w:p>
      <w:pPr>
        <w:spacing w:after="0"/>
        <w:ind w:left="0"/>
        <w:jc w:val="both"/>
      </w:pP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қамтамыз ету;</w:t>
      </w:r>
    </w:p>
    <w:bookmarkEnd w:id="304"/>
    <w:bookmarkStart w:name="z320" w:id="305"/>
    <w:p>
      <w:pPr>
        <w:spacing w:after="0"/>
        <w:ind w:left="0"/>
        <w:jc w:val="both"/>
      </w:pPr>
      <w:r>
        <w:rPr>
          <w:rFonts w:ascii="Times New Roman"/>
          <w:b w:val="false"/>
          <w:i w:val="false"/>
          <w:color w:val="000000"/>
          <w:sz w:val="28"/>
        </w:rPr>
        <w:t>
      3) өрт қауіпсіздігі және азматтық қорғаныс саласындағы мемлекеттік бақылауды жүзеге асыру;</w:t>
      </w:r>
    </w:p>
    <w:bookmarkEnd w:id="305"/>
    <w:bookmarkStart w:name="z321" w:id="306"/>
    <w:p>
      <w:pPr>
        <w:spacing w:after="0"/>
        <w:ind w:left="0"/>
        <w:jc w:val="both"/>
      </w:pPr>
      <w:r>
        <w:rPr>
          <w:rFonts w:ascii="Times New Roman"/>
          <w:b w:val="false"/>
          <w:i w:val="false"/>
          <w:color w:val="000000"/>
          <w:sz w:val="28"/>
        </w:rPr>
        <w:t>
      4) табиғи және техногендік сипаттағы төтенше жағдайлардың алдын алуды және жоюды ұйымдастыру;</w:t>
      </w:r>
    </w:p>
    <w:bookmarkEnd w:id="306"/>
    <w:bookmarkStart w:name="z322" w:id="307"/>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307"/>
    <w:bookmarkStart w:name="z323" w:id="308"/>
    <w:p>
      <w:pPr>
        <w:spacing w:after="0"/>
        <w:ind w:left="0"/>
        <w:jc w:val="both"/>
      </w:pPr>
      <w:r>
        <w:rPr>
          <w:rFonts w:ascii="Times New Roman"/>
          <w:b w:val="false"/>
          <w:i w:val="false"/>
          <w:color w:val="000000"/>
          <w:sz w:val="28"/>
        </w:rPr>
        <w:t>
      14. Бөлімнің функциялары:</w:t>
      </w:r>
    </w:p>
    <w:bookmarkEnd w:id="308"/>
    <w:bookmarkStart w:name="z324" w:id="309"/>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309"/>
    <w:bookmarkStart w:name="z325" w:id="310"/>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310"/>
    <w:bookmarkStart w:name="z326" w:id="311"/>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311"/>
    <w:bookmarkStart w:name="z327" w:id="312"/>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312"/>
    <w:bookmarkStart w:name="z328" w:id="313"/>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ұсыныстардыжергілікті атқарушы органға енгізу;</w:t>
      </w:r>
    </w:p>
    <w:bookmarkEnd w:id="313"/>
    <w:bookmarkStart w:name="z329" w:id="314"/>
    <w:p>
      <w:pPr>
        <w:spacing w:after="0"/>
        <w:ind w:left="0"/>
        <w:jc w:val="both"/>
      </w:pPr>
      <w:r>
        <w:rPr>
          <w:rFonts w:ascii="Times New Roman"/>
          <w:b w:val="false"/>
          <w:i w:val="false"/>
          <w:color w:val="000000"/>
          <w:sz w:val="28"/>
        </w:rPr>
        <w:t>
      6) азаматтық қорғау саласында ақпараттық-аналитикалық қызметін жүзеге асыру;</w:t>
      </w:r>
    </w:p>
    <w:bookmarkEnd w:id="314"/>
    <w:bookmarkStart w:name="z330" w:id="315"/>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315"/>
    <w:bookmarkStart w:name="z331" w:id="316"/>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316"/>
    <w:bookmarkStart w:name="z332" w:id="317"/>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317"/>
    <w:bookmarkStart w:name="z333" w:id="318"/>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318"/>
    <w:bookmarkStart w:name="z334" w:id="319"/>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319"/>
    <w:bookmarkStart w:name="z335" w:id="320"/>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320"/>
    <w:bookmarkStart w:name="z336" w:id="321"/>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жөнінде Департаментке ұсыныстар енгізу;</w:t>
      </w:r>
    </w:p>
    <w:bookmarkEnd w:id="321"/>
    <w:bookmarkStart w:name="z337" w:id="322"/>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322"/>
    <w:bookmarkStart w:name="z338" w:id="323"/>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323"/>
    <w:bookmarkStart w:name="z339" w:id="324"/>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324"/>
    <w:bookmarkStart w:name="z340" w:id="325"/>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325"/>
    <w:bookmarkStart w:name="z341" w:id="326"/>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326"/>
    <w:bookmarkStart w:name="z342" w:id="327"/>
    <w:p>
      <w:pPr>
        <w:spacing w:after="0"/>
        <w:ind w:left="0"/>
        <w:jc w:val="both"/>
      </w:pPr>
      <w:r>
        <w:rPr>
          <w:rFonts w:ascii="Times New Roman"/>
          <w:b w:val="false"/>
          <w:i w:val="false"/>
          <w:color w:val="000000"/>
          <w:sz w:val="28"/>
        </w:rPr>
        <w:t>
      19)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327"/>
    <w:bookmarkStart w:name="z343" w:id="328"/>
    <w:p>
      <w:pPr>
        <w:spacing w:after="0"/>
        <w:ind w:left="0"/>
        <w:jc w:val="both"/>
      </w:pPr>
      <w:r>
        <w:rPr>
          <w:rFonts w:ascii="Times New Roman"/>
          <w:b w:val="false"/>
          <w:i w:val="false"/>
          <w:color w:val="000000"/>
          <w:sz w:val="28"/>
        </w:rPr>
        <w:t>
      20) азаматтық қорғау саласындағы білімді насихаттауды, халықты және мамандарды оқытуды жүзеге асыру;</w:t>
      </w:r>
    </w:p>
    <w:bookmarkEnd w:id="328"/>
    <w:bookmarkStart w:name="z344" w:id="329"/>
    <w:p>
      <w:pPr>
        <w:spacing w:after="0"/>
        <w:ind w:left="0"/>
        <w:jc w:val="both"/>
      </w:pPr>
      <w:r>
        <w:rPr>
          <w:rFonts w:ascii="Times New Roman"/>
          <w:b w:val="false"/>
          <w:i w:val="false"/>
          <w:color w:val="000000"/>
          <w:sz w:val="28"/>
        </w:rPr>
        <w:t>
      21)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329"/>
    <w:bookmarkStart w:name="z345" w:id="330"/>
    <w:p>
      <w:pPr>
        <w:spacing w:after="0"/>
        <w:ind w:left="0"/>
        <w:jc w:val="both"/>
      </w:pPr>
      <w:r>
        <w:rPr>
          <w:rFonts w:ascii="Times New Roman"/>
          <w:b w:val="false"/>
          <w:i w:val="false"/>
          <w:color w:val="000000"/>
          <w:sz w:val="28"/>
        </w:rPr>
        <w:t>
      22) өрт қауіпсіздігі саласындағы мемлекеттік бақылауды жүзеге асыру;</w:t>
      </w:r>
    </w:p>
    <w:bookmarkEnd w:id="330"/>
    <w:bookmarkStart w:name="z346" w:id="331"/>
    <w:p>
      <w:pPr>
        <w:spacing w:after="0"/>
        <w:ind w:left="0"/>
        <w:jc w:val="both"/>
      </w:pPr>
      <w:r>
        <w:rPr>
          <w:rFonts w:ascii="Times New Roman"/>
          <w:b w:val="false"/>
          <w:i w:val="false"/>
          <w:color w:val="000000"/>
          <w:sz w:val="28"/>
        </w:rPr>
        <w:t>
      23) азаматтық қорғаныс саласындағы мемлекеттік бақылауды жүзеге асыру;</w:t>
      </w:r>
    </w:p>
    <w:bookmarkEnd w:id="331"/>
    <w:bookmarkStart w:name="z347" w:id="332"/>
    <w:p>
      <w:pPr>
        <w:spacing w:after="0"/>
        <w:ind w:left="0"/>
        <w:jc w:val="both"/>
      </w:pPr>
      <w:r>
        <w:rPr>
          <w:rFonts w:ascii="Times New Roman"/>
          <w:b w:val="false"/>
          <w:i w:val="false"/>
          <w:color w:val="000000"/>
          <w:sz w:val="28"/>
        </w:rPr>
        <w:t>
      24) елді мекендер мен объектілерде өртке қарсы күреске өрт сөндіру бөлімшелерінің әзірлігін бақылауды жүзеге асыру;</w:t>
      </w:r>
    </w:p>
    <w:bookmarkEnd w:id="332"/>
    <w:bookmarkStart w:name="z348" w:id="333"/>
    <w:p>
      <w:pPr>
        <w:spacing w:after="0"/>
        <w:ind w:left="0"/>
        <w:jc w:val="both"/>
      </w:pPr>
      <w:r>
        <w:rPr>
          <w:rFonts w:ascii="Times New Roman"/>
          <w:b w:val="false"/>
          <w:i w:val="false"/>
          <w:color w:val="000000"/>
          <w:sz w:val="28"/>
        </w:rPr>
        <w:t>
      25) өрт қауіпсіздігі, азаматтық қорғаныс саласында әкімшілік құқық бұзушылықтар туралы істер жүргізуді жүзеге асыру;</w:t>
      </w:r>
    </w:p>
    <w:bookmarkEnd w:id="333"/>
    <w:bookmarkStart w:name="z349" w:id="334"/>
    <w:p>
      <w:pPr>
        <w:spacing w:after="0"/>
        <w:ind w:left="0"/>
        <w:jc w:val="both"/>
      </w:pPr>
      <w:r>
        <w:rPr>
          <w:rFonts w:ascii="Times New Roman"/>
          <w:b w:val="false"/>
          <w:i w:val="false"/>
          <w:color w:val="000000"/>
          <w:sz w:val="28"/>
        </w:rPr>
        <w:t>
      26)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334"/>
    <w:bookmarkStart w:name="z350" w:id="335"/>
    <w:p>
      <w:pPr>
        <w:spacing w:after="0"/>
        <w:ind w:left="0"/>
        <w:jc w:val="both"/>
      </w:pPr>
      <w:r>
        <w:rPr>
          <w:rFonts w:ascii="Times New Roman"/>
          <w:b w:val="false"/>
          <w:i w:val="false"/>
          <w:color w:val="000000"/>
          <w:sz w:val="28"/>
        </w:rPr>
        <w:t>
      27)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беру;</w:t>
      </w:r>
    </w:p>
    <w:bookmarkEnd w:id="335"/>
    <w:bookmarkStart w:name="z351" w:id="336"/>
    <w:p>
      <w:pPr>
        <w:spacing w:after="0"/>
        <w:ind w:left="0"/>
        <w:jc w:val="both"/>
      </w:pPr>
      <w:r>
        <w:rPr>
          <w:rFonts w:ascii="Times New Roman"/>
          <w:b w:val="false"/>
          <w:i w:val="false"/>
          <w:color w:val="000000"/>
          <w:sz w:val="28"/>
        </w:rPr>
        <w:t>
      28)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w:t>
      </w:r>
    </w:p>
    <w:bookmarkEnd w:id="336"/>
    <w:bookmarkStart w:name="z352" w:id="337"/>
    <w:p>
      <w:pPr>
        <w:spacing w:after="0"/>
        <w:ind w:left="0"/>
        <w:jc w:val="both"/>
      </w:pPr>
      <w:r>
        <w:rPr>
          <w:rFonts w:ascii="Times New Roman"/>
          <w:b w:val="false"/>
          <w:i w:val="false"/>
          <w:color w:val="000000"/>
          <w:sz w:val="28"/>
        </w:rPr>
        <w:t>
      29)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337"/>
    <w:bookmarkStart w:name="z353" w:id="338"/>
    <w:p>
      <w:pPr>
        <w:spacing w:after="0"/>
        <w:ind w:left="0"/>
        <w:jc w:val="both"/>
      </w:pPr>
      <w:r>
        <w:rPr>
          <w:rFonts w:ascii="Times New Roman"/>
          <w:b w:val="false"/>
          <w:i w:val="false"/>
          <w:color w:val="000000"/>
          <w:sz w:val="28"/>
        </w:rPr>
        <w:t>
      30) өз құзыреті шегінде терроризммен күрес жөніндегі қалалық штабтың жұмысына қатысу;</w:t>
      </w:r>
    </w:p>
    <w:bookmarkEnd w:id="338"/>
    <w:bookmarkStart w:name="z354" w:id="339"/>
    <w:p>
      <w:pPr>
        <w:spacing w:after="0"/>
        <w:ind w:left="0"/>
        <w:jc w:val="both"/>
      </w:pPr>
      <w:r>
        <w:rPr>
          <w:rFonts w:ascii="Times New Roman"/>
          <w:b w:val="false"/>
          <w:i w:val="false"/>
          <w:color w:val="000000"/>
          <w:sz w:val="28"/>
        </w:rPr>
        <w:t>
      31) өз құзыреті шегінде қалалық Терроризмге қарсы комиссияның жұмысына қатысу;</w:t>
      </w:r>
    </w:p>
    <w:bookmarkEnd w:id="339"/>
    <w:bookmarkStart w:name="z355" w:id="340"/>
    <w:p>
      <w:pPr>
        <w:spacing w:after="0"/>
        <w:ind w:left="0"/>
        <w:jc w:val="both"/>
      </w:pPr>
      <w:r>
        <w:rPr>
          <w:rFonts w:ascii="Times New Roman"/>
          <w:b w:val="false"/>
          <w:i w:val="false"/>
          <w:color w:val="000000"/>
          <w:sz w:val="28"/>
        </w:rPr>
        <w:t>
      32) өз құзыреті шегінде нормативтік құқықтық актілерге, нормативтік актілерге және стандарттарға өзгерістер, толықтырулар енгізу бойынша Департаментке ұсыныстар енгізу;</w:t>
      </w:r>
    </w:p>
    <w:bookmarkEnd w:id="340"/>
    <w:bookmarkStart w:name="z356" w:id="341"/>
    <w:p>
      <w:pPr>
        <w:spacing w:after="0"/>
        <w:ind w:left="0"/>
        <w:jc w:val="both"/>
      </w:pPr>
      <w:r>
        <w:rPr>
          <w:rFonts w:ascii="Times New Roman"/>
          <w:b w:val="false"/>
          <w:i w:val="false"/>
          <w:color w:val="000000"/>
          <w:sz w:val="28"/>
        </w:rPr>
        <w:t>
      32-1) қылмыстық-процестік заңнамаға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341"/>
    <w:bookmarkStart w:name="z357" w:id="342"/>
    <w:p>
      <w:pPr>
        <w:spacing w:after="0"/>
        <w:ind w:left="0"/>
        <w:jc w:val="both"/>
      </w:pPr>
      <w:r>
        <w:rPr>
          <w:rFonts w:ascii="Times New Roman"/>
          <w:b w:val="false"/>
          <w:i w:val="false"/>
          <w:color w:val="000000"/>
          <w:sz w:val="28"/>
        </w:rPr>
        <w:t>
      32-2) құқық қорғау және арнайы мемлекеттік органдардың бөлімшелерімен, сонымен қоса басқа да ұйымдармен өзара іс-қимылды жүзеге асыру;</w:t>
      </w:r>
    </w:p>
    <w:bookmarkEnd w:id="342"/>
    <w:bookmarkStart w:name="z358" w:id="343"/>
    <w:p>
      <w:pPr>
        <w:spacing w:after="0"/>
        <w:ind w:left="0"/>
        <w:jc w:val="both"/>
      </w:pPr>
      <w:r>
        <w:rPr>
          <w:rFonts w:ascii="Times New Roman"/>
          <w:b w:val="false"/>
          <w:i w:val="false"/>
          <w:color w:val="000000"/>
          <w:sz w:val="28"/>
        </w:rPr>
        <w:t>
      33)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343"/>
    <w:bookmarkStart w:name="z359" w:id="344"/>
    <w:p>
      <w:pPr>
        <w:spacing w:after="0"/>
        <w:ind w:left="0"/>
        <w:jc w:val="both"/>
      </w:pPr>
      <w:r>
        <w:rPr>
          <w:rFonts w:ascii="Times New Roman"/>
          <w:b w:val="false"/>
          <w:i w:val="false"/>
          <w:color w:val="000000"/>
          <w:sz w:val="28"/>
        </w:rPr>
        <w:t>
      15. Құқықтары және міндеттері:</w:t>
      </w:r>
    </w:p>
    <w:bookmarkEnd w:id="344"/>
    <w:bookmarkStart w:name="z360" w:id="345"/>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345"/>
    <w:bookmarkStart w:name="z361" w:id="346"/>
    <w:p>
      <w:pPr>
        <w:spacing w:after="0"/>
        <w:ind w:left="0"/>
        <w:jc w:val="both"/>
      </w:pPr>
      <w:r>
        <w:rPr>
          <w:rFonts w:ascii="Times New Roman"/>
          <w:b w:val="false"/>
          <w:i w:val="false"/>
          <w:color w:val="000000"/>
          <w:sz w:val="28"/>
        </w:rPr>
        <w:t>
      2) белгіленген тәртіппен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346"/>
    <w:bookmarkStart w:name="z362" w:id="347"/>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туындауыне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347"/>
    <w:bookmarkStart w:name="z363" w:id="348"/>
    <w:p>
      <w:pPr>
        <w:spacing w:after="0"/>
        <w:ind w:left="0"/>
        <w:jc w:val="both"/>
      </w:pPr>
      <w:r>
        <w:rPr>
          <w:rFonts w:ascii="Times New Roman"/>
          <w:b w:val="false"/>
          <w:i w:val="false"/>
          <w:color w:val="000000"/>
          <w:sz w:val="28"/>
        </w:rPr>
        <w:t>
      3-1) сотқа дейінгі іс жүргізу жөніндегі міндеттерді шешуді қамтамасыз ететін мамандандырылған есепке алуды, ақпараттық жүйелерді пайдалану;</w:t>
      </w:r>
    </w:p>
    <w:bookmarkEnd w:id="348"/>
    <w:bookmarkStart w:name="z364" w:id="349"/>
    <w:p>
      <w:pPr>
        <w:spacing w:after="0"/>
        <w:ind w:left="0"/>
        <w:jc w:val="both"/>
      </w:pPr>
      <w:r>
        <w:rPr>
          <w:rFonts w:ascii="Times New Roman"/>
          <w:b w:val="false"/>
          <w:i w:val="false"/>
          <w:color w:val="000000"/>
          <w:sz w:val="28"/>
        </w:rPr>
        <w:t>
      3-2)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349"/>
    <w:bookmarkStart w:name="z365" w:id="350"/>
    <w:p>
      <w:pPr>
        <w:spacing w:after="0"/>
        <w:ind w:left="0"/>
        <w:jc w:val="both"/>
      </w:pPr>
      <w:r>
        <w:rPr>
          <w:rFonts w:ascii="Times New Roman"/>
          <w:b w:val="false"/>
          <w:i w:val="false"/>
          <w:color w:val="000000"/>
          <w:sz w:val="28"/>
        </w:rPr>
        <w:t>
      4) қолданыстағы заңнамалық актілерде көзделген өзге құқықтар мен міндеттерді жүзеге асыру.</w:t>
      </w:r>
    </w:p>
    <w:bookmarkEnd w:id="350"/>
    <w:bookmarkStart w:name="z366" w:id="351"/>
    <w:p>
      <w:pPr>
        <w:spacing w:after="0"/>
        <w:ind w:left="0"/>
        <w:jc w:val="left"/>
      </w:pPr>
      <w:r>
        <w:rPr>
          <w:rFonts w:ascii="Times New Roman"/>
          <w:b/>
          <w:i w:val="false"/>
          <w:color w:val="000000"/>
        </w:rPr>
        <w:t xml:space="preserve"> 3. Бөлім қызметін ұйымдастыру</w:t>
      </w:r>
    </w:p>
    <w:bookmarkEnd w:id="351"/>
    <w:bookmarkStart w:name="z367" w:id="352"/>
    <w:p>
      <w:pPr>
        <w:spacing w:after="0"/>
        <w:ind w:left="0"/>
        <w:jc w:val="both"/>
      </w:pPr>
      <w:r>
        <w:rPr>
          <w:rFonts w:ascii="Times New Roman"/>
          <w:b w:val="false"/>
          <w:i w:val="false"/>
          <w:color w:val="000000"/>
          <w:sz w:val="28"/>
        </w:rPr>
        <w:t>
      16. Бөлімге басшылықты анықтау органының бастығы болып табылатын бастық жүзеге асырады, ол Бөлімге жүктелген міндеттер мен функциялардың орындалуына дербес жауап береді.</w:t>
      </w:r>
    </w:p>
    <w:bookmarkEnd w:id="352"/>
    <w:bookmarkStart w:name="z368" w:id="353"/>
    <w:p>
      <w:pPr>
        <w:spacing w:after="0"/>
        <w:ind w:left="0"/>
        <w:jc w:val="both"/>
      </w:pPr>
      <w:r>
        <w:rPr>
          <w:rFonts w:ascii="Times New Roman"/>
          <w:b w:val="false"/>
          <w:i w:val="false"/>
          <w:color w:val="000000"/>
          <w:sz w:val="28"/>
        </w:rPr>
        <w:t>
      17. Бөлім бастығын Министрліктің келісімі бойынша Департамент бастығы лауазымға тағайындайды және лауазымнан босатады.</w:t>
      </w:r>
    </w:p>
    <w:bookmarkEnd w:id="353"/>
    <w:bookmarkStart w:name="z369" w:id="354"/>
    <w:p>
      <w:pPr>
        <w:spacing w:after="0"/>
        <w:ind w:left="0"/>
        <w:jc w:val="both"/>
      </w:pPr>
      <w:r>
        <w:rPr>
          <w:rFonts w:ascii="Times New Roman"/>
          <w:b w:val="false"/>
          <w:i w:val="false"/>
          <w:color w:val="000000"/>
          <w:sz w:val="28"/>
        </w:rPr>
        <w:t>
      18. Бөлім бастығының өкілеттіктері:</w:t>
      </w:r>
    </w:p>
    <w:bookmarkEnd w:id="354"/>
    <w:bookmarkStart w:name="z370" w:id="355"/>
    <w:p>
      <w:pPr>
        <w:spacing w:after="0"/>
        <w:ind w:left="0"/>
        <w:jc w:val="both"/>
      </w:pPr>
      <w:r>
        <w:rPr>
          <w:rFonts w:ascii="Times New Roman"/>
          <w:b w:val="false"/>
          <w:i w:val="false"/>
          <w:color w:val="000000"/>
          <w:sz w:val="28"/>
        </w:rPr>
        <w:t>
      1) Бөлім атынан сенімхатсыз әрекет етеді;</w:t>
      </w:r>
    </w:p>
    <w:bookmarkEnd w:id="355"/>
    <w:bookmarkStart w:name="z371" w:id="356"/>
    <w:p>
      <w:pPr>
        <w:spacing w:after="0"/>
        <w:ind w:left="0"/>
        <w:jc w:val="both"/>
      </w:pPr>
      <w:r>
        <w:rPr>
          <w:rFonts w:ascii="Times New Roman"/>
          <w:b w:val="false"/>
          <w:i w:val="false"/>
          <w:color w:val="000000"/>
          <w:sz w:val="28"/>
        </w:rPr>
        <w:t>
      2) өз өкілеттіктері шегінде Департаментте, мемлекеттік органдарда және өзге де ұйымдарда Бөлімнің мүддесіне өкілдік етеді;</w:t>
      </w:r>
    </w:p>
    <w:bookmarkEnd w:id="356"/>
    <w:bookmarkStart w:name="z372" w:id="357"/>
    <w:p>
      <w:pPr>
        <w:spacing w:after="0"/>
        <w:ind w:left="0"/>
        <w:jc w:val="both"/>
      </w:pPr>
      <w:r>
        <w:rPr>
          <w:rFonts w:ascii="Times New Roman"/>
          <w:b w:val="false"/>
          <w:i w:val="false"/>
          <w:color w:val="000000"/>
          <w:sz w:val="28"/>
        </w:rPr>
        <w:t>
      3) Министрлік қалыптастырған саясатты іске асыруды қамтамасыз етеді, Министрдің және Департаменттің актілері мен тапсырмаларын орындайды;</w:t>
      </w:r>
    </w:p>
    <w:bookmarkEnd w:id="357"/>
    <w:bookmarkStart w:name="z373" w:id="358"/>
    <w:p>
      <w:pPr>
        <w:spacing w:after="0"/>
        <w:ind w:left="0"/>
        <w:jc w:val="both"/>
      </w:pPr>
      <w:r>
        <w:rPr>
          <w:rFonts w:ascii="Times New Roman"/>
          <w:b w:val="false"/>
          <w:i w:val="false"/>
          <w:color w:val="000000"/>
          <w:sz w:val="28"/>
        </w:rPr>
        <w:t>
      4) қала аумағында орналасқан Қазақстан Республикасы Төтенше жағдайлар министрлігі Алматы облысы Төтенше жағдайлар департаменті бөлімшелерінің қызметін жедел басқаруды жүзеге асырады;</w:t>
      </w:r>
    </w:p>
    <w:bookmarkEnd w:id="358"/>
    <w:bookmarkStart w:name="z374" w:id="359"/>
    <w:p>
      <w:pPr>
        <w:spacing w:after="0"/>
        <w:ind w:left="0"/>
        <w:jc w:val="both"/>
      </w:pPr>
      <w:r>
        <w:rPr>
          <w:rFonts w:ascii="Times New Roman"/>
          <w:b w:val="false"/>
          <w:i w:val="false"/>
          <w:color w:val="000000"/>
          <w:sz w:val="28"/>
        </w:rPr>
        <w:t>
      5) Департамент бастығына Бөлімнің айрықша көзге түскен қызметкерлерінің мемлекеттік және ведомствалық наградалар мен марапаттау, құрметті атақтар беру, әскери және мемлекеттік өртке қарсы қызмет органдарының орта және аға басшы құрамының атақтарын мерзімінен бұрын немесе атқарып отырған штаттық лауазымында көзделген арнаулы атақтарынан бір дәрежеге жоғары беру бойынша ұсыныстар береді;</w:t>
      </w:r>
    </w:p>
    <w:bookmarkEnd w:id="359"/>
    <w:bookmarkStart w:name="z375" w:id="360"/>
    <w:p>
      <w:pPr>
        <w:spacing w:after="0"/>
        <w:ind w:left="0"/>
        <w:jc w:val="both"/>
      </w:pPr>
      <w:r>
        <w:rPr>
          <w:rFonts w:ascii="Times New Roman"/>
          <w:b w:val="false"/>
          <w:i w:val="false"/>
          <w:color w:val="000000"/>
          <w:sz w:val="28"/>
        </w:rPr>
        <w:t>
      6) өз құзіреті шегінде Бөлімнің барлық қызметкерлері орындау үшін міндетті бұйрықтар шығарады;</w:t>
      </w:r>
    </w:p>
    <w:bookmarkEnd w:id="360"/>
    <w:bookmarkStart w:name="z376" w:id="361"/>
    <w:p>
      <w:pPr>
        <w:spacing w:after="0"/>
        <w:ind w:left="0"/>
        <w:jc w:val="both"/>
      </w:pPr>
      <w:r>
        <w:rPr>
          <w:rFonts w:ascii="Times New Roman"/>
          <w:b w:val="false"/>
          <w:i w:val="false"/>
          <w:color w:val="000000"/>
          <w:sz w:val="28"/>
        </w:rPr>
        <w:t>
      7) Бөлім қызметкерлерінің міндеттері мен өкілеттіктерін айқындайды;</w:t>
      </w:r>
    </w:p>
    <w:bookmarkEnd w:id="361"/>
    <w:bookmarkStart w:name="z377" w:id="362"/>
    <w:p>
      <w:pPr>
        <w:spacing w:after="0"/>
        <w:ind w:left="0"/>
        <w:jc w:val="both"/>
      </w:pPr>
      <w:r>
        <w:rPr>
          <w:rFonts w:ascii="Times New Roman"/>
          <w:b w:val="false"/>
          <w:i w:val="false"/>
          <w:color w:val="000000"/>
          <w:sz w:val="28"/>
        </w:rPr>
        <w:t>
      8) Бөлім қызметін ақпараттық-талдау, ұйымдастыру-құқықтық қамтамасыз ету ұйымдастырады;</w:t>
      </w:r>
    </w:p>
    <w:bookmarkEnd w:id="362"/>
    <w:bookmarkStart w:name="z378" w:id="363"/>
    <w:p>
      <w:pPr>
        <w:spacing w:after="0"/>
        <w:ind w:left="0"/>
        <w:jc w:val="both"/>
      </w:pPr>
      <w:r>
        <w:rPr>
          <w:rFonts w:ascii="Times New Roman"/>
          <w:b w:val="false"/>
          <w:i w:val="false"/>
          <w:color w:val="000000"/>
          <w:sz w:val="28"/>
        </w:rPr>
        <w:t>
      9) Бөлімнің жыл сайынғы жұмыс жоспарын бекітуді қамтамасыз етеді;</w:t>
      </w:r>
    </w:p>
    <w:bookmarkEnd w:id="363"/>
    <w:bookmarkStart w:name="z379" w:id="364"/>
    <w:p>
      <w:pPr>
        <w:spacing w:after="0"/>
        <w:ind w:left="0"/>
        <w:jc w:val="both"/>
      </w:pPr>
      <w:r>
        <w:rPr>
          <w:rFonts w:ascii="Times New Roman"/>
          <w:b w:val="false"/>
          <w:i w:val="false"/>
          <w:color w:val="000000"/>
          <w:sz w:val="28"/>
        </w:rPr>
        <w:t>
      10) Департаментке жыл сайынғы есепті және белгіленген мерзімде Бөлім қызметінің нәтижелері туралы есептер ұсынуды қамтамасыз етеді;</w:t>
      </w:r>
    </w:p>
    <w:bookmarkEnd w:id="364"/>
    <w:bookmarkStart w:name="z380" w:id="365"/>
    <w:p>
      <w:pPr>
        <w:spacing w:after="0"/>
        <w:ind w:left="0"/>
        <w:jc w:val="both"/>
      </w:pPr>
      <w:r>
        <w:rPr>
          <w:rFonts w:ascii="Times New Roman"/>
          <w:b w:val="false"/>
          <w:i w:val="false"/>
          <w:color w:val="000000"/>
          <w:sz w:val="28"/>
        </w:rPr>
        <w:t>
      11) жеке және заңды тұлғаларды өтініштерін уақытылы қарауды қамтамасыз етеді;</w:t>
      </w:r>
    </w:p>
    <w:bookmarkEnd w:id="365"/>
    <w:bookmarkStart w:name="z381" w:id="366"/>
    <w:p>
      <w:pPr>
        <w:spacing w:after="0"/>
        <w:ind w:left="0"/>
        <w:jc w:val="both"/>
      </w:pPr>
      <w:r>
        <w:rPr>
          <w:rFonts w:ascii="Times New Roman"/>
          <w:b w:val="false"/>
          <w:i w:val="false"/>
          <w:color w:val="000000"/>
          <w:sz w:val="28"/>
        </w:rPr>
        <w:t>
      12) Бөлім қызметкерлеріне тәртіптік жаза қолдану, тәртіпте жазаларды алу туралы ұсыныстар енгізеді, сондай-ақ ерекше көзге түскен қызметкерлерді көтермелеу туралы өтініш жасайды;</w:t>
      </w:r>
    </w:p>
    <w:bookmarkEnd w:id="366"/>
    <w:bookmarkStart w:name="z382" w:id="367"/>
    <w:p>
      <w:pPr>
        <w:spacing w:after="0"/>
        <w:ind w:left="0"/>
        <w:jc w:val="both"/>
      </w:pPr>
      <w:r>
        <w:rPr>
          <w:rFonts w:ascii="Times New Roman"/>
          <w:b w:val="false"/>
          <w:i w:val="false"/>
          <w:color w:val="000000"/>
          <w:sz w:val="28"/>
        </w:rPr>
        <w:t>
      13) құзыретіне жататын басқа мәселелер бойынша шешімді қабылдайды;</w:t>
      </w:r>
    </w:p>
    <w:bookmarkEnd w:id="367"/>
    <w:bookmarkStart w:name="z383" w:id="368"/>
    <w:p>
      <w:pPr>
        <w:spacing w:after="0"/>
        <w:ind w:left="0"/>
        <w:jc w:val="both"/>
      </w:pPr>
      <w:r>
        <w:rPr>
          <w:rFonts w:ascii="Times New Roman"/>
          <w:b w:val="false"/>
          <w:i w:val="false"/>
          <w:color w:val="000000"/>
          <w:sz w:val="28"/>
        </w:rPr>
        <w:t>
      14) бағынышты бөлімшелерде сыбайлас жемқорлыққа қарсы іс-қимыл сыбайлас жемқорлық құқық бұзушылықтың әр фактісі бойынша дербес жауап береді;</w:t>
      </w:r>
    </w:p>
    <w:bookmarkEnd w:id="368"/>
    <w:bookmarkStart w:name="z384" w:id="369"/>
    <w:p>
      <w:pPr>
        <w:spacing w:after="0"/>
        <w:ind w:left="0"/>
        <w:jc w:val="both"/>
      </w:pPr>
      <w:r>
        <w:rPr>
          <w:rFonts w:ascii="Times New Roman"/>
          <w:b w:val="false"/>
          <w:i w:val="false"/>
          <w:color w:val="000000"/>
          <w:sz w:val="28"/>
        </w:rPr>
        <w:t>
      15) Алатау қаласының аумағында орналасқан өртке қарсы қызметтер қатысты аға жедел бастық болып табылады;</w:t>
      </w:r>
    </w:p>
    <w:bookmarkEnd w:id="369"/>
    <w:bookmarkStart w:name="z385" w:id="370"/>
    <w:p>
      <w:pPr>
        <w:spacing w:after="0"/>
        <w:ind w:left="0"/>
        <w:jc w:val="both"/>
      </w:pPr>
      <w:r>
        <w:rPr>
          <w:rFonts w:ascii="Times New Roman"/>
          <w:b w:val="false"/>
          <w:i w:val="false"/>
          <w:color w:val="000000"/>
          <w:sz w:val="28"/>
        </w:rPr>
        <w:t>
      16) гарнизон қызметін ұйымдастырады және бақылайды, гарнизон бөлімшелерінің жауынгерлік әзірлігін тексереді, сондай-ақ Мемлекеттік өртке қарсы қызмет органдарының қызмет жарғысында көрсетілген өзге құқықтары мен міндеттері бар;</w:t>
      </w:r>
    </w:p>
    <w:bookmarkEnd w:id="370"/>
    <w:bookmarkStart w:name="z386" w:id="371"/>
    <w:p>
      <w:pPr>
        <w:spacing w:after="0"/>
        <w:ind w:left="0"/>
        <w:jc w:val="both"/>
      </w:pPr>
      <w:r>
        <w:rPr>
          <w:rFonts w:ascii="Times New Roman"/>
          <w:b w:val="false"/>
          <w:i w:val="false"/>
          <w:color w:val="000000"/>
          <w:sz w:val="28"/>
        </w:rPr>
        <w:t>
      17) ұжымда моральдық-психологиялық климаттың,қызметтік-әскери тәртіптің жай-күйіне, сондай-ақ бағынышты бөлімшелердің қызметкерлері заңдылықты және қызметте, тұрмыста міндетті жүріс тұрыс нормаларын сақтауына бақылауды жүзеге асырады;</w:t>
      </w:r>
    </w:p>
    <w:bookmarkEnd w:id="371"/>
    <w:bookmarkStart w:name="z387" w:id="372"/>
    <w:p>
      <w:pPr>
        <w:spacing w:after="0"/>
        <w:ind w:left="0"/>
        <w:jc w:val="both"/>
      </w:pPr>
      <w:r>
        <w:rPr>
          <w:rFonts w:ascii="Times New Roman"/>
          <w:b w:val="false"/>
          <w:i w:val="false"/>
          <w:color w:val="000000"/>
          <w:sz w:val="28"/>
        </w:rPr>
        <w:t>
      18) Қазақстан Республикасының заңнамасына сәйкес өзге өкілеттіктерді жүзеге асырады.</w:t>
      </w:r>
    </w:p>
    <w:bookmarkEnd w:id="372"/>
    <w:bookmarkStart w:name="z388" w:id="373"/>
    <w:p>
      <w:pPr>
        <w:spacing w:after="0"/>
        <w:ind w:left="0"/>
        <w:jc w:val="left"/>
      </w:pPr>
      <w:r>
        <w:rPr>
          <w:rFonts w:ascii="Times New Roman"/>
          <w:b/>
          <w:i w:val="false"/>
          <w:color w:val="000000"/>
        </w:rPr>
        <w:t xml:space="preserve"> 4. Бөлімнің мүлкі</w:t>
      </w:r>
    </w:p>
    <w:bookmarkEnd w:id="373"/>
    <w:bookmarkStart w:name="z389" w:id="374"/>
    <w:p>
      <w:pPr>
        <w:spacing w:after="0"/>
        <w:ind w:left="0"/>
        <w:jc w:val="both"/>
      </w:pPr>
      <w:r>
        <w:rPr>
          <w:rFonts w:ascii="Times New Roman"/>
          <w:b w:val="false"/>
          <w:i w:val="false"/>
          <w:color w:val="000000"/>
          <w:sz w:val="28"/>
        </w:rPr>
        <w:t>
      19. Бөлімде заңнамада көзделген жағдайларда жедел басқару құқығында оқшауланған мүлік бар.</w:t>
      </w:r>
    </w:p>
    <w:bookmarkEnd w:id="374"/>
    <w:bookmarkStart w:name="z390" w:id="375"/>
    <w:p>
      <w:pPr>
        <w:spacing w:after="0"/>
        <w:ind w:left="0"/>
        <w:jc w:val="both"/>
      </w:pPr>
      <w:r>
        <w:rPr>
          <w:rFonts w:ascii="Times New Roman"/>
          <w:b w:val="false"/>
          <w:i w:val="false"/>
          <w:color w:val="000000"/>
          <w:sz w:val="28"/>
        </w:rPr>
        <w:t>
      Бөлімнің мүлкі оған меншік иесі берген мүлік, сондай-ақ өз қызмет нәтижесінде сатып алынған мүлік (ақшалай кірістерді қоса алғанда) және Қазақстан Республикасының заңнамасымен тыйым салынбаған өзге де көзделген есебінен қалыптастырылады.</w:t>
      </w:r>
    </w:p>
    <w:bookmarkEnd w:id="375"/>
    <w:bookmarkStart w:name="z391" w:id="376"/>
    <w:p>
      <w:pPr>
        <w:spacing w:after="0"/>
        <w:ind w:left="0"/>
        <w:jc w:val="both"/>
      </w:pPr>
      <w:r>
        <w:rPr>
          <w:rFonts w:ascii="Times New Roman"/>
          <w:b w:val="false"/>
          <w:i w:val="false"/>
          <w:color w:val="000000"/>
          <w:sz w:val="28"/>
        </w:rPr>
        <w:t>
      20. Бөлімге бекітілген мүлік республикалық және коммуналды меншікке жатады.</w:t>
      </w:r>
    </w:p>
    <w:bookmarkEnd w:id="376"/>
    <w:bookmarkStart w:name="z392" w:id="377"/>
    <w:p>
      <w:pPr>
        <w:spacing w:after="0"/>
        <w:ind w:left="0"/>
        <w:jc w:val="both"/>
      </w:pPr>
      <w:r>
        <w:rPr>
          <w:rFonts w:ascii="Times New Roman"/>
          <w:b w:val="false"/>
          <w:i w:val="false"/>
          <w:color w:val="000000"/>
          <w:sz w:val="28"/>
        </w:rPr>
        <w:t>
      21. Егер заңнамада өзгеше көзделмесе, Бөлім өзіне бекітілген мүліктер және қаржыландыру жоспары бойынша өзіне бөлінген қаражат есебінен сатып алынған мүлікті өз бетінен иеліктен шығаруға немесе оған өзге де тәсілмен билік етуге құқығы жоқ.</w:t>
      </w:r>
    </w:p>
    <w:bookmarkEnd w:id="377"/>
    <w:bookmarkStart w:name="z393" w:id="378"/>
    <w:p>
      <w:pPr>
        <w:spacing w:after="0"/>
        <w:ind w:left="0"/>
        <w:jc w:val="left"/>
      </w:pPr>
      <w:r>
        <w:rPr>
          <w:rFonts w:ascii="Times New Roman"/>
          <w:b/>
          <w:i w:val="false"/>
          <w:color w:val="000000"/>
        </w:rPr>
        <w:t xml:space="preserve"> 5. Бөлімді қайта ұйымдастыру және тарату</w:t>
      </w:r>
    </w:p>
    <w:bookmarkEnd w:id="378"/>
    <w:bookmarkStart w:name="z394" w:id="379"/>
    <w:p>
      <w:pPr>
        <w:spacing w:after="0"/>
        <w:ind w:left="0"/>
        <w:jc w:val="both"/>
      </w:pPr>
      <w:r>
        <w:rPr>
          <w:rFonts w:ascii="Times New Roman"/>
          <w:b w:val="false"/>
          <w:i w:val="false"/>
          <w:color w:val="000000"/>
          <w:sz w:val="28"/>
        </w:rPr>
        <w:t>
      22. Бөлімді қайта ұйымдастыру және тарату Қазақстан Республикасының заңнамасына сәйкес жүзеге асырады.</w:t>
      </w:r>
    </w:p>
    <w:bookmarkEnd w:id="3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2024 жылғы 29 мамырдағы</w:t>
            </w:r>
            <w:r>
              <w:br/>
            </w:r>
            <w:r>
              <w:rPr>
                <w:rFonts w:ascii="Times New Roman"/>
                <w:b w:val="false"/>
                <w:i w:val="false"/>
                <w:color w:val="000000"/>
                <w:sz w:val="20"/>
              </w:rPr>
              <w:t>№ 207 бұйрығына</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желтоқсандағы</w:t>
            </w:r>
            <w:r>
              <w:br/>
            </w:r>
            <w:r>
              <w:rPr>
                <w:rFonts w:ascii="Times New Roman"/>
                <w:b w:val="false"/>
                <w:i w:val="false"/>
                <w:color w:val="000000"/>
                <w:sz w:val="20"/>
              </w:rPr>
              <w:t>№ 60 бұйрығына</w:t>
            </w:r>
            <w:r>
              <w:br/>
            </w:r>
            <w:r>
              <w:rPr>
                <w:rFonts w:ascii="Times New Roman"/>
                <w:b w:val="false"/>
                <w:i w:val="false"/>
                <w:color w:val="000000"/>
                <w:sz w:val="20"/>
              </w:rPr>
              <w:t>110-2-қосымша</w:t>
            </w:r>
          </w:p>
        </w:tc>
      </w:tr>
    </w:tbl>
    <w:bookmarkStart w:name="z396" w:id="380"/>
    <w:p>
      <w:pPr>
        <w:spacing w:after="0"/>
        <w:ind w:left="0"/>
        <w:jc w:val="left"/>
      </w:pPr>
      <w:r>
        <w:rPr>
          <w:rFonts w:ascii="Times New Roman"/>
          <w:b/>
          <w:i w:val="false"/>
          <w:color w:val="000000"/>
        </w:rPr>
        <w:t xml:space="preserve"> Қазақстан Республикасы Төтенше жағдайлар министрлігі Шығыс Қазақстан облысының төтенше жағдайлар департаменті Үлкен Нарын ауданының төтенше жағдайлар бөлімі туралы ереже</w:t>
      </w:r>
    </w:p>
    <w:bookmarkEnd w:id="380"/>
    <w:bookmarkStart w:name="z397" w:id="381"/>
    <w:p>
      <w:pPr>
        <w:spacing w:after="0"/>
        <w:ind w:left="0"/>
        <w:jc w:val="left"/>
      </w:pPr>
      <w:r>
        <w:rPr>
          <w:rFonts w:ascii="Times New Roman"/>
          <w:b/>
          <w:i w:val="false"/>
          <w:color w:val="000000"/>
        </w:rPr>
        <w:t xml:space="preserve"> 1-тарау. Жалпы ережелер</w:t>
      </w:r>
    </w:p>
    <w:bookmarkEnd w:id="381"/>
    <w:bookmarkStart w:name="z398" w:id="382"/>
    <w:p>
      <w:pPr>
        <w:spacing w:after="0"/>
        <w:ind w:left="0"/>
        <w:jc w:val="both"/>
      </w:pPr>
      <w:r>
        <w:rPr>
          <w:rFonts w:ascii="Times New Roman"/>
          <w:b w:val="false"/>
          <w:i w:val="false"/>
          <w:color w:val="000000"/>
          <w:sz w:val="28"/>
        </w:rPr>
        <w:t>
      1. Қазақстан Республикасы Төтенше жағдайлар министрлігі Шығыс Қазақстан облысының төтенше жағдайлар департаменті Үлкен Нарын ауданының төтенше жағдайлар бөлімі (бұдан әрі – Бөлім) Қазақстан Республикасы Төтенше жағдайлар министрлігі Шығыс Қазақстан облысының төтенше жағдайлар департаментіне (бұдан әрі – Департамент) тікелей бағынатын Қазақстан Республикасы Төтенше жағдайлар министрлігінің аумақтық органы болып табылады және табиғи және техногендік сипаттағы төтенше жағдайлардың алдын алу және оларды жою, азаматтық қорғаныс, өрт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w:t>
      </w:r>
    </w:p>
    <w:bookmarkEnd w:id="382"/>
    <w:bookmarkStart w:name="z399" w:id="383"/>
    <w:p>
      <w:pPr>
        <w:spacing w:after="0"/>
        <w:ind w:left="0"/>
        <w:jc w:val="both"/>
      </w:pPr>
      <w:r>
        <w:rPr>
          <w:rFonts w:ascii="Times New Roman"/>
          <w:b w:val="false"/>
          <w:i w:val="false"/>
          <w:color w:val="000000"/>
          <w:sz w:val="28"/>
        </w:rPr>
        <w:t>
      2. Бөлім өз қызметiн Қазақстан Республикасының Конституциясына және заңдарына, Қазақстан Республикасы Президентiнiң және Үкiметiнiң актілеріне, Қазақстан Республикасы Төтенше жағдайлар министрінің және Департамент бастығының бұйрықтарына, өзге де нормативтiк құқықтық актілерге, сондай-ақ осы Ережеге сәйкес жүзеге асырады.</w:t>
      </w:r>
    </w:p>
    <w:bookmarkEnd w:id="383"/>
    <w:bookmarkStart w:name="z400" w:id="384"/>
    <w:p>
      <w:pPr>
        <w:spacing w:after="0"/>
        <w:ind w:left="0"/>
        <w:jc w:val="both"/>
      </w:pPr>
      <w:r>
        <w:rPr>
          <w:rFonts w:ascii="Times New Roman"/>
          <w:b w:val="false"/>
          <w:i w:val="false"/>
          <w:color w:val="000000"/>
          <w:sz w:val="28"/>
        </w:rPr>
        <w:t xml:space="preserve">
      3. Бөлім мемлекеттiк мекеменiң ұйымдық-құқықтық нысанындағы заңды тұлға болып табылады, өзiнiң атауы мемлекеттiк тiлде жазылған мөрлерi мен мөртабандары, белгiленген үлгiдегi бланкiлерi болады. </w:t>
      </w:r>
    </w:p>
    <w:bookmarkEnd w:id="384"/>
    <w:bookmarkStart w:name="z401" w:id="385"/>
    <w:p>
      <w:pPr>
        <w:spacing w:after="0"/>
        <w:ind w:left="0"/>
        <w:jc w:val="both"/>
      </w:pPr>
      <w:r>
        <w:rPr>
          <w:rFonts w:ascii="Times New Roman"/>
          <w:b w:val="false"/>
          <w:i w:val="false"/>
          <w:color w:val="000000"/>
          <w:sz w:val="28"/>
        </w:rPr>
        <w:t>
      4. Бөлім азаматтық-құқықтық қатынастарды өз атынан жасайды.</w:t>
      </w:r>
    </w:p>
    <w:bookmarkEnd w:id="385"/>
    <w:bookmarkStart w:name="z402" w:id="386"/>
    <w:p>
      <w:pPr>
        <w:spacing w:after="0"/>
        <w:ind w:left="0"/>
        <w:jc w:val="both"/>
      </w:pPr>
      <w:r>
        <w:rPr>
          <w:rFonts w:ascii="Times New Roman"/>
          <w:b w:val="false"/>
          <w:i w:val="false"/>
          <w:color w:val="000000"/>
          <w:sz w:val="28"/>
        </w:rPr>
        <w:t>
      5. Егер Бөлімге заңнамаға сәйкес уәкiлеттiк берiлген жағдайда, ол мемлекеттің атынан азаматтық-құқықтық қатынастардың тарапы болуға құқығы бар.</w:t>
      </w:r>
    </w:p>
    <w:bookmarkEnd w:id="386"/>
    <w:bookmarkStart w:name="z403" w:id="387"/>
    <w:p>
      <w:pPr>
        <w:spacing w:after="0"/>
        <w:ind w:left="0"/>
        <w:jc w:val="both"/>
      </w:pPr>
      <w:r>
        <w:rPr>
          <w:rFonts w:ascii="Times New Roman"/>
          <w:b w:val="false"/>
          <w:i w:val="false"/>
          <w:color w:val="000000"/>
          <w:sz w:val="28"/>
        </w:rPr>
        <w:t>
      6. Бөлім өз құзыретiнің мәселелері бойынша заңнамада белгiленген тәртiппен Бөлім бастығының бұйрықтарымен және Қазақстан Республикасының заңнамасында көзделген басқа да актілермен ресімделетін шешімдер қабылдайды.</w:t>
      </w:r>
    </w:p>
    <w:bookmarkEnd w:id="387"/>
    <w:bookmarkStart w:name="z404" w:id="388"/>
    <w:p>
      <w:pPr>
        <w:spacing w:after="0"/>
        <w:ind w:left="0"/>
        <w:jc w:val="both"/>
      </w:pPr>
      <w:r>
        <w:rPr>
          <w:rFonts w:ascii="Times New Roman"/>
          <w:b w:val="false"/>
          <w:i w:val="false"/>
          <w:color w:val="000000"/>
          <w:sz w:val="28"/>
        </w:rPr>
        <w:t>
      7. Бөлімнің құрылымы және штат санының лимиті Қазақстан Республикасының заңнамасына сәйкес бекітіледі.</w:t>
      </w:r>
    </w:p>
    <w:bookmarkEnd w:id="388"/>
    <w:bookmarkStart w:name="z405" w:id="389"/>
    <w:p>
      <w:pPr>
        <w:spacing w:after="0"/>
        <w:ind w:left="0"/>
        <w:jc w:val="both"/>
      </w:pPr>
      <w:r>
        <w:rPr>
          <w:rFonts w:ascii="Times New Roman"/>
          <w:b w:val="false"/>
          <w:i w:val="false"/>
          <w:color w:val="000000"/>
          <w:sz w:val="28"/>
        </w:rPr>
        <w:t>
      8. Заңды тұлғаның орналасқан жері: Қазақстан Республикасы, индексі 070900, Шығыс Қазақстан облысы, Үлкен Нарын ауданы, Үлкен Нарын ауылы, Амангелді көшесі, 79.</w:t>
      </w:r>
    </w:p>
    <w:bookmarkEnd w:id="389"/>
    <w:bookmarkStart w:name="z406" w:id="390"/>
    <w:p>
      <w:pPr>
        <w:spacing w:after="0"/>
        <w:ind w:left="0"/>
        <w:jc w:val="both"/>
      </w:pPr>
      <w:r>
        <w:rPr>
          <w:rFonts w:ascii="Times New Roman"/>
          <w:b w:val="false"/>
          <w:i w:val="false"/>
          <w:color w:val="000000"/>
          <w:sz w:val="28"/>
        </w:rPr>
        <w:t>
      9. Бөлімнің толық атауы – "Қазақстан Республикасы Төтенше жағдайлар министрлігі Шығыс Қазақстан облысының төтенше жағдайлар департаменті Үлкен Нарын ауданының төтенше жағдайлар бөлімі" республикалық мемлекеттік мекемесі.</w:t>
      </w:r>
    </w:p>
    <w:bookmarkEnd w:id="390"/>
    <w:bookmarkStart w:name="z407" w:id="391"/>
    <w:p>
      <w:pPr>
        <w:spacing w:after="0"/>
        <w:ind w:left="0"/>
        <w:jc w:val="both"/>
      </w:pPr>
      <w:r>
        <w:rPr>
          <w:rFonts w:ascii="Times New Roman"/>
          <w:b w:val="false"/>
          <w:i w:val="false"/>
          <w:color w:val="000000"/>
          <w:sz w:val="28"/>
        </w:rPr>
        <w:t xml:space="preserve">
      10. Осы Ереже Бөлімнің құрылтай құжаты болып табылады. </w:t>
      </w:r>
    </w:p>
    <w:bookmarkEnd w:id="391"/>
    <w:bookmarkStart w:name="z408" w:id="392"/>
    <w:p>
      <w:pPr>
        <w:spacing w:after="0"/>
        <w:ind w:left="0"/>
        <w:jc w:val="both"/>
      </w:pPr>
      <w:r>
        <w:rPr>
          <w:rFonts w:ascii="Times New Roman"/>
          <w:b w:val="false"/>
          <w:i w:val="false"/>
          <w:color w:val="000000"/>
          <w:sz w:val="28"/>
        </w:rPr>
        <w:t>
      11. Бөлімнің қызметін қаржыландыру Департамент құрамында республикалық және жергілікті бюджеттерден жүзеге асырылады.</w:t>
      </w:r>
    </w:p>
    <w:bookmarkEnd w:id="392"/>
    <w:bookmarkStart w:name="z409" w:id="393"/>
    <w:p>
      <w:pPr>
        <w:spacing w:after="0"/>
        <w:ind w:left="0"/>
        <w:jc w:val="both"/>
      </w:pPr>
      <w:r>
        <w:rPr>
          <w:rFonts w:ascii="Times New Roman"/>
          <w:b w:val="false"/>
          <w:i w:val="false"/>
          <w:color w:val="000000"/>
          <w:sz w:val="28"/>
        </w:rPr>
        <w:t>
      12. Бөлімге кәсіпкерлік субъектілерімен Бөлімнің өкілеттіктері болып табылатын міндеттерді орындау тұрғысынан шарттық қарым-қатынас жасауға тыйым салынады.</w:t>
      </w:r>
    </w:p>
    <w:bookmarkEnd w:id="393"/>
    <w:bookmarkStart w:name="z410" w:id="394"/>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осы қызметтен алынған кіріс мемлекеттік бюджетке жіберіледі.</w:t>
      </w:r>
    </w:p>
    <w:bookmarkEnd w:id="394"/>
    <w:bookmarkStart w:name="z411" w:id="395"/>
    <w:p>
      <w:pPr>
        <w:spacing w:after="0"/>
        <w:ind w:left="0"/>
        <w:jc w:val="left"/>
      </w:pPr>
      <w:r>
        <w:rPr>
          <w:rFonts w:ascii="Times New Roman"/>
          <w:b/>
          <w:i w:val="false"/>
          <w:color w:val="000000"/>
        </w:rPr>
        <w:t xml:space="preserve"> 2-тарау. Бөлімнің мақсаттары, құқықтары мен міндеттері</w:t>
      </w:r>
    </w:p>
    <w:bookmarkEnd w:id="395"/>
    <w:bookmarkStart w:name="z412" w:id="396"/>
    <w:p>
      <w:pPr>
        <w:spacing w:after="0"/>
        <w:ind w:left="0"/>
        <w:jc w:val="both"/>
      </w:pPr>
      <w:r>
        <w:rPr>
          <w:rFonts w:ascii="Times New Roman"/>
          <w:b w:val="false"/>
          <w:i w:val="false"/>
          <w:color w:val="000000"/>
          <w:sz w:val="28"/>
        </w:rPr>
        <w:t>
      13. Мақсаттары:</w:t>
      </w:r>
    </w:p>
    <w:bookmarkEnd w:id="396"/>
    <w:bookmarkStart w:name="z413" w:id="397"/>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397"/>
    <w:bookmarkStart w:name="z414" w:id="398"/>
    <w:p>
      <w:pPr>
        <w:spacing w:after="0"/>
        <w:ind w:left="0"/>
        <w:jc w:val="both"/>
      </w:pP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қамтамасыз ету;</w:t>
      </w:r>
    </w:p>
    <w:bookmarkEnd w:id="398"/>
    <w:bookmarkStart w:name="z415" w:id="399"/>
    <w:p>
      <w:pPr>
        <w:spacing w:after="0"/>
        <w:ind w:left="0"/>
        <w:jc w:val="both"/>
      </w:pPr>
      <w:r>
        <w:rPr>
          <w:rFonts w:ascii="Times New Roman"/>
          <w:b w:val="false"/>
          <w:i w:val="false"/>
          <w:color w:val="000000"/>
          <w:sz w:val="28"/>
        </w:rPr>
        <w:t>
      3) өрт қауіпсіздігі және азаматтық қорғаныс саласындағы мемлекеттік бақылауды жүзеге асыру;</w:t>
      </w:r>
    </w:p>
    <w:bookmarkEnd w:id="399"/>
    <w:bookmarkStart w:name="z416" w:id="400"/>
    <w:p>
      <w:pPr>
        <w:spacing w:after="0"/>
        <w:ind w:left="0"/>
        <w:jc w:val="both"/>
      </w:pPr>
      <w:r>
        <w:rPr>
          <w:rFonts w:ascii="Times New Roman"/>
          <w:b w:val="false"/>
          <w:i w:val="false"/>
          <w:color w:val="000000"/>
          <w:sz w:val="28"/>
        </w:rPr>
        <w:t>
      4) өрттердің алдын алуды және сөндіруді ұйымдастыру;</w:t>
      </w:r>
    </w:p>
    <w:bookmarkEnd w:id="400"/>
    <w:bookmarkStart w:name="z417" w:id="401"/>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401"/>
    <w:bookmarkStart w:name="z418" w:id="402"/>
    <w:p>
      <w:pPr>
        <w:spacing w:after="0"/>
        <w:ind w:left="0"/>
        <w:jc w:val="both"/>
      </w:pPr>
      <w:r>
        <w:rPr>
          <w:rFonts w:ascii="Times New Roman"/>
          <w:b w:val="false"/>
          <w:i w:val="false"/>
          <w:color w:val="000000"/>
          <w:sz w:val="28"/>
        </w:rPr>
        <w:t>
      14. Құқықтары және міндеттері:</w:t>
      </w:r>
    </w:p>
    <w:bookmarkEnd w:id="402"/>
    <w:bookmarkStart w:name="z419" w:id="403"/>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403"/>
    <w:bookmarkStart w:name="z420" w:id="404"/>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404"/>
    <w:bookmarkStart w:name="z421" w:id="405"/>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405"/>
    <w:bookmarkStart w:name="z422" w:id="406"/>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406"/>
    <w:bookmarkStart w:name="z423" w:id="407"/>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407"/>
    <w:bookmarkStart w:name="z424" w:id="408"/>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408"/>
    <w:bookmarkStart w:name="z425" w:id="409"/>
    <w:p>
      <w:pPr>
        <w:spacing w:after="0"/>
        <w:ind w:left="0"/>
        <w:jc w:val="both"/>
      </w:pPr>
      <w:r>
        <w:rPr>
          <w:rFonts w:ascii="Times New Roman"/>
          <w:b w:val="false"/>
          <w:i w:val="false"/>
          <w:color w:val="000000"/>
          <w:sz w:val="28"/>
        </w:rPr>
        <w:t>
      15. Функциялары:</w:t>
      </w:r>
    </w:p>
    <w:bookmarkEnd w:id="409"/>
    <w:bookmarkStart w:name="z426" w:id="410"/>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410"/>
    <w:bookmarkStart w:name="z427" w:id="411"/>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411"/>
    <w:bookmarkStart w:name="z428" w:id="412"/>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412"/>
    <w:bookmarkStart w:name="z429" w:id="413"/>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413"/>
    <w:bookmarkStart w:name="z430" w:id="414"/>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414"/>
    <w:bookmarkStart w:name="z431" w:id="415"/>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415"/>
    <w:bookmarkStart w:name="z432" w:id="416"/>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416"/>
    <w:bookmarkStart w:name="z433" w:id="417"/>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417"/>
    <w:bookmarkStart w:name="z434" w:id="418"/>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418"/>
    <w:bookmarkStart w:name="z435" w:id="419"/>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419"/>
    <w:bookmarkStart w:name="z436" w:id="420"/>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420"/>
    <w:bookmarkStart w:name="z437" w:id="421"/>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421"/>
    <w:bookmarkStart w:name="z438" w:id="422"/>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бойынша Департаментке ұсыныстар енгізу;</w:t>
      </w:r>
    </w:p>
    <w:bookmarkEnd w:id="422"/>
    <w:bookmarkStart w:name="z439" w:id="423"/>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423"/>
    <w:bookmarkStart w:name="z440" w:id="424"/>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424"/>
    <w:bookmarkStart w:name="z441" w:id="425"/>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425"/>
    <w:bookmarkStart w:name="z442" w:id="426"/>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426"/>
    <w:bookmarkStart w:name="z443" w:id="427"/>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427"/>
    <w:bookmarkStart w:name="z444" w:id="428"/>
    <w:p>
      <w:pPr>
        <w:spacing w:after="0"/>
        <w:ind w:left="0"/>
        <w:jc w:val="both"/>
      </w:pPr>
      <w:r>
        <w:rPr>
          <w:rFonts w:ascii="Times New Roman"/>
          <w:b w:val="false"/>
          <w:i w:val="false"/>
          <w:color w:val="000000"/>
          <w:sz w:val="28"/>
        </w:rPr>
        <w:t>
      19)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428"/>
    <w:bookmarkStart w:name="z445" w:id="429"/>
    <w:p>
      <w:pPr>
        <w:spacing w:after="0"/>
        <w:ind w:left="0"/>
        <w:jc w:val="both"/>
      </w:pPr>
      <w:r>
        <w:rPr>
          <w:rFonts w:ascii="Times New Roman"/>
          <w:b w:val="false"/>
          <w:i w:val="false"/>
          <w:color w:val="000000"/>
          <w:sz w:val="28"/>
        </w:rPr>
        <w:t>
      20) азаматтық қорғау саласындағы білімді насихаттауды, халықты және мамандарды оқытуды жүзеге асыру;</w:t>
      </w:r>
    </w:p>
    <w:bookmarkEnd w:id="429"/>
    <w:bookmarkStart w:name="z446" w:id="430"/>
    <w:p>
      <w:pPr>
        <w:spacing w:after="0"/>
        <w:ind w:left="0"/>
        <w:jc w:val="both"/>
      </w:pPr>
      <w:r>
        <w:rPr>
          <w:rFonts w:ascii="Times New Roman"/>
          <w:b w:val="false"/>
          <w:i w:val="false"/>
          <w:color w:val="000000"/>
          <w:sz w:val="28"/>
        </w:rPr>
        <w:t>
      21)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430"/>
    <w:bookmarkStart w:name="z447" w:id="431"/>
    <w:p>
      <w:pPr>
        <w:spacing w:after="0"/>
        <w:ind w:left="0"/>
        <w:jc w:val="both"/>
      </w:pPr>
      <w:r>
        <w:rPr>
          <w:rFonts w:ascii="Times New Roman"/>
          <w:b w:val="false"/>
          <w:i w:val="false"/>
          <w:color w:val="000000"/>
          <w:sz w:val="28"/>
        </w:rPr>
        <w:t>
      22) өрт қауіпсіздігі саласындағы мемлекеттік бақылауды жүзеге асыру;</w:t>
      </w:r>
    </w:p>
    <w:bookmarkEnd w:id="431"/>
    <w:bookmarkStart w:name="z448" w:id="432"/>
    <w:p>
      <w:pPr>
        <w:spacing w:after="0"/>
        <w:ind w:left="0"/>
        <w:jc w:val="both"/>
      </w:pPr>
      <w:r>
        <w:rPr>
          <w:rFonts w:ascii="Times New Roman"/>
          <w:b w:val="false"/>
          <w:i w:val="false"/>
          <w:color w:val="000000"/>
          <w:sz w:val="28"/>
        </w:rPr>
        <w:t>
      23) азаматтық қорғаныс саласындағы мемлекеттік бақылауды жүзеге асыру;</w:t>
      </w:r>
    </w:p>
    <w:bookmarkEnd w:id="432"/>
    <w:bookmarkStart w:name="z449" w:id="433"/>
    <w:p>
      <w:pPr>
        <w:spacing w:after="0"/>
        <w:ind w:left="0"/>
        <w:jc w:val="both"/>
      </w:pPr>
      <w:r>
        <w:rPr>
          <w:rFonts w:ascii="Times New Roman"/>
          <w:b w:val="false"/>
          <w:i w:val="false"/>
          <w:color w:val="000000"/>
          <w:sz w:val="28"/>
        </w:rPr>
        <w:t>
      24) елді мекендер мен объектілерде өртке қарсы күреске өрт сөндіру бөлімшелерінің әзірлігін бақылауды жүзеге асыру;</w:t>
      </w:r>
    </w:p>
    <w:bookmarkEnd w:id="433"/>
    <w:bookmarkStart w:name="z450" w:id="434"/>
    <w:p>
      <w:pPr>
        <w:spacing w:after="0"/>
        <w:ind w:left="0"/>
        <w:jc w:val="both"/>
      </w:pPr>
      <w:r>
        <w:rPr>
          <w:rFonts w:ascii="Times New Roman"/>
          <w:b w:val="false"/>
          <w:i w:val="false"/>
          <w:color w:val="000000"/>
          <w:sz w:val="28"/>
        </w:rPr>
        <w:t>
      25) өрт қауіпсіздігі, азаматтық қорғаныс саласында әкімшілік құқық бұзушылықтар туралы істер жүргізуді жүзеге асыру;</w:t>
      </w:r>
    </w:p>
    <w:bookmarkEnd w:id="434"/>
    <w:bookmarkStart w:name="z451" w:id="435"/>
    <w:p>
      <w:pPr>
        <w:spacing w:after="0"/>
        <w:ind w:left="0"/>
        <w:jc w:val="both"/>
      </w:pPr>
      <w:r>
        <w:rPr>
          <w:rFonts w:ascii="Times New Roman"/>
          <w:b w:val="false"/>
          <w:i w:val="false"/>
          <w:color w:val="000000"/>
          <w:sz w:val="28"/>
        </w:rPr>
        <w:t>
      26)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435"/>
    <w:bookmarkStart w:name="z452" w:id="436"/>
    <w:p>
      <w:pPr>
        <w:spacing w:after="0"/>
        <w:ind w:left="0"/>
        <w:jc w:val="both"/>
      </w:pPr>
      <w:r>
        <w:rPr>
          <w:rFonts w:ascii="Times New Roman"/>
          <w:b w:val="false"/>
          <w:i w:val="false"/>
          <w:color w:val="000000"/>
          <w:sz w:val="28"/>
        </w:rPr>
        <w:t>
      27)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436"/>
    <w:bookmarkStart w:name="z453" w:id="437"/>
    <w:p>
      <w:pPr>
        <w:spacing w:after="0"/>
        <w:ind w:left="0"/>
        <w:jc w:val="both"/>
      </w:pPr>
      <w:r>
        <w:rPr>
          <w:rFonts w:ascii="Times New Roman"/>
          <w:b w:val="false"/>
          <w:i w:val="false"/>
          <w:color w:val="000000"/>
          <w:sz w:val="28"/>
        </w:rPr>
        <w:t>
      28) қылмыстық-процестік заңнамасына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437"/>
    <w:bookmarkStart w:name="z454" w:id="438"/>
    <w:p>
      <w:pPr>
        <w:spacing w:after="0"/>
        <w:ind w:left="0"/>
        <w:jc w:val="both"/>
      </w:pPr>
      <w:r>
        <w:rPr>
          <w:rFonts w:ascii="Times New Roman"/>
          <w:b w:val="false"/>
          <w:i w:val="false"/>
          <w:color w:val="000000"/>
          <w:sz w:val="28"/>
        </w:rPr>
        <w:t>
      29) құқық қорғау және арнайы мемлекеттік органдардың бөлімшелерімен, сонымен қоса басқа да ұйымдармен өзара іс-қимылды жүзеге асыру;</w:t>
      </w:r>
    </w:p>
    <w:bookmarkEnd w:id="438"/>
    <w:bookmarkStart w:name="z455" w:id="439"/>
    <w:p>
      <w:pPr>
        <w:spacing w:after="0"/>
        <w:ind w:left="0"/>
        <w:jc w:val="both"/>
      </w:pPr>
      <w:r>
        <w:rPr>
          <w:rFonts w:ascii="Times New Roman"/>
          <w:b w:val="false"/>
          <w:i w:val="false"/>
          <w:color w:val="000000"/>
          <w:sz w:val="28"/>
        </w:rPr>
        <w:t>
      30) субъектiлер өрт қауiпсiздiгi талаптарын бұза отырып жүзеге асыратын ұйымдардың, жекелеген өндірістердің, өндірістік учаскелердің, агрегаттардың жұмысын ішінара немесе толық тоқтата тұру, ғимараттарды, құрылыстарды, электр желілерін, жылыту аспаптарын пайдалануға және өрт қауіпті жұмыстарды жүргізуге тыйым салу туралы сотқа өтініш жіберу үшін материалдарды дайындау;</w:t>
      </w:r>
    </w:p>
    <w:bookmarkEnd w:id="439"/>
    <w:bookmarkStart w:name="z456" w:id="440"/>
    <w:p>
      <w:pPr>
        <w:spacing w:after="0"/>
        <w:ind w:left="0"/>
        <w:jc w:val="both"/>
      </w:pPr>
      <w:r>
        <w:rPr>
          <w:rFonts w:ascii="Times New Roman"/>
          <w:b w:val="false"/>
          <w:i w:val="false"/>
          <w:color w:val="000000"/>
          <w:sz w:val="28"/>
        </w:rPr>
        <w:t>
      31)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440"/>
    <w:bookmarkStart w:name="z457" w:id="441"/>
    <w:p>
      <w:pPr>
        <w:spacing w:after="0"/>
        <w:ind w:left="0"/>
        <w:jc w:val="both"/>
      </w:pPr>
      <w:r>
        <w:rPr>
          <w:rFonts w:ascii="Times New Roman"/>
          <w:b w:val="false"/>
          <w:i w:val="false"/>
          <w:color w:val="000000"/>
          <w:sz w:val="28"/>
        </w:rPr>
        <w:t>
      32) өз құзыреті шегінде терроризммен күрес жөніндегі аудандық штабтың жұмысына қатысу;</w:t>
      </w:r>
    </w:p>
    <w:bookmarkEnd w:id="441"/>
    <w:bookmarkStart w:name="z458" w:id="442"/>
    <w:p>
      <w:pPr>
        <w:spacing w:after="0"/>
        <w:ind w:left="0"/>
        <w:jc w:val="both"/>
      </w:pPr>
      <w:r>
        <w:rPr>
          <w:rFonts w:ascii="Times New Roman"/>
          <w:b w:val="false"/>
          <w:i w:val="false"/>
          <w:color w:val="000000"/>
          <w:sz w:val="28"/>
        </w:rPr>
        <w:t>
      33) өз құзыреті шегінде аудандық Терроризмге қарсы комиссияның жұмысына қатысу;</w:t>
      </w:r>
    </w:p>
    <w:bookmarkEnd w:id="442"/>
    <w:bookmarkStart w:name="z459" w:id="443"/>
    <w:p>
      <w:pPr>
        <w:spacing w:after="0"/>
        <w:ind w:left="0"/>
        <w:jc w:val="both"/>
      </w:pPr>
      <w:r>
        <w:rPr>
          <w:rFonts w:ascii="Times New Roman"/>
          <w:b w:val="false"/>
          <w:i w:val="false"/>
          <w:color w:val="000000"/>
          <w:sz w:val="28"/>
        </w:rPr>
        <w:t>
      34)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443"/>
    <w:bookmarkStart w:name="z460" w:id="444"/>
    <w:p>
      <w:pPr>
        <w:spacing w:after="0"/>
        <w:ind w:left="0"/>
        <w:jc w:val="both"/>
      </w:pPr>
      <w:r>
        <w:rPr>
          <w:rFonts w:ascii="Times New Roman"/>
          <w:b w:val="false"/>
          <w:i w:val="false"/>
          <w:color w:val="000000"/>
          <w:sz w:val="28"/>
        </w:rPr>
        <w:t>
      35)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444"/>
    <w:bookmarkStart w:name="z461" w:id="445"/>
    <w:p>
      <w:pPr>
        <w:spacing w:after="0"/>
        <w:ind w:left="0"/>
        <w:jc w:val="left"/>
      </w:pPr>
      <w:r>
        <w:rPr>
          <w:rFonts w:ascii="Times New Roman"/>
          <w:b/>
          <w:i w:val="false"/>
          <w:color w:val="000000"/>
        </w:rPr>
        <w:t xml:space="preserve"> 3-тарау. Бөлімнің қызметін ұйымдастыру кезіндегі оның басшысының мәртебесі және өкілеттіктері</w:t>
      </w:r>
    </w:p>
    <w:bookmarkEnd w:id="445"/>
    <w:bookmarkStart w:name="z462" w:id="446"/>
    <w:p>
      <w:pPr>
        <w:spacing w:after="0"/>
        <w:ind w:left="0"/>
        <w:jc w:val="both"/>
      </w:pPr>
      <w:r>
        <w:rPr>
          <w:rFonts w:ascii="Times New Roman"/>
          <w:b w:val="false"/>
          <w:i w:val="false"/>
          <w:color w:val="000000"/>
          <w:sz w:val="28"/>
        </w:rPr>
        <w:t>
      16. Бөлімді басқаруды Бөлімге жүктелген міндеттердің орындалуына және оның өкілеттіктерін жүзеге асыруға дербес жауапты басшы жүзеге асырады.</w:t>
      </w:r>
    </w:p>
    <w:bookmarkEnd w:id="446"/>
    <w:bookmarkStart w:name="z463" w:id="447"/>
    <w:p>
      <w:pPr>
        <w:spacing w:after="0"/>
        <w:ind w:left="0"/>
        <w:jc w:val="both"/>
      </w:pPr>
      <w:r>
        <w:rPr>
          <w:rFonts w:ascii="Times New Roman"/>
          <w:b w:val="false"/>
          <w:i w:val="false"/>
          <w:color w:val="000000"/>
          <w:sz w:val="28"/>
        </w:rPr>
        <w:t>
      17. Бөлімнің басшысы Қазақстан Республикасының заңнамасына сәйкес қызметке тағайындалады және қызметтен босатылады.</w:t>
      </w:r>
    </w:p>
    <w:bookmarkEnd w:id="447"/>
    <w:bookmarkStart w:name="z464" w:id="448"/>
    <w:p>
      <w:pPr>
        <w:spacing w:after="0"/>
        <w:ind w:left="0"/>
        <w:jc w:val="both"/>
      </w:pPr>
      <w:r>
        <w:rPr>
          <w:rFonts w:ascii="Times New Roman"/>
          <w:b w:val="false"/>
          <w:i w:val="false"/>
          <w:color w:val="000000"/>
          <w:sz w:val="28"/>
        </w:rPr>
        <w:t>
      18. Бөлім басшысының Қазақстан Республикасының заңнамасына сәйкес қызметке тағайындалатын және қызметтен босатылатын орынбасарлары болады.</w:t>
      </w:r>
    </w:p>
    <w:bookmarkEnd w:id="448"/>
    <w:bookmarkStart w:name="z465" w:id="449"/>
    <w:p>
      <w:pPr>
        <w:spacing w:after="0"/>
        <w:ind w:left="0"/>
        <w:jc w:val="both"/>
      </w:pPr>
      <w:r>
        <w:rPr>
          <w:rFonts w:ascii="Times New Roman"/>
          <w:b w:val="false"/>
          <w:i w:val="false"/>
          <w:color w:val="000000"/>
          <w:sz w:val="28"/>
        </w:rPr>
        <w:t>
      19. Бөлім басшысының өкілеттігі:</w:t>
      </w:r>
    </w:p>
    <w:bookmarkEnd w:id="449"/>
    <w:bookmarkStart w:name="z466" w:id="450"/>
    <w:p>
      <w:pPr>
        <w:spacing w:after="0"/>
        <w:ind w:left="0"/>
        <w:jc w:val="both"/>
      </w:pPr>
      <w:r>
        <w:rPr>
          <w:rFonts w:ascii="Times New Roman"/>
          <w:b w:val="false"/>
          <w:i w:val="false"/>
          <w:color w:val="000000"/>
          <w:sz w:val="28"/>
        </w:rPr>
        <w:t>
      1) Бөлім атынан сенімхатсыз әрекет етеді;</w:t>
      </w:r>
    </w:p>
    <w:bookmarkEnd w:id="450"/>
    <w:bookmarkStart w:name="z467" w:id="451"/>
    <w:p>
      <w:pPr>
        <w:spacing w:after="0"/>
        <w:ind w:left="0"/>
        <w:jc w:val="both"/>
      </w:pPr>
      <w:r>
        <w:rPr>
          <w:rFonts w:ascii="Times New Roman"/>
          <w:b w:val="false"/>
          <w:i w:val="false"/>
          <w:color w:val="000000"/>
          <w:sz w:val="28"/>
        </w:rPr>
        <w:t>
      2) өз өкілеттіктері шегінде Департаментте, мемлекеттік органдарда және өзге де ұйымдарда Бөлім мүддесіне өкілдік етеді;</w:t>
      </w:r>
    </w:p>
    <w:bookmarkEnd w:id="451"/>
    <w:bookmarkStart w:name="z468" w:id="452"/>
    <w:p>
      <w:pPr>
        <w:spacing w:after="0"/>
        <w:ind w:left="0"/>
        <w:jc w:val="both"/>
      </w:pPr>
      <w:r>
        <w:rPr>
          <w:rFonts w:ascii="Times New Roman"/>
          <w:b w:val="false"/>
          <w:i w:val="false"/>
          <w:color w:val="000000"/>
          <w:sz w:val="28"/>
        </w:rPr>
        <w:t>
      3) Министрлік қалыптастырған саясатты іске асыруды қамтамасыз етеді, Министрліктің және Департаменттің актілерін және тапсырмаларын орындайды;</w:t>
      </w:r>
    </w:p>
    <w:bookmarkEnd w:id="452"/>
    <w:bookmarkStart w:name="z469" w:id="453"/>
    <w:p>
      <w:pPr>
        <w:spacing w:after="0"/>
        <w:ind w:left="0"/>
        <w:jc w:val="both"/>
      </w:pPr>
      <w:r>
        <w:rPr>
          <w:rFonts w:ascii="Times New Roman"/>
          <w:b w:val="false"/>
          <w:i w:val="false"/>
          <w:color w:val="000000"/>
          <w:sz w:val="28"/>
        </w:rPr>
        <w:t>
      4) аудан аумағында орналасқан Департамент бөлімшелерінің қызметін жедел басқаруды жүзеге асырады;</w:t>
      </w:r>
    </w:p>
    <w:bookmarkEnd w:id="453"/>
    <w:bookmarkStart w:name="z470" w:id="454"/>
    <w:p>
      <w:pPr>
        <w:spacing w:after="0"/>
        <w:ind w:left="0"/>
        <w:jc w:val="both"/>
      </w:pPr>
      <w:r>
        <w:rPr>
          <w:rFonts w:ascii="Times New Roman"/>
          <w:b w:val="false"/>
          <w:i w:val="false"/>
          <w:color w:val="000000"/>
          <w:sz w:val="28"/>
        </w:rPr>
        <w:t>
      5) Департамент бастығына Бөлімнің айрықша көзге түскен қызметкерлерін мемлекеттік және ведомстволық наградалармен марапаттау, құрметті атақтар, әскери және азаматтық қорғау органдарының орта және аға басшы құрамының арнаулы атақтарын мерзімінен бұрын немесе атқарып отырған штаттық лауазымында көзделген арнаулы атақтарынан бір дәрежеге жоғары беру бойынша ұсыныстар береді;</w:t>
      </w:r>
    </w:p>
    <w:bookmarkEnd w:id="454"/>
    <w:bookmarkStart w:name="z471" w:id="455"/>
    <w:p>
      <w:pPr>
        <w:spacing w:after="0"/>
        <w:ind w:left="0"/>
        <w:jc w:val="both"/>
      </w:pPr>
      <w:r>
        <w:rPr>
          <w:rFonts w:ascii="Times New Roman"/>
          <w:b w:val="false"/>
          <w:i w:val="false"/>
          <w:color w:val="000000"/>
          <w:sz w:val="28"/>
        </w:rPr>
        <w:t>
      6) өз құзыреті шегінде Бөлім қызметкерлері орындау үшін міндетті бұйрықтарға қол қояды және нұсқаулар береді;</w:t>
      </w:r>
    </w:p>
    <w:bookmarkEnd w:id="455"/>
    <w:bookmarkStart w:name="z472" w:id="456"/>
    <w:p>
      <w:pPr>
        <w:spacing w:after="0"/>
        <w:ind w:left="0"/>
        <w:jc w:val="both"/>
      </w:pPr>
      <w:r>
        <w:rPr>
          <w:rFonts w:ascii="Times New Roman"/>
          <w:b w:val="false"/>
          <w:i w:val="false"/>
          <w:color w:val="000000"/>
          <w:sz w:val="28"/>
        </w:rPr>
        <w:t>
      7) Бөлім қызметкерлерінің міндеттері мен өкілеттіктерін айқындайды;</w:t>
      </w:r>
    </w:p>
    <w:bookmarkEnd w:id="456"/>
    <w:bookmarkStart w:name="z473" w:id="457"/>
    <w:p>
      <w:pPr>
        <w:spacing w:after="0"/>
        <w:ind w:left="0"/>
        <w:jc w:val="both"/>
      </w:pPr>
      <w:r>
        <w:rPr>
          <w:rFonts w:ascii="Times New Roman"/>
          <w:b w:val="false"/>
          <w:i w:val="false"/>
          <w:color w:val="000000"/>
          <w:sz w:val="28"/>
        </w:rPr>
        <w:t>
      8) Бөлім қызметін ақпараттық-талдау, ұйымдастыру-құқықтық қамтамасыз етуді ұйымдастырады;</w:t>
      </w:r>
    </w:p>
    <w:bookmarkEnd w:id="457"/>
    <w:bookmarkStart w:name="z474" w:id="458"/>
    <w:p>
      <w:pPr>
        <w:spacing w:after="0"/>
        <w:ind w:left="0"/>
        <w:jc w:val="both"/>
      </w:pPr>
      <w:r>
        <w:rPr>
          <w:rFonts w:ascii="Times New Roman"/>
          <w:b w:val="false"/>
          <w:i w:val="false"/>
          <w:color w:val="000000"/>
          <w:sz w:val="28"/>
        </w:rPr>
        <w:t>
      9) Бөлімнің жылдық жұмыс жоспарын бекітуді қамтамасыз етеді;</w:t>
      </w:r>
    </w:p>
    <w:bookmarkEnd w:id="458"/>
    <w:bookmarkStart w:name="z475" w:id="459"/>
    <w:p>
      <w:pPr>
        <w:spacing w:after="0"/>
        <w:ind w:left="0"/>
        <w:jc w:val="both"/>
      </w:pPr>
      <w:r>
        <w:rPr>
          <w:rFonts w:ascii="Times New Roman"/>
          <w:b w:val="false"/>
          <w:i w:val="false"/>
          <w:color w:val="000000"/>
          <w:sz w:val="28"/>
        </w:rPr>
        <w:t>
      10) Департаментке жыл сайынғы есепті және белгіленген мерзімде Бөлім қызметінің нәтижелері туралы есептер ұсынуды қамтамасыз етеді;</w:t>
      </w:r>
    </w:p>
    <w:bookmarkEnd w:id="459"/>
    <w:bookmarkStart w:name="z476" w:id="460"/>
    <w:p>
      <w:pPr>
        <w:spacing w:after="0"/>
        <w:ind w:left="0"/>
        <w:jc w:val="both"/>
      </w:pPr>
      <w:r>
        <w:rPr>
          <w:rFonts w:ascii="Times New Roman"/>
          <w:b w:val="false"/>
          <w:i w:val="false"/>
          <w:color w:val="000000"/>
          <w:sz w:val="28"/>
        </w:rPr>
        <w:t>
      11) жеке және заңды тұлғалардың өтініштерін уақтылы қарауды қамтамасыз етеді;</w:t>
      </w:r>
    </w:p>
    <w:bookmarkEnd w:id="460"/>
    <w:bookmarkStart w:name="z477" w:id="461"/>
    <w:p>
      <w:pPr>
        <w:spacing w:after="0"/>
        <w:ind w:left="0"/>
        <w:jc w:val="both"/>
      </w:pPr>
      <w:r>
        <w:rPr>
          <w:rFonts w:ascii="Times New Roman"/>
          <w:b w:val="false"/>
          <w:i w:val="false"/>
          <w:color w:val="000000"/>
          <w:sz w:val="28"/>
        </w:rPr>
        <w:t>
      12) Департаментте Бөлім қызметкерлерін тәртіптік жауапкершілікке тарту, тәртіптік жазаларды алу туралы ұсыныстар енгізеді, сондай-ақ ерекше көзге түскен қызметкерлерді көтермелеу туралы өтініш жасайды;</w:t>
      </w:r>
    </w:p>
    <w:bookmarkEnd w:id="461"/>
    <w:bookmarkStart w:name="z478" w:id="462"/>
    <w:p>
      <w:pPr>
        <w:spacing w:after="0"/>
        <w:ind w:left="0"/>
        <w:jc w:val="both"/>
      </w:pPr>
      <w:r>
        <w:rPr>
          <w:rFonts w:ascii="Times New Roman"/>
          <w:b w:val="false"/>
          <w:i w:val="false"/>
          <w:color w:val="000000"/>
          <w:sz w:val="28"/>
        </w:rPr>
        <w:t>
      13) оның құзыретіне жататын басқа мәселелер бойынша шешімдер қабылдайды;</w:t>
      </w:r>
    </w:p>
    <w:bookmarkEnd w:id="462"/>
    <w:bookmarkStart w:name="z479" w:id="463"/>
    <w:p>
      <w:pPr>
        <w:spacing w:after="0"/>
        <w:ind w:left="0"/>
        <w:jc w:val="both"/>
      </w:pPr>
      <w:r>
        <w:rPr>
          <w:rFonts w:ascii="Times New Roman"/>
          <w:b w:val="false"/>
          <w:i w:val="false"/>
          <w:color w:val="000000"/>
          <w:sz w:val="28"/>
        </w:rPr>
        <w:t>
      14) бағынысты бөлімшелерде сыбайлас жемқорлыққа қарсы іс-қимыл, сыбайлас жемқорлық құқық бұзушылықтың әр фактісі бойынша дербес жауап береді;</w:t>
      </w:r>
    </w:p>
    <w:bookmarkEnd w:id="463"/>
    <w:bookmarkStart w:name="z480" w:id="464"/>
    <w:p>
      <w:pPr>
        <w:spacing w:after="0"/>
        <w:ind w:left="0"/>
        <w:jc w:val="both"/>
      </w:pPr>
      <w:r>
        <w:rPr>
          <w:rFonts w:ascii="Times New Roman"/>
          <w:b w:val="false"/>
          <w:i w:val="false"/>
          <w:color w:val="000000"/>
          <w:sz w:val="28"/>
        </w:rPr>
        <w:t>
      15) ведомстволық бағынысты аумақта орналасқан өртке қарсы қызметтерге қатысты аға жедел бастық болып табылады;</w:t>
      </w:r>
    </w:p>
    <w:bookmarkEnd w:id="464"/>
    <w:bookmarkStart w:name="z481" w:id="465"/>
    <w:p>
      <w:pPr>
        <w:spacing w:after="0"/>
        <w:ind w:left="0"/>
        <w:jc w:val="both"/>
      </w:pPr>
      <w:r>
        <w:rPr>
          <w:rFonts w:ascii="Times New Roman"/>
          <w:b w:val="false"/>
          <w:i w:val="false"/>
          <w:color w:val="000000"/>
          <w:sz w:val="28"/>
        </w:rPr>
        <w:t>
      16) гарнизон қызметін ұйымдастырады және бақылайды, гарнизон бөлімшелерінің жауынгерлік әзірлігін тексереді, сондай-ақ мемлекеттік өртке қарсы қызмет органдарының қызмет Жарғысында көрсетілген өзге құқықтары мен міндеттері бар;</w:t>
      </w:r>
    </w:p>
    <w:bookmarkEnd w:id="465"/>
    <w:bookmarkStart w:name="z482" w:id="466"/>
    <w:p>
      <w:pPr>
        <w:spacing w:after="0"/>
        <w:ind w:left="0"/>
        <w:jc w:val="both"/>
      </w:pPr>
      <w:r>
        <w:rPr>
          <w:rFonts w:ascii="Times New Roman"/>
          <w:b w:val="false"/>
          <w:i w:val="false"/>
          <w:color w:val="000000"/>
          <w:sz w:val="28"/>
        </w:rPr>
        <w:t>
      17) ұжымда моральдық-психологиялық климаттың, қызметтік-әскери тәртіптің жай-күйіне, сондай-ақ бағынысты бөлімшелердің қызметкерлері заңдылықты және қызмет пен күнделікті өмірде міндетті жүріс-тұрыс нормаларын сақтауына бақылауды жүзеге асырады;</w:t>
      </w:r>
    </w:p>
    <w:bookmarkEnd w:id="466"/>
    <w:bookmarkStart w:name="z483" w:id="467"/>
    <w:p>
      <w:pPr>
        <w:spacing w:after="0"/>
        <w:ind w:left="0"/>
        <w:jc w:val="both"/>
      </w:pPr>
      <w:r>
        <w:rPr>
          <w:rFonts w:ascii="Times New Roman"/>
          <w:b w:val="false"/>
          <w:i w:val="false"/>
          <w:color w:val="000000"/>
          <w:sz w:val="28"/>
        </w:rPr>
        <w:t>
      18) Қазақстан Республикасының заңнамасына сәйкес өзге де өкілеттіктерді жүзеге асырады.</w:t>
      </w:r>
    </w:p>
    <w:bookmarkEnd w:id="467"/>
    <w:bookmarkStart w:name="z484" w:id="468"/>
    <w:p>
      <w:pPr>
        <w:spacing w:after="0"/>
        <w:ind w:left="0"/>
        <w:jc w:val="both"/>
      </w:pPr>
      <w:r>
        <w:rPr>
          <w:rFonts w:ascii="Times New Roman"/>
          <w:b w:val="false"/>
          <w:i w:val="false"/>
          <w:color w:val="000000"/>
          <w:sz w:val="28"/>
        </w:rPr>
        <w:t>
      Бөлім бастығы болмаған кезде, оның өкілеттіктерін қолданыстағы заңнамаға сәйкес оны алмастыратын тұлға орындайды.</w:t>
      </w:r>
    </w:p>
    <w:bookmarkEnd w:id="468"/>
    <w:bookmarkStart w:name="z485" w:id="469"/>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469"/>
    <w:bookmarkStart w:name="z486" w:id="470"/>
    <w:p>
      <w:pPr>
        <w:spacing w:after="0"/>
        <w:ind w:left="0"/>
        <w:jc w:val="left"/>
      </w:pPr>
      <w:r>
        <w:rPr>
          <w:rFonts w:ascii="Times New Roman"/>
          <w:b/>
          <w:i w:val="false"/>
          <w:color w:val="000000"/>
        </w:rPr>
        <w:t xml:space="preserve"> 4-тарау. Бөлімнің мүлкі</w:t>
      </w:r>
    </w:p>
    <w:bookmarkEnd w:id="470"/>
    <w:bookmarkStart w:name="z487" w:id="471"/>
    <w:p>
      <w:pPr>
        <w:spacing w:after="0"/>
        <w:ind w:left="0"/>
        <w:jc w:val="both"/>
      </w:pPr>
      <w:r>
        <w:rPr>
          <w:rFonts w:ascii="Times New Roman"/>
          <w:b w:val="false"/>
          <w:i w:val="false"/>
          <w:color w:val="000000"/>
          <w:sz w:val="28"/>
        </w:rPr>
        <w:t>
      21. Бөлімнің заңнамада көзделген жағдайларда жедел басқару құқығында оқшауланған мүлкі бар.</w:t>
      </w:r>
    </w:p>
    <w:bookmarkEnd w:id="471"/>
    <w:bookmarkStart w:name="z488" w:id="472"/>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72"/>
    <w:bookmarkStart w:name="z489" w:id="473"/>
    <w:p>
      <w:pPr>
        <w:spacing w:after="0"/>
        <w:ind w:left="0"/>
        <w:jc w:val="both"/>
      </w:pPr>
      <w:r>
        <w:rPr>
          <w:rFonts w:ascii="Times New Roman"/>
          <w:b w:val="false"/>
          <w:i w:val="false"/>
          <w:color w:val="000000"/>
          <w:sz w:val="28"/>
        </w:rPr>
        <w:t>
      22. Бөлімде бекітілген мүлік республикалық меншікке жатады.</w:t>
      </w:r>
    </w:p>
    <w:bookmarkEnd w:id="473"/>
    <w:bookmarkStart w:name="z490" w:id="474"/>
    <w:p>
      <w:pPr>
        <w:spacing w:after="0"/>
        <w:ind w:left="0"/>
        <w:jc w:val="both"/>
      </w:pPr>
      <w:r>
        <w:rPr>
          <w:rFonts w:ascii="Times New Roman"/>
          <w:b w:val="false"/>
          <w:i w:val="false"/>
          <w:color w:val="000000"/>
          <w:sz w:val="28"/>
        </w:rPr>
        <w:t>
      23. Егер заңнамада өзгеше белгіленбесе, Бөлім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74"/>
    <w:bookmarkStart w:name="z491" w:id="475"/>
    <w:p>
      <w:pPr>
        <w:spacing w:after="0"/>
        <w:ind w:left="0"/>
        <w:jc w:val="left"/>
      </w:pPr>
      <w:r>
        <w:rPr>
          <w:rFonts w:ascii="Times New Roman"/>
          <w:b/>
          <w:i w:val="false"/>
          <w:color w:val="000000"/>
        </w:rPr>
        <w:t xml:space="preserve"> 5-тарау. Бөлімді қайта ұйымдастыру және тарату</w:t>
      </w:r>
    </w:p>
    <w:bookmarkEnd w:id="475"/>
    <w:bookmarkStart w:name="z492" w:id="476"/>
    <w:p>
      <w:pPr>
        <w:spacing w:after="0"/>
        <w:ind w:left="0"/>
        <w:jc w:val="both"/>
      </w:pPr>
      <w:r>
        <w:rPr>
          <w:rFonts w:ascii="Times New Roman"/>
          <w:b w:val="false"/>
          <w:i w:val="false"/>
          <w:color w:val="000000"/>
          <w:sz w:val="28"/>
        </w:rPr>
        <w:t>
      24. Бөлімді қайта ұйымдастыру және тарату Қазақстан Республикасының заңнамасына сәйкес жүзеге асырылады.</w:t>
      </w:r>
    </w:p>
    <w:bookmarkEnd w:id="4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2024 жылғы 29 мамырдағы</w:t>
            </w:r>
            <w:r>
              <w:br/>
            </w:r>
            <w:r>
              <w:rPr>
                <w:rFonts w:ascii="Times New Roman"/>
                <w:b w:val="false"/>
                <w:i w:val="false"/>
                <w:color w:val="000000"/>
                <w:sz w:val="20"/>
              </w:rPr>
              <w:t>№ 207 бұйрығына</w:t>
            </w:r>
            <w:r>
              <w:br/>
            </w:r>
            <w:r>
              <w:rPr>
                <w:rFonts w:ascii="Times New Roman"/>
                <w:b w:val="false"/>
                <w:i w:val="false"/>
                <w:color w:val="000000"/>
                <w:sz w:val="20"/>
              </w:rPr>
              <w:t>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желтоқсандағы</w:t>
            </w:r>
            <w:r>
              <w:br/>
            </w:r>
            <w:r>
              <w:rPr>
                <w:rFonts w:ascii="Times New Roman"/>
                <w:b w:val="false"/>
                <w:i w:val="false"/>
                <w:color w:val="000000"/>
                <w:sz w:val="20"/>
              </w:rPr>
              <w:t>№ 60 бұйрығына</w:t>
            </w:r>
            <w:r>
              <w:br/>
            </w:r>
            <w:r>
              <w:rPr>
                <w:rFonts w:ascii="Times New Roman"/>
                <w:b w:val="false"/>
                <w:i w:val="false"/>
                <w:color w:val="000000"/>
                <w:sz w:val="20"/>
              </w:rPr>
              <w:t>110-3-қосымша</w:t>
            </w:r>
          </w:p>
        </w:tc>
      </w:tr>
    </w:tbl>
    <w:bookmarkStart w:name="z494" w:id="477"/>
    <w:p>
      <w:pPr>
        <w:spacing w:after="0"/>
        <w:ind w:left="0"/>
        <w:jc w:val="left"/>
      </w:pPr>
      <w:r>
        <w:rPr>
          <w:rFonts w:ascii="Times New Roman"/>
          <w:b/>
          <w:i w:val="false"/>
          <w:color w:val="000000"/>
        </w:rPr>
        <w:t xml:space="preserve"> Қазақстан Республикасы Төтенше жағдайлар министрлігі Шығыс Қазақстан облысының төтенше жағдайлар департаменті Марқакөл ауданының төтенше жағдайлар бөлімі туралы ереже</w:t>
      </w:r>
    </w:p>
    <w:bookmarkEnd w:id="477"/>
    <w:bookmarkStart w:name="z495" w:id="478"/>
    <w:p>
      <w:pPr>
        <w:spacing w:after="0"/>
        <w:ind w:left="0"/>
        <w:jc w:val="left"/>
      </w:pPr>
      <w:r>
        <w:rPr>
          <w:rFonts w:ascii="Times New Roman"/>
          <w:b/>
          <w:i w:val="false"/>
          <w:color w:val="000000"/>
        </w:rPr>
        <w:t xml:space="preserve"> 1-тарау. Жалпы ережелер</w:t>
      </w:r>
    </w:p>
    <w:bookmarkEnd w:id="478"/>
    <w:bookmarkStart w:name="z496" w:id="479"/>
    <w:p>
      <w:pPr>
        <w:spacing w:after="0"/>
        <w:ind w:left="0"/>
        <w:jc w:val="both"/>
      </w:pPr>
      <w:r>
        <w:rPr>
          <w:rFonts w:ascii="Times New Roman"/>
          <w:b w:val="false"/>
          <w:i w:val="false"/>
          <w:color w:val="000000"/>
          <w:sz w:val="28"/>
        </w:rPr>
        <w:t xml:space="preserve">
      1. Қазақстан Республикасы Төтенше жағдайлар министрлігі Шығыс Қазақстан облысының төтенше жағдайлар департаменті Марқакөл ауданының төтенше жағдайлар бөлімі (бұдан әрі – Бөлім) Қазақстан Республикасы Төтенше жағдайлар министрлігі Шығыс Қазақстан облысының төтенше жағдайлар департаментіне (бұдан әрі – Департамент) тікелей бағынатын Қазақстан Республикасы Төтенше жағдайлар министрлігінің аумақтық органы болып табылады және табиғи және техногендік сипаттағы төтенше жағдайлардың алдын алу және оларды жою, азаматтық қорғаныс, өрт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 </w:t>
      </w:r>
    </w:p>
    <w:bookmarkEnd w:id="479"/>
    <w:bookmarkStart w:name="z497" w:id="480"/>
    <w:p>
      <w:pPr>
        <w:spacing w:after="0"/>
        <w:ind w:left="0"/>
        <w:jc w:val="both"/>
      </w:pPr>
      <w:r>
        <w:rPr>
          <w:rFonts w:ascii="Times New Roman"/>
          <w:b w:val="false"/>
          <w:i w:val="false"/>
          <w:color w:val="000000"/>
          <w:sz w:val="28"/>
        </w:rPr>
        <w:t>
      2. Бөлім өз қызметiн Қазақстан Республикасының Конституциясына және заңдарына, Қазақстан Республикасы Президентiнiң және Үкiметiнiң актілеріне, Қазақстан Республикасы Төтенше жағдайлар министрінің және Департамент бастығының бұйрықтарына, өзге де нормативтiк құқықтық актілерге, сондай-ақ осы Ережеге сәйкес жүзеге асырады.</w:t>
      </w:r>
    </w:p>
    <w:bookmarkEnd w:id="480"/>
    <w:bookmarkStart w:name="z498" w:id="481"/>
    <w:p>
      <w:pPr>
        <w:spacing w:after="0"/>
        <w:ind w:left="0"/>
        <w:jc w:val="both"/>
      </w:pPr>
      <w:r>
        <w:rPr>
          <w:rFonts w:ascii="Times New Roman"/>
          <w:b w:val="false"/>
          <w:i w:val="false"/>
          <w:color w:val="000000"/>
          <w:sz w:val="28"/>
        </w:rPr>
        <w:t xml:space="preserve">
      3. Бөлім мемлекеттiк мекеменiң ұйымдық-құқықтық нысанындағы заңды тұлға болып табылады, өзiнiң атауы мемлекеттiк тiлде жазылған мөрлерi мен мөртабандары, белгiленген үлгiдегi бланкiлерi болады. </w:t>
      </w:r>
    </w:p>
    <w:bookmarkEnd w:id="481"/>
    <w:bookmarkStart w:name="z499" w:id="482"/>
    <w:p>
      <w:pPr>
        <w:spacing w:after="0"/>
        <w:ind w:left="0"/>
        <w:jc w:val="both"/>
      </w:pPr>
      <w:r>
        <w:rPr>
          <w:rFonts w:ascii="Times New Roman"/>
          <w:b w:val="false"/>
          <w:i w:val="false"/>
          <w:color w:val="000000"/>
          <w:sz w:val="28"/>
        </w:rPr>
        <w:t>
      4. Бөлім азаматтық-құқықтық қатынастарды өз атынан жасайды.</w:t>
      </w:r>
    </w:p>
    <w:bookmarkEnd w:id="482"/>
    <w:bookmarkStart w:name="z500" w:id="483"/>
    <w:p>
      <w:pPr>
        <w:spacing w:after="0"/>
        <w:ind w:left="0"/>
        <w:jc w:val="both"/>
      </w:pPr>
      <w:r>
        <w:rPr>
          <w:rFonts w:ascii="Times New Roman"/>
          <w:b w:val="false"/>
          <w:i w:val="false"/>
          <w:color w:val="000000"/>
          <w:sz w:val="28"/>
        </w:rPr>
        <w:t>
      5. Егер Бөлімге заңнамаға сәйкес уәкiлеттiк берiлген жағдайда, ол мемлекеттің атынан азаматтық-құқықтық қатынастардың тарапы болуға құқығы бар.</w:t>
      </w:r>
    </w:p>
    <w:bookmarkEnd w:id="483"/>
    <w:bookmarkStart w:name="z501" w:id="484"/>
    <w:p>
      <w:pPr>
        <w:spacing w:after="0"/>
        <w:ind w:left="0"/>
        <w:jc w:val="both"/>
      </w:pPr>
      <w:r>
        <w:rPr>
          <w:rFonts w:ascii="Times New Roman"/>
          <w:b w:val="false"/>
          <w:i w:val="false"/>
          <w:color w:val="000000"/>
          <w:sz w:val="28"/>
        </w:rPr>
        <w:t>
      6. Бөлім өз құзыретiнің мәселелері бойынша заңнамада белгiленген тәртiппен Бөлім бастығының бұйрықтарымен және Қазақстан Республикасының заңнамасында көзделген басқа да актілермен ресімделетін шешімдер қабылдайды.</w:t>
      </w:r>
    </w:p>
    <w:bookmarkEnd w:id="484"/>
    <w:bookmarkStart w:name="z502" w:id="485"/>
    <w:p>
      <w:pPr>
        <w:spacing w:after="0"/>
        <w:ind w:left="0"/>
        <w:jc w:val="both"/>
      </w:pPr>
      <w:r>
        <w:rPr>
          <w:rFonts w:ascii="Times New Roman"/>
          <w:b w:val="false"/>
          <w:i w:val="false"/>
          <w:color w:val="000000"/>
          <w:sz w:val="28"/>
        </w:rPr>
        <w:t>
      7. Бөлімнің құрылымы және штат санының лимиті Қазақстан Республикасының заңнамасына сәйкес бекітіледі.</w:t>
      </w:r>
    </w:p>
    <w:bookmarkEnd w:id="485"/>
    <w:bookmarkStart w:name="z503" w:id="486"/>
    <w:p>
      <w:pPr>
        <w:spacing w:after="0"/>
        <w:ind w:left="0"/>
        <w:jc w:val="both"/>
      </w:pPr>
      <w:r>
        <w:rPr>
          <w:rFonts w:ascii="Times New Roman"/>
          <w:b w:val="false"/>
          <w:i w:val="false"/>
          <w:color w:val="000000"/>
          <w:sz w:val="28"/>
        </w:rPr>
        <w:t>
      8. Заңды тұлғаның орналасқан жері: Қазақстан Республикасы, индексі 071215, Шығыс Қазақстан облысы, Марқакөл ауданы, Марқакөл ауылы, Малдыбаев көшесі, 7.</w:t>
      </w:r>
    </w:p>
    <w:bookmarkEnd w:id="486"/>
    <w:bookmarkStart w:name="z504" w:id="487"/>
    <w:p>
      <w:pPr>
        <w:spacing w:after="0"/>
        <w:ind w:left="0"/>
        <w:jc w:val="both"/>
      </w:pPr>
      <w:r>
        <w:rPr>
          <w:rFonts w:ascii="Times New Roman"/>
          <w:b w:val="false"/>
          <w:i w:val="false"/>
          <w:color w:val="000000"/>
          <w:sz w:val="28"/>
        </w:rPr>
        <w:t>
      9. Бөлімнің толық атауы – "Қазақстан Республикасы Төтенше жағдайлар министрлігі Шығыс Қазақстан облысының төтенше жағдайлар департаменті Марқакөл ауданының төтенше жағдайлар бөлімі" республикалық мемлекеттік мекемесі.</w:t>
      </w:r>
    </w:p>
    <w:bookmarkEnd w:id="487"/>
    <w:bookmarkStart w:name="z505" w:id="488"/>
    <w:p>
      <w:pPr>
        <w:spacing w:after="0"/>
        <w:ind w:left="0"/>
        <w:jc w:val="both"/>
      </w:pPr>
      <w:r>
        <w:rPr>
          <w:rFonts w:ascii="Times New Roman"/>
          <w:b w:val="false"/>
          <w:i w:val="false"/>
          <w:color w:val="000000"/>
          <w:sz w:val="28"/>
        </w:rPr>
        <w:t xml:space="preserve">
      10. Осы Ереже Бөлімнің құрылтай құжаты болып табылады. </w:t>
      </w:r>
    </w:p>
    <w:bookmarkEnd w:id="488"/>
    <w:bookmarkStart w:name="z506" w:id="489"/>
    <w:p>
      <w:pPr>
        <w:spacing w:after="0"/>
        <w:ind w:left="0"/>
        <w:jc w:val="both"/>
      </w:pPr>
      <w:r>
        <w:rPr>
          <w:rFonts w:ascii="Times New Roman"/>
          <w:b w:val="false"/>
          <w:i w:val="false"/>
          <w:color w:val="000000"/>
          <w:sz w:val="28"/>
        </w:rPr>
        <w:t>
      11. Бөлімнің қызметін қаржыландыру Департамент құрамында республикалық және жергілікті бюджеттерден жүзеге асырылады.</w:t>
      </w:r>
    </w:p>
    <w:bookmarkEnd w:id="489"/>
    <w:bookmarkStart w:name="z507" w:id="490"/>
    <w:p>
      <w:pPr>
        <w:spacing w:after="0"/>
        <w:ind w:left="0"/>
        <w:jc w:val="both"/>
      </w:pPr>
      <w:r>
        <w:rPr>
          <w:rFonts w:ascii="Times New Roman"/>
          <w:b w:val="false"/>
          <w:i w:val="false"/>
          <w:color w:val="000000"/>
          <w:sz w:val="28"/>
        </w:rPr>
        <w:t>
      12. Бөлімге кәсіпкерлік субъектілерімен Бөлімнің өкілеттіктері болып табылатын міндеттерді орындау тұрғысынан шарттық қарым-қатынас жасауға тыйым салынады.</w:t>
      </w:r>
    </w:p>
    <w:bookmarkEnd w:id="490"/>
    <w:bookmarkStart w:name="z508" w:id="491"/>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осы қызметтен алынған кіріс мемлекеттік бюджетке жіберіледі.</w:t>
      </w:r>
    </w:p>
    <w:bookmarkEnd w:id="491"/>
    <w:bookmarkStart w:name="z509" w:id="492"/>
    <w:p>
      <w:pPr>
        <w:spacing w:after="0"/>
        <w:ind w:left="0"/>
        <w:jc w:val="left"/>
      </w:pPr>
      <w:r>
        <w:rPr>
          <w:rFonts w:ascii="Times New Roman"/>
          <w:b/>
          <w:i w:val="false"/>
          <w:color w:val="000000"/>
        </w:rPr>
        <w:t xml:space="preserve"> 2-тарау. Бөлімнің мақсаттары, құқықтары мен міндеттері</w:t>
      </w:r>
    </w:p>
    <w:bookmarkEnd w:id="492"/>
    <w:bookmarkStart w:name="z510" w:id="493"/>
    <w:p>
      <w:pPr>
        <w:spacing w:after="0"/>
        <w:ind w:left="0"/>
        <w:jc w:val="both"/>
      </w:pPr>
      <w:r>
        <w:rPr>
          <w:rFonts w:ascii="Times New Roman"/>
          <w:b w:val="false"/>
          <w:i w:val="false"/>
          <w:color w:val="000000"/>
          <w:sz w:val="28"/>
        </w:rPr>
        <w:t>
      13. Мақсаттары:</w:t>
      </w:r>
    </w:p>
    <w:bookmarkEnd w:id="493"/>
    <w:bookmarkStart w:name="z511" w:id="494"/>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494"/>
    <w:bookmarkStart w:name="z512" w:id="495"/>
    <w:p>
      <w:pPr>
        <w:spacing w:after="0"/>
        <w:ind w:left="0"/>
        <w:jc w:val="both"/>
      </w:pP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қамтамасыз ету;</w:t>
      </w:r>
    </w:p>
    <w:bookmarkEnd w:id="495"/>
    <w:bookmarkStart w:name="z513" w:id="496"/>
    <w:p>
      <w:pPr>
        <w:spacing w:after="0"/>
        <w:ind w:left="0"/>
        <w:jc w:val="both"/>
      </w:pPr>
      <w:r>
        <w:rPr>
          <w:rFonts w:ascii="Times New Roman"/>
          <w:b w:val="false"/>
          <w:i w:val="false"/>
          <w:color w:val="000000"/>
          <w:sz w:val="28"/>
        </w:rPr>
        <w:t>
      3) өрт қауіпсіздігі және азаматтық қорғаныс саласындағы мемлекеттік бақылауды жүзеге асыру;</w:t>
      </w:r>
    </w:p>
    <w:bookmarkEnd w:id="496"/>
    <w:bookmarkStart w:name="z514" w:id="497"/>
    <w:p>
      <w:pPr>
        <w:spacing w:after="0"/>
        <w:ind w:left="0"/>
        <w:jc w:val="both"/>
      </w:pPr>
      <w:r>
        <w:rPr>
          <w:rFonts w:ascii="Times New Roman"/>
          <w:b w:val="false"/>
          <w:i w:val="false"/>
          <w:color w:val="000000"/>
          <w:sz w:val="28"/>
        </w:rPr>
        <w:t>
      4) өрттердің алдын алуды және сөндіруді ұйымдастыру;</w:t>
      </w:r>
    </w:p>
    <w:bookmarkEnd w:id="497"/>
    <w:bookmarkStart w:name="z515" w:id="498"/>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498"/>
    <w:bookmarkStart w:name="z516" w:id="499"/>
    <w:p>
      <w:pPr>
        <w:spacing w:after="0"/>
        <w:ind w:left="0"/>
        <w:jc w:val="both"/>
      </w:pPr>
      <w:r>
        <w:rPr>
          <w:rFonts w:ascii="Times New Roman"/>
          <w:b w:val="false"/>
          <w:i w:val="false"/>
          <w:color w:val="000000"/>
          <w:sz w:val="28"/>
        </w:rPr>
        <w:t>
      14. Құқықтары және міндеттері:</w:t>
      </w:r>
    </w:p>
    <w:bookmarkEnd w:id="499"/>
    <w:bookmarkStart w:name="z517" w:id="500"/>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500"/>
    <w:bookmarkStart w:name="z518" w:id="501"/>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501"/>
    <w:bookmarkStart w:name="z519" w:id="502"/>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502"/>
    <w:bookmarkStart w:name="z520" w:id="503"/>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503"/>
    <w:bookmarkStart w:name="z521" w:id="504"/>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504"/>
    <w:bookmarkStart w:name="z522" w:id="505"/>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505"/>
    <w:bookmarkStart w:name="z523" w:id="506"/>
    <w:p>
      <w:pPr>
        <w:spacing w:after="0"/>
        <w:ind w:left="0"/>
        <w:jc w:val="both"/>
      </w:pPr>
      <w:r>
        <w:rPr>
          <w:rFonts w:ascii="Times New Roman"/>
          <w:b w:val="false"/>
          <w:i w:val="false"/>
          <w:color w:val="000000"/>
          <w:sz w:val="28"/>
        </w:rPr>
        <w:t>
      15. Функциялары:</w:t>
      </w:r>
    </w:p>
    <w:bookmarkEnd w:id="506"/>
    <w:bookmarkStart w:name="z524" w:id="507"/>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507"/>
    <w:bookmarkStart w:name="z525" w:id="508"/>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508"/>
    <w:bookmarkStart w:name="z526" w:id="509"/>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509"/>
    <w:bookmarkStart w:name="z527" w:id="510"/>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510"/>
    <w:bookmarkStart w:name="z528" w:id="511"/>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511"/>
    <w:bookmarkStart w:name="z529" w:id="512"/>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512"/>
    <w:bookmarkStart w:name="z530" w:id="513"/>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513"/>
    <w:bookmarkStart w:name="z531" w:id="514"/>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514"/>
    <w:bookmarkStart w:name="z532" w:id="515"/>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515"/>
    <w:bookmarkStart w:name="z533" w:id="516"/>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516"/>
    <w:bookmarkStart w:name="z534" w:id="517"/>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517"/>
    <w:bookmarkStart w:name="z535" w:id="518"/>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518"/>
    <w:bookmarkStart w:name="z536" w:id="519"/>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бойынша Департаментке ұсыныстар енгізу;</w:t>
      </w:r>
    </w:p>
    <w:bookmarkEnd w:id="519"/>
    <w:bookmarkStart w:name="z537" w:id="520"/>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520"/>
    <w:bookmarkStart w:name="z538" w:id="521"/>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521"/>
    <w:bookmarkStart w:name="z539" w:id="522"/>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522"/>
    <w:bookmarkStart w:name="z540" w:id="523"/>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523"/>
    <w:bookmarkStart w:name="z541" w:id="524"/>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524"/>
    <w:bookmarkStart w:name="z542" w:id="525"/>
    <w:p>
      <w:pPr>
        <w:spacing w:after="0"/>
        <w:ind w:left="0"/>
        <w:jc w:val="both"/>
      </w:pPr>
      <w:r>
        <w:rPr>
          <w:rFonts w:ascii="Times New Roman"/>
          <w:b w:val="false"/>
          <w:i w:val="false"/>
          <w:color w:val="000000"/>
          <w:sz w:val="28"/>
        </w:rPr>
        <w:t>
      19)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525"/>
    <w:bookmarkStart w:name="z543" w:id="526"/>
    <w:p>
      <w:pPr>
        <w:spacing w:after="0"/>
        <w:ind w:left="0"/>
        <w:jc w:val="both"/>
      </w:pPr>
      <w:r>
        <w:rPr>
          <w:rFonts w:ascii="Times New Roman"/>
          <w:b w:val="false"/>
          <w:i w:val="false"/>
          <w:color w:val="000000"/>
          <w:sz w:val="28"/>
        </w:rPr>
        <w:t>
      20) азаматтық қорғау саласындағы білімді насихаттауды, халықты және мамандарды оқытуды жүзеге асыру;</w:t>
      </w:r>
    </w:p>
    <w:bookmarkEnd w:id="526"/>
    <w:bookmarkStart w:name="z544" w:id="527"/>
    <w:p>
      <w:pPr>
        <w:spacing w:after="0"/>
        <w:ind w:left="0"/>
        <w:jc w:val="both"/>
      </w:pPr>
      <w:r>
        <w:rPr>
          <w:rFonts w:ascii="Times New Roman"/>
          <w:b w:val="false"/>
          <w:i w:val="false"/>
          <w:color w:val="000000"/>
          <w:sz w:val="28"/>
        </w:rPr>
        <w:t>
      21)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527"/>
    <w:bookmarkStart w:name="z545" w:id="528"/>
    <w:p>
      <w:pPr>
        <w:spacing w:after="0"/>
        <w:ind w:left="0"/>
        <w:jc w:val="both"/>
      </w:pPr>
      <w:r>
        <w:rPr>
          <w:rFonts w:ascii="Times New Roman"/>
          <w:b w:val="false"/>
          <w:i w:val="false"/>
          <w:color w:val="000000"/>
          <w:sz w:val="28"/>
        </w:rPr>
        <w:t>
      22) өрт қауіпсіздігі саласындағы мемлекеттік бақылауды жүзеге асыру;</w:t>
      </w:r>
    </w:p>
    <w:bookmarkEnd w:id="528"/>
    <w:bookmarkStart w:name="z546" w:id="529"/>
    <w:p>
      <w:pPr>
        <w:spacing w:after="0"/>
        <w:ind w:left="0"/>
        <w:jc w:val="both"/>
      </w:pPr>
      <w:r>
        <w:rPr>
          <w:rFonts w:ascii="Times New Roman"/>
          <w:b w:val="false"/>
          <w:i w:val="false"/>
          <w:color w:val="000000"/>
          <w:sz w:val="28"/>
        </w:rPr>
        <w:t>
      23) азаматтық қорғаныс саласындағы мемлекеттік бақылауды жүзеге асыру;</w:t>
      </w:r>
    </w:p>
    <w:bookmarkEnd w:id="529"/>
    <w:bookmarkStart w:name="z547" w:id="530"/>
    <w:p>
      <w:pPr>
        <w:spacing w:after="0"/>
        <w:ind w:left="0"/>
        <w:jc w:val="both"/>
      </w:pPr>
      <w:r>
        <w:rPr>
          <w:rFonts w:ascii="Times New Roman"/>
          <w:b w:val="false"/>
          <w:i w:val="false"/>
          <w:color w:val="000000"/>
          <w:sz w:val="28"/>
        </w:rPr>
        <w:t>
      24) елді мекендер мен объектілерде өртке қарсы күреске өрт сөндіру бөлімшелерінің әзірлігін бақылауды жүзеге асыру;</w:t>
      </w:r>
    </w:p>
    <w:bookmarkEnd w:id="530"/>
    <w:bookmarkStart w:name="z548" w:id="531"/>
    <w:p>
      <w:pPr>
        <w:spacing w:after="0"/>
        <w:ind w:left="0"/>
        <w:jc w:val="both"/>
      </w:pPr>
      <w:r>
        <w:rPr>
          <w:rFonts w:ascii="Times New Roman"/>
          <w:b w:val="false"/>
          <w:i w:val="false"/>
          <w:color w:val="000000"/>
          <w:sz w:val="28"/>
        </w:rPr>
        <w:t>
      25) өрт қауіпсіздігі, азаматтық қорғаныс саласында әкімшілік құқық бұзушылықтар туралы істер жүргізуді жүзеге асыру;</w:t>
      </w:r>
    </w:p>
    <w:bookmarkEnd w:id="531"/>
    <w:bookmarkStart w:name="z549" w:id="532"/>
    <w:p>
      <w:pPr>
        <w:spacing w:after="0"/>
        <w:ind w:left="0"/>
        <w:jc w:val="both"/>
      </w:pPr>
      <w:r>
        <w:rPr>
          <w:rFonts w:ascii="Times New Roman"/>
          <w:b w:val="false"/>
          <w:i w:val="false"/>
          <w:color w:val="000000"/>
          <w:sz w:val="28"/>
        </w:rPr>
        <w:t>
      26)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532"/>
    <w:bookmarkStart w:name="z550" w:id="533"/>
    <w:p>
      <w:pPr>
        <w:spacing w:after="0"/>
        <w:ind w:left="0"/>
        <w:jc w:val="both"/>
      </w:pPr>
      <w:r>
        <w:rPr>
          <w:rFonts w:ascii="Times New Roman"/>
          <w:b w:val="false"/>
          <w:i w:val="false"/>
          <w:color w:val="000000"/>
          <w:sz w:val="28"/>
        </w:rPr>
        <w:t>
      27)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533"/>
    <w:bookmarkStart w:name="z551" w:id="534"/>
    <w:p>
      <w:pPr>
        <w:spacing w:after="0"/>
        <w:ind w:left="0"/>
        <w:jc w:val="both"/>
      </w:pPr>
      <w:r>
        <w:rPr>
          <w:rFonts w:ascii="Times New Roman"/>
          <w:b w:val="false"/>
          <w:i w:val="false"/>
          <w:color w:val="000000"/>
          <w:sz w:val="28"/>
        </w:rPr>
        <w:t>
      28) қылмыстық-процестік заңнамасына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534"/>
    <w:bookmarkStart w:name="z552" w:id="535"/>
    <w:p>
      <w:pPr>
        <w:spacing w:after="0"/>
        <w:ind w:left="0"/>
        <w:jc w:val="both"/>
      </w:pPr>
      <w:r>
        <w:rPr>
          <w:rFonts w:ascii="Times New Roman"/>
          <w:b w:val="false"/>
          <w:i w:val="false"/>
          <w:color w:val="000000"/>
          <w:sz w:val="28"/>
        </w:rPr>
        <w:t>
      29) құқық қорғау және арнайы мемлекеттік органдардың бөлімшелерімен, сонымен қоса басқа да ұйымдармен өзара іс-қимылды жүзеге асыру;</w:t>
      </w:r>
    </w:p>
    <w:bookmarkEnd w:id="535"/>
    <w:bookmarkStart w:name="z553" w:id="536"/>
    <w:p>
      <w:pPr>
        <w:spacing w:after="0"/>
        <w:ind w:left="0"/>
        <w:jc w:val="both"/>
      </w:pPr>
      <w:r>
        <w:rPr>
          <w:rFonts w:ascii="Times New Roman"/>
          <w:b w:val="false"/>
          <w:i w:val="false"/>
          <w:color w:val="000000"/>
          <w:sz w:val="28"/>
        </w:rPr>
        <w:t>
      30) субъектiлер өрт қауiпсiздiгi талаптарын бұза отырып жүзеге асыратын ұйымдардың, жекелеген өндірістердің, өндірістік учаскелердің, агрегаттардың жұмысын ішінара немесе толық тоқтата тұру, ғимараттарды, құрылыстарды, электр желілерін, жылыту аспаптарын пайдалануға және өрт қауіпті жұмыстарды жүргізуге тыйым салу туралы сотқа өтініш жіберу үшін материалдарды дайындау;</w:t>
      </w:r>
    </w:p>
    <w:bookmarkEnd w:id="536"/>
    <w:bookmarkStart w:name="z554" w:id="537"/>
    <w:p>
      <w:pPr>
        <w:spacing w:after="0"/>
        <w:ind w:left="0"/>
        <w:jc w:val="both"/>
      </w:pPr>
      <w:r>
        <w:rPr>
          <w:rFonts w:ascii="Times New Roman"/>
          <w:b w:val="false"/>
          <w:i w:val="false"/>
          <w:color w:val="000000"/>
          <w:sz w:val="28"/>
        </w:rPr>
        <w:t>
      31)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537"/>
    <w:bookmarkStart w:name="z555" w:id="538"/>
    <w:p>
      <w:pPr>
        <w:spacing w:after="0"/>
        <w:ind w:left="0"/>
        <w:jc w:val="both"/>
      </w:pPr>
      <w:r>
        <w:rPr>
          <w:rFonts w:ascii="Times New Roman"/>
          <w:b w:val="false"/>
          <w:i w:val="false"/>
          <w:color w:val="000000"/>
          <w:sz w:val="28"/>
        </w:rPr>
        <w:t>
      32) өз құзыреті шегінде терроризммен күрес жөніндегі аудандық штабтың жұмысына қатысу;</w:t>
      </w:r>
    </w:p>
    <w:bookmarkEnd w:id="538"/>
    <w:bookmarkStart w:name="z556" w:id="539"/>
    <w:p>
      <w:pPr>
        <w:spacing w:after="0"/>
        <w:ind w:left="0"/>
        <w:jc w:val="both"/>
      </w:pPr>
      <w:r>
        <w:rPr>
          <w:rFonts w:ascii="Times New Roman"/>
          <w:b w:val="false"/>
          <w:i w:val="false"/>
          <w:color w:val="000000"/>
          <w:sz w:val="28"/>
        </w:rPr>
        <w:t>
      33) өз құзыреті шегінде аудандық Терроризмге қарсы комиссияның жұмысына қатысу;</w:t>
      </w:r>
    </w:p>
    <w:bookmarkEnd w:id="539"/>
    <w:bookmarkStart w:name="z557" w:id="540"/>
    <w:p>
      <w:pPr>
        <w:spacing w:after="0"/>
        <w:ind w:left="0"/>
        <w:jc w:val="both"/>
      </w:pPr>
      <w:r>
        <w:rPr>
          <w:rFonts w:ascii="Times New Roman"/>
          <w:b w:val="false"/>
          <w:i w:val="false"/>
          <w:color w:val="000000"/>
          <w:sz w:val="28"/>
        </w:rPr>
        <w:t>
      34)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540"/>
    <w:bookmarkStart w:name="z558" w:id="541"/>
    <w:p>
      <w:pPr>
        <w:spacing w:after="0"/>
        <w:ind w:left="0"/>
        <w:jc w:val="both"/>
      </w:pPr>
      <w:r>
        <w:rPr>
          <w:rFonts w:ascii="Times New Roman"/>
          <w:b w:val="false"/>
          <w:i w:val="false"/>
          <w:color w:val="000000"/>
          <w:sz w:val="28"/>
        </w:rPr>
        <w:t>
      35)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541"/>
    <w:bookmarkStart w:name="z559" w:id="542"/>
    <w:p>
      <w:pPr>
        <w:spacing w:after="0"/>
        <w:ind w:left="0"/>
        <w:jc w:val="left"/>
      </w:pPr>
      <w:r>
        <w:rPr>
          <w:rFonts w:ascii="Times New Roman"/>
          <w:b/>
          <w:i w:val="false"/>
          <w:color w:val="000000"/>
        </w:rPr>
        <w:t xml:space="preserve"> 3-тарау. Бөлімнің қызметін ұйымдастыру кезіндегі оның басшысының мәртебесі және өкілеттіктері</w:t>
      </w:r>
    </w:p>
    <w:bookmarkEnd w:id="542"/>
    <w:bookmarkStart w:name="z560" w:id="543"/>
    <w:p>
      <w:pPr>
        <w:spacing w:after="0"/>
        <w:ind w:left="0"/>
        <w:jc w:val="both"/>
      </w:pPr>
      <w:r>
        <w:rPr>
          <w:rFonts w:ascii="Times New Roman"/>
          <w:b w:val="false"/>
          <w:i w:val="false"/>
          <w:color w:val="000000"/>
          <w:sz w:val="28"/>
        </w:rPr>
        <w:t>
      16. Бөлімді басқаруды Бөлімге жүктелген міндеттердің орындалуына және оның өкілеттіктерін жүзеге асыруға дербес жауапты басшы жүзеге асырады.</w:t>
      </w:r>
    </w:p>
    <w:bookmarkEnd w:id="543"/>
    <w:bookmarkStart w:name="z561" w:id="544"/>
    <w:p>
      <w:pPr>
        <w:spacing w:after="0"/>
        <w:ind w:left="0"/>
        <w:jc w:val="both"/>
      </w:pPr>
      <w:r>
        <w:rPr>
          <w:rFonts w:ascii="Times New Roman"/>
          <w:b w:val="false"/>
          <w:i w:val="false"/>
          <w:color w:val="000000"/>
          <w:sz w:val="28"/>
        </w:rPr>
        <w:t>
      17. Бөлімнің басшысы Қазақстан Республикасының заңнамасына сәйкес қызметке тағайындалады және қызметтен босатылады.</w:t>
      </w:r>
    </w:p>
    <w:bookmarkEnd w:id="544"/>
    <w:bookmarkStart w:name="z562" w:id="545"/>
    <w:p>
      <w:pPr>
        <w:spacing w:after="0"/>
        <w:ind w:left="0"/>
        <w:jc w:val="both"/>
      </w:pPr>
      <w:r>
        <w:rPr>
          <w:rFonts w:ascii="Times New Roman"/>
          <w:b w:val="false"/>
          <w:i w:val="false"/>
          <w:color w:val="000000"/>
          <w:sz w:val="28"/>
        </w:rPr>
        <w:t>
      18. Бөлім басшысының Қазақстан Республикасының заңнамасына сәйкес қызметке тағайындалатын және қызметтен босатылатын орынбасарлары болады.</w:t>
      </w:r>
    </w:p>
    <w:bookmarkEnd w:id="545"/>
    <w:bookmarkStart w:name="z563" w:id="546"/>
    <w:p>
      <w:pPr>
        <w:spacing w:after="0"/>
        <w:ind w:left="0"/>
        <w:jc w:val="both"/>
      </w:pPr>
      <w:r>
        <w:rPr>
          <w:rFonts w:ascii="Times New Roman"/>
          <w:b w:val="false"/>
          <w:i w:val="false"/>
          <w:color w:val="000000"/>
          <w:sz w:val="28"/>
        </w:rPr>
        <w:t>
      19. Бөлім басшысының өкілеттігі:</w:t>
      </w:r>
    </w:p>
    <w:bookmarkEnd w:id="546"/>
    <w:bookmarkStart w:name="z564" w:id="547"/>
    <w:p>
      <w:pPr>
        <w:spacing w:after="0"/>
        <w:ind w:left="0"/>
        <w:jc w:val="both"/>
      </w:pPr>
      <w:r>
        <w:rPr>
          <w:rFonts w:ascii="Times New Roman"/>
          <w:b w:val="false"/>
          <w:i w:val="false"/>
          <w:color w:val="000000"/>
          <w:sz w:val="28"/>
        </w:rPr>
        <w:t>
      1) Бөлім атынан сенімхатсыз әрекет етеді;</w:t>
      </w:r>
    </w:p>
    <w:bookmarkEnd w:id="547"/>
    <w:bookmarkStart w:name="z565" w:id="548"/>
    <w:p>
      <w:pPr>
        <w:spacing w:after="0"/>
        <w:ind w:left="0"/>
        <w:jc w:val="both"/>
      </w:pPr>
      <w:r>
        <w:rPr>
          <w:rFonts w:ascii="Times New Roman"/>
          <w:b w:val="false"/>
          <w:i w:val="false"/>
          <w:color w:val="000000"/>
          <w:sz w:val="28"/>
        </w:rPr>
        <w:t>
      2) өз өкілеттіктері шегінде Департаментте, мемлекеттік органдарда және өзге де ұйымдарда Бөлім мүддесіне өкілдік етеді;</w:t>
      </w:r>
    </w:p>
    <w:bookmarkEnd w:id="548"/>
    <w:bookmarkStart w:name="z566" w:id="549"/>
    <w:p>
      <w:pPr>
        <w:spacing w:after="0"/>
        <w:ind w:left="0"/>
        <w:jc w:val="both"/>
      </w:pPr>
      <w:r>
        <w:rPr>
          <w:rFonts w:ascii="Times New Roman"/>
          <w:b w:val="false"/>
          <w:i w:val="false"/>
          <w:color w:val="000000"/>
          <w:sz w:val="28"/>
        </w:rPr>
        <w:t>
      3) Министрлік қалыптастырған саясатты іске асыруды қамтамасыз етеді, Министрліктің және Департаменттің актілерін және тапсырмаларын орындайды;</w:t>
      </w:r>
    </w:p>
    <w:bookmarkEnd w:id="549"/>
    <w:bookmarkStart w:name="z567" w:id="550"/>
    <w:p>
      <w:pPr>
        <w:spacing w:after="0"/>
        <w:ind w:left="0"/>
        <w:jc w:val="both"/>
      </w:pPr>
      <w:r>
        <w:rPr>
          <w:rFonts w:ascii="Times New Roman"/>
          <w:b w:val="false"/>
          <w:i w:val="false"/>
          <w:color w:val="000000"/>
          <w:sz w:val="28"/>
        </w:rPr>
        <w:t>
      4) аудан аумағында орналасқан Департамент бөлімшелерінің қызметін жедел басқаруды жүзеге асырады;</w:t>
      </w:r>
    </w:p>
    <w:bookmarkEnd w:id="550"/>
    <w:bookmarkStart w:name="z568" w:id="551"/>
    <w:p>
      <w:pPr>
        <w:spacing w:after="0"/>
        <w:ind w:left="0"/>
        <w:jc w:val="both"/>
      </w:pPr>
      <w:r>
        <w:rPr>
          <w:rFonts w:ascii="Times New Roman"/>
          <w:b w:val="false"/>
          <w:i w:val="false"/>
          <w:color w:val="000000"/>
          <w:sz w:val="28"/>
        </w:rPr>
        <w:t>
      5) Департамент бастығына Бөлімнің айрықша көзге түскен қызметкерлерін мемлекеттік және ведомстволық наградалармен марапаттау, құрметті атақтар, әскери және азаматтық қорғау органдарының орта және аға басшы құрамының арнаулы атақтарын мерзімінен бұрын немесе атқарып отырған штаттық лауазымында көзделген арнаулы атақтарынан бір дәрежеге жоғары беру бойынша ұсыныстар береді;</w:t>
      </w:r>
    </w:p>
    <w:bookmarkEnd w:id="551"/>
    <w:bookmarkStart w:name="z569" w:id="552"/>
    <w:p>
      <w:pPr>
        <w:spacing w:after="0"/>
        <w:ind w:left="0"/>
        <w:jc w:val="both"/>
      </w:pPr>
      <w:r>
        <w:rPr>
          <w:rFonts w:ascii="Times New Roman"/>
          <w:b w:val="false"/>
          <w:i w:val="false"/>
          <w:color w:val="000000"/>
          <w:sz w:val="28"/>
        </w:rPr>
        <w:t>
      6) өз құзыреті шегінде Бөлім қызметкерлері орындау үшін міндетті бұйрықтарға қол қояды және нұсқаулар береді;</w:t>
      </w:r>
    </w:p>
    <w:bookmarkEnd w:id="552"/>
    <w:bookmarkStart w:name="z570" w:id="553"/>
    <w:p>
      <w:pPr>
        <w:spacing w:after="0"/>
        <w:ind w:left="0"/>
        <w:jc w:val="both"/>
      </w:pPr>
      <w:r>
        <w:rPr>
          <w:rFonts w:ascii="Times New Roman"/>
          <w:b w:val="false"/>
          <w:i w:val="false"/>
          <w:color w:val="000000"/>
          <w:sz w:val="28"/>
        </w:rPr>
        <w:t>
      7) Бөлім қызметкерлерінің міндеттері мен өкілеттіктерін айқындайды;</w:t>
      </w:r>
    </w:p>
    <w:bookmarkEnd w:id="553"/>
    <w:bookmarkStart w:name="z571" w:id="554"/>
    <w:p>
      <w:pPr>
        <w:spacing w:after="0"/>
        <w:ind w:left="0"/>
        <w:jc w:val="both"/>
      </w:pPr>
      <w:r>
        <w:rPr>
          <w:rFonts w:ascii="Times New Roman"/>
          <w:b w:val="false"/>
          <w:i w:val="false"/>
          <w:color w:val="000000"/>
          <w:sz w:val="28"/>
        </w:rPr>
        <w:t>
      8) Бөлім қызметін ақпараттық-талдау, ұйымдастыру-құқықтық қамтамасыз етуді ұйымдастырады;</w:t>
      </w:r>
    </w:p>
    <w:bookmarkEnd w:id="554"/>
    <w:bookmarkStart w:name="z572" w:id="555"/>
    <w:p>
      <w:pPr>
        <w:spacing w:after="0"/>
        <w:ind w:left="0"/>
        <w:jc w:val="both"/>
      </w:pPr>
      <w:r>
        <w:rPr>
          <w:rFonts w:ascii="Times New Roman"/>
          <w:b w:val="false"/>
          <w:i w:val="false"/>
          <w:color w:val="000000"/>
          <w:sz w:val="28"/>
        </w:rPr>
        <w:t>
      9) Бөлімнің жылдық жұмыс жоспарын бекітуді қамтамасыз етеді;</w:t>
      </w:r>
    </w:p>
    <w:bookmarkEnd w:id="555"/>
    <w:bookmarkStart w:name="z573" w:id="556"/>
    <w:p>
      <w:pPr>
        <w:spacing w:after="0"/>
        <w:ind w:left="0"/>
        <w:jc w:val="both"/>
      </w:pPr>
      <w:r>
        <w:rPr>
          <w:rFonts w:ascii="Times New Roman"/>
          <w:b w:val="false"/>
          <w:i w:val="false"/>
          <w:color w:val="000000"/>
          <w:sz w:val="28"/>
        </w:rPr>
        <w:t>
      10) Департаментке жыл сайынғы есепті және белгіленген мерзімде Бөлім қызметінің нәтижелері туралы есептер ұсынуды қамтамасыз етеді;</w:t>
      </w:r>
    </w:p>
    <w:bookmarkEnd w:id="556"/>
    <w:bookmarkStart w:name="z574" w:id="557"/>
    <w:p>
      <w:pPr>
        <w:spacing w:after="0"/>
        <w:ind w:left="0"/>
        <w:jc w:val="both"/>
      </w:pPr>
      <w:r>
        <w:rPr>
          <w:rFonts w:ascii="Times New Roman"/>
          <w:b w:val="false"/>
          <w:i w:val="false"/>
          <w:color w:val="000000"/>
          <w:sz w:val="28"/>
        </w:rPr>
        <w:t>
      11) жеке және заңды тұлғалардың өтініштерін уақтылы қарауды қамтамасыз етеді;</w:t>
      </w:r>
    </w:p>
    <w:bookmarkEnd w:id="557"/>
    <w:bookmarkStart w:name="z575" w:id="558"/>
    <w:p>
      <w:pPr>
        <w:spacing w:after="0"/>
        <w:ind w:left="0"/>
        <w:jc w:val="both"/>
      </w:pPr>
      <w:r>
        <w:rPr>
          <w:rFonts w:ascii="Times New Roman"/>
          <w:b w:val="false"/>
          <w:i w:val="false"/>
          <w:color w:val="000000"/>
          <w:sz w:val="28"/>
        </w:rPr>
        <w:t>
      12) Департаментте Бөлім қызметкерлерін тәртіптік жауапкершілікке тарту, тәртіптік жазаларды алу туралы ұсыныстар енгізеді, сондай-ақ ерекше көзге түскен қызметкерлерді көтермелеу туралы өтініш жасайды;</w:t>
      </w:r>
    </w:p>
    <w:bookmarkEnd w:id="558"/>
    <w:bookmarkStart w:name="z576" w:id="559"/>
    <w:p>
      <w:pPr>
        <w:spacing w:after="0"/>
        <w:ind w:left="0"/>
        <w:jc w:val="both"/>
      </w:pPr>
      <w:r>
        <w:rPr>
          <w:rFonts w:ascii="Times New Roman"/>
          <w:b w:val="false"/>
          <w:i w:val="false"/>
          <w:color w:val="000000"/>
          <w:sz w:val="28"/>
        </w:rPr>
        <w:t>
      13) оның құзыретіне жататын басқа мәселелер бойынша шешімдер қабылдайды;</w:t>
      </w:r>
    </w:p>
    <w:bookmarkEnd w:id="559"/>
    <w:bookmarkStart w:name="z577" w:id="560"/>
    <w:p>
      <w:pPr>
        <w:spacing w:after="0"/>
        <w:ind w:left="0"/>
        <w:jc w:val="both"/>
      </w:pPr>
      <w:r>
        <w:rPr>
          <w:rFonts w:ascii="Times New Roman"/>
          <w:b w:val="false"/>
          <w:i w:val="false"/>
          <w:color w:val="000000"/>
          <w:sz w:val="28"/>
        </w:rPr>
        <w:t>
      14) бағынысты бөлімшелерде сыбайлас жемқорлыққа қарсы іс-қимыл, сыбайлас жемқорлық құқық бұзушылықтың әр фактісі бойынша дербес жауап береді;</w:t>
      </w:r>
    </w:p>
    <w:bookmarkEnd w:id="560"/>
    <w:bookmarkStart w:name="z578" w:id="561"/>
    <w:p>
      <w:pPr>
        <w:spacing w:after="0"/>
        <w:ind w:left="0"/>
        <w:jc w:val="both"/>
      </w:pPr>
      <w:r>
        <w:rPr>
          <w:rFonts w:ascii="Times New Roman"/>
          <w:b w:val="false"/>
          <w:i w:val="false"/>
          <w:color w:val="000000"/>
          <w:sz w:val="28"/>
        </w:rPr>
        <w:t>
      15) ведомстволық бағынысты аумақта орналасқан өртке қарсы қызметтерге қатысты аға жедел бастық болып табылады;</w:t>
      </w:r>
    </w:p>
    <w:bookmarkEnd w:id="561"/>
    <w:bookmarkStart w:name="z579" w:id="562"/>
    <w:p>
      <w:pPr>
        <w:spacing w:after="0"/>
        <w:ind w:left="0"/>
        <w:jc w:val="both"/>
      </w:pPr>
      <w:r>
        <w:rPr>
          <w:rFonts w:ascii="Times New Roman"/>
          <w:b w:val="false"/>
          <w:i w:val="false"/>
          <w:color w:val="000000"/>
          <w:sz w:val="28"/>
        </w:rPr>
        <w:t>
      16) гарнизон қызметін ұйымдастырады және бақылайды, гарнизон бөлімшелерінің жауынгерлік әзірлігін тексереді, сондай-ақ мемлекеттік өртке қарсы қызмет органдарының қызмет Жарғысында көрсетілген өзге құқықтары мен міндеттері бар;</w:t>
      </w:r>
    </w:p>
    <w:bookmarkEnd w:id="562"/>
    <w:bookmarkStart w:name="z580" w:id="563"/>
    <w:p>
      <w:pPr>
        <w:spacing w:after="0"/>
        <w:ind w:left="0"/>
        <w:jc w:val="both"/>
      </w:pPr>
      <w:r>
        <w:rPr>
          <w:rFonts w:ascii="Times New Roman"/>
          <w:b w:val="false"/>
          <w:i w:val="false"/>
          <w:color w:val="000000"/>
          <w:sz w:val="28"/>
        </w:rPr>
        <w:t>
      17) ұжымда моральдық-психологиялық климаттың, қызметтік-әскери тәртіптің жай-күйіне, сондай-ақ бағынысты бөлімшелердің қызметкерлері заңдылықты және қызмет пен күнделікті өмірде міндетті жүріс-тұрыс нормаларын сақтауына бақылауды жүзеге асырады;</w:t>
      </w:r>
    </w:p>
    <w:bookmarkEnd w:id="563"/>
    <w:bookmarkStart w:name="z581" w:id="564"/>
    <w:p>
      <w:pPr>
        <w:spacing w:after="0"/>
        <w:ind w:left="0"/>
        <w:jc w:val="both"/>
      </w:pPr>
      <w:r>
        <w:rPr>
          <w:rFonts w:ascii="Times New Roman"/>
          <w:b w:val="false"/>
          <w:i w:val="false"/>
          <w:color w:val="000000"/>
          <w:sz w:val="28"/>
        </w:rPr>
        <w:t>
      18) Қазақстан Республикасының заңнамасына сәйкес өзге де өкілеттіктерді жүзеге асырады.</w:t>
      </w:r>
    </w:p>
    <w:bookmarkEnd w:id="564"/>
    <w:bookmarkStart w:name="z582" w:id="565"/>
    <w:p>
      <w:pPr>
        <w:spacing w:after="0"/>
        <w:ind w:left="0"/>
        <w:jc w:val="both"/>
      </w:pPr>
      <w:r>
        <w:rPr>
          <w:rFonts w:ascii="Times New Roman"/>
          <w:b w:val="false"/>
          <w:i w:val="false"/>
          <w:color w:val="000000"/>
          <w:sz w:val="28"/>
        </w:rPr>
        <w:t>
      Бөлім бастығы болмаған кезде, оның өкілеттіктерін қолданыстағы заңнамаға сәйкес оны алмастыратын тұлға орындайды.</w:t>
      </w:r>
    </w:p>
    <w:bookmarkEnd w:id="565"/>
    <w:bookmarkStart w:name="z583" w:id="566"/>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566"/>
    <w:bookmarkStart w:name="z584" w:id="567"/>
    <w:p>
      <w:pPr>
        <w:spacing w:after="0"/>
        <w:ind w:left="0"/>
        <w:jc w:val="left"/>
      </w:pPr>
      <w:r>
        <w:rPr>
          <w:rFonts w:ascii="Times New Roman"/>
          <w:b/>
          <w:i w:val="false"/>
          <w:color w:val="000000"/>
        </w:rPr>
        <w:t xml:space="preserve"> 4-тарау. Бөлімнің мүлкі</w:t>
      </w:r>
    </w:p>
    <w:bookmarkEnd w:id="567"/>
    <w:bookmarkStart w:name="z585" w:id="568"/>
    <w:p>
      <w:pPr>
        <w:spacing w:after="0"/>
        <w:ind w:left="0"/>
        <w:jc w:val="both"/>
      </w:pPr>
      <w:r>
        <w:rPr>
          <w:rFonts w:ascii="Times New Roman"/>
          <w:b w:val="false"/>
          <w:i w:val="false"/>
          <w:color w:val="000000"/>
          <w:sz w:val="28"/>
        </w:rPr>
        <w:t>
      21. Бөлімнің заңнамада көзделген жағдайларда жедел басқару құқығында оқшауланған мүлкі бар.</w:t>
      </w:r>
    </w:p>
    <w:bookmarkEnd w:id="568"/>
    <w:bookmarkStart w:name="z586" w:id="569"/>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69"/>
    <w:bookmarkStart w:name="z587" w:id="570"/>
    <w:p>
      <w:pPr>
        <w:spacing w:after="0"/>
        <w:ind w:left="0"/>
        <w:jc w:val="both"/>
      </w:pPr>
      <w:r>
        <w:rPr>
          <w:rFonts w:ascii="Times New Roman"/>
          <w:b w:val="false"/>
          <w:i w:val="false"/>
          <w:color w:val="000000"/>
          <w:sz w:val="28"/>
        </w:rPr>
        <w:t>
      22. Бөлімде бекітілген мүлік республикалық меншікке жатады.</w:t>
      </w:r>
    </w:p>
    <w:bookmarkEnd w:id="570"/>
    <w:bookmarkStart w:name="z588" w:id="571"/>
    <w:p>
      <w:pPr>
        <w:spacing w:after="0"/>
        <w:ind w:left="0"/>
        <w:jc w:val="both"/>
      </w:pPr>
      <w:r>
        <w:rPr>
          <w:rFonts w:ascii="Times New Roman"/>
          <w:b w:val="false"/>
          <w:i w:val="false"/>
          <w:color w:val="000000"/>
          <w:sz w:val="28"/>
        </w:rPr>
        <w:t>
      23. Егер заңнамада өзгеше белгіленбесе, Бөлім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571"/>
    <w:bookmarkStart w:name="z589" w:id="572"/>
    <w:p>
      <w:pPr>
        <w:spacing w:after="0"/>
        <w:ind w:left="0"/>
        <w:jc w:val="left"/>
      </w:pPr>
      <w:r>
        <w:rPr>
          <w:rFonts w:ascii="Times New Roman"/>
          <w:b/>
          <w:i w:val="false"/>
          <w:color w:val="000000"/>
        </w:rPr>
        <w:t xml:space="preserve"> 5-тарау. Бөлімді қайта ұйымдастыру және тарату</w:t>
      </w:r>
    </w:p>
    <w:bookmarkEnd w:id="572"/>
    <w:bookmarkStart w:name="z590" w:id="573"/>
    <w:p>
      <w:pPr>
        <w:spacing w:after="0"/>
        <w:ind w:left="0"/>
        <w:jc w:val="both"/>
      </w:pPr>
      <w:r>
        <w:rPr>
          <w:rFonts w:ascii="Times New Roman"/>
          <w:b w:val="false"/>
          <w:i w:val="false"/>
          <w:color w:val="000000"/>
          <w:sz w:val="28"/>
        </w:rPr>
        <w:t>
      24. Бөлімді қайта ұйымдастыру және тарату Қазақстан Республикасының заңнамасына сәйкес жүзеге асырылады.</w:t>
      </w:r>
    </w:p>
    <w:bookmarkEnd w:id="5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