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8723" w14:textId="1588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министрінің 2020 жылғы 30 қазандағы № 16 "Қазақстан Республикасы Төтенше жағдайлар министрлігінің ведомстволары мен аумақтық бөлімшелері туралы ережелерді бекіту туралы" және 2020 жылғы 3 желтоқсандағы № 60 "Қазақстан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2024 жылғы 29 шілдедегі № 295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1. Қазақстан Республикасы Төтенше жағдайлар министрінің кейб3р бұйрықтарына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ведомстволары мен аумақтық бөлімшелері туралы ережелерді бекіту туралы" Қазақстан Республикасы Төтенше жағдайлар министрінің 2020 жылғы 30 қазандағы № 16 </w:t>
      </w:r>
      <w:r>
        <w:rPr>
          <w:rFonts w:ascii="Times New Roman"/>
          <w:b w:val="false"/>
          <w:i w:val="false"/>
          <w:color w:val="000000"/>
          <w:sz w:val="28"/>
        </w:rPr>
        <w:t>бұйрығында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19 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5"/>
    <w:bookmarkStart w:name="z10"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5-1-қосымшада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19 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8"/>
    <w:bookmarkStart w:name="z13" w:id="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6-қосымшада</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19 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10"/>
    <w:bookmarkStart w:name="z15" w:id="11"/>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11"/>
    <w:bookmarkStart w:name="z16" w:id="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7-қосымшада</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19 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13"/>
    <w:bookmarkStart w:name="z18" w:id="14"/>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14"/>
    <w:bookmarkStart w:name="z19" w:id="1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8-қосымшада</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xml:space="preserve">
      19 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16"/>
    <w:bookmarkStart w:name="z21" w:id="17"/>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17"/>
    <w:bookmarkStart w:name="z22" w:id="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9-қосымшада</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xml:space="preserve">
      19 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19"/>
    <w:bookmarkStart w:name="z24" w:id="20"/>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20"/>
    <w:bookmarkStart w:name="z25" w:id="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10-қосымшада</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xml:space="preserve">
      19 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22"/>
    <w:bookmarkStart w:name="z27" w:id="23"/>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23"/>
    <w:bookmarkStart w:name="z28" w:id="2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11-қосымшада</w:t>
      </w:r>
      <w:r>
        <w:rPr>
          <w:rFonts w:ascii="Times New Roman"/>
          <w:b w:val="false"/>
          <w:i w:val="false"/>
          <w:color w:val="000000"/>
          <w:sz w:val="28"/>
        </w:rPr>
        <w:t>:</w:t>
      </w:r>
    </w:p>
    <w:bookmarkEnd w:id="24"/>
    <w:bookmarkStart w:name="z29" w:id="25"/>
    <w:p>
      <w:pPr>
        <w:spacing w:after="0"/>
        <w:ind w:left="0"/>
        <w:jc w:val="both"/>
      </w:pPr>
      <w:r>
        <w:rPr>
          <w:rFonts w:ascii="Times New Roman"/>
          <w:b w:val="false"/>
          <w:i w:val="false"/>
          <w:color w:val="000000"/>
          <w:sz w:val="28"/>
        </w:rPr>
        <w:t xml:space="preserve">
      19 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25"/>
    <w:bookmarkStart w:name="z30" w:id="26"/>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26"/>
    <w:bookmarkStart w:name="z31" w:id="2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12-қосымшада</w:t>
      </w:r>
      <w:r>
        <w:rPr>
          <w:rFonts w:ascii="Times New Roman"/>
          <w:b w:val="false"/>
          <w:i w:val="false"/>
          <w:color w:val="000000"/>
          <w:sz w:val="28"/>
        </w:rPr>
        <w:t>:</w:t>
      </w:r>
    </w:p>
    <w:bookmarkEnd w:id="27"/>
    <w:bookmarkStart w:name="z32" w:id="28"/>
    <w:p>
      <w:pPr>
        <w:spacing w:after="0"/>
        <w:ind w:left="0"/>
        <w:jc w:val="both"/>
      </w:pPr>
      <w:r>
        <w:rPr>
          <w:rFonts w:ascii="Times New Roman"/>
          <w:b w:val="false"/>
          <w:i w:val="false"/>
          <w:color w:val="000000"/>
          <w:sz w:val="28"/>
        </w:rPr>
        <w:t xml:space="preserve">
      19 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28"/>
    <w:bookmarkStart w:name="z33" w:id="29"/>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29"/>
    <w:bookmarkStart w:name="z34" w:id="3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12-1-қосымшада</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xml:space="preserve">
      19 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31"/>
    <w:bookmarkStart w:name="z36" w:id="32"/>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32"/>
    <w:bookmarkStart w:name="z37" w:id="3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13-қосымшада</w:t>
      </w:r>
      <w:r>
        <w:rPr>
          <w:rFonts w:ascii="Times New Roman"/>
          <w:b w:val="false"/>
          <w:i w:val="false"/>
          <w:color w:val="000000"/>
          <w:sz w:val="28"/>
        </w:rPr>
        <w:t>:</w:t>
      </w:r>
    </w:p>
    <w:bookmarkEnd w:id="33"/>
    <w:bookmarkStart w:name="z38" w:id="34"/>
    <w:p>
      <w:pPr>
        <w:spacing w:after="0"/>
        <w:ind w:left="0"/>
        <w:jc w:val="both"/>
      </w:pPr>
      <w:r>
        <w:rPr>
          <w:rFonts w:ascii="Times New Roman"/>
          <w:b w:val="false"/>
          <w:i w:val="false"/>
          <w:color w:val="000000"/>
          <w:sz w:val="28"/>
        </w:rPr>
        <w:t xml:space="preserve">
      19 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34"/>
    <w:bookmarkStart w:name="z39" w:id="35"/>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35"/>
    <w:bookmarkStart w:name="z40" w:id="3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14-қосымшада</w:t>
      </w:r>
      <w:r>
        <w:rPr>
          <w:rFonts w:ascii="Times New Roman"/>
          <w:b w:val="false"/>
          <w:i w:val="false"/>
          <w:color w:val="000000"/>
          <w:sz w:val="28"/>
        </w:rPr>
        <w:t>:</w:t>
      </w:r>
    </w:p>
    <w:bookmarkEnd w:id="36"/>
    <w:bookmarkStart w:name="z41" w:id="37"/>
    <w:p>
      <w:pPr>
        <w:spacing w:after="0"/>
        <w:ind w:left="0"/>
        <w:jc w:val="both"/>
      </w:pPr>
      <w:r>
        <w:rPr>
          <w:rFonts w:ascii="Times New Roman"/>
          <w:b w:val="false"/>
          <w:i w:val="false"/>
          <w:color w:val="000000"/>
          <w:sz w:val="28"/>
        </w:rPr>
        <w:t xml:space="preserve">
      19 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37"/>
    <w:bookmarkStart w:name="z42" w:id="38"/>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38"/>
    <w:bookmarkStart w:name="z43" w:id="3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15-қосымшада</w:t>
      </w:r>
      <w:r>
        <w:rPr>
          <w:rFonts w:ascii="Times New Roman"/>
          <w:b w:val="false"/>
          <w:i w:val="false"/>
          <w:color w:val="000000"/>
          <w:sz w:val="28"/>
        </w:rPr>
        <w:t>:</w:t>
      </w:r>
    </w:p>
    <w:bookmarkEnd w:id="39"/>
    <w:bookmarkStart w:name="z44" w:id="40"/>
    <w:p>
      <w:pPr>
        <w:spacing w:after="0"/>
        <w:ind w:left="0"/>
        <w:jc w:val="both"/>
      </w:pPr>
      <w:r>
        <w:rPr>
          <w:rFonts w:ascii="Times New Roman"/>
          <w:b w:val="false"/>
          <w:i w:val="false"/>
          <w:color w:val="000000"/>
          <w:sz w:val="28"/>
        </w:rPr>
        <w:t xml:space="preserve">
      19 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40"/>
    <w:bookmarkStart w:name="z45" w:id="41"/>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41"/>
    <w:bookmarkStart w:name="z46" w:id="4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16-қосымшада</w:t>
      </w:r>
      <w:r>
        <w:rPr>
          <w:rFonts w:ascii="Times New Roman"/>
          <w:b w:val="false"/>
          <w:i w:val="false"/>
          <w:color w:val="000000"/>
          <w:sz w:val="28"/>
        </w:rPr>
        <w:t>:</w:t>
      </w:r>
    </w:p>
    <w:bookmarkEnd w:id="42"/>
    <w:bookmarkStart w:name="z47" w:id="43"/>
    <w:p>
      <w:pPr>
        <w:spacing w:after="0"/>
        <w:ind w:left="0"/>
        <w:jc w:val="both"/>
      </w:pPr>
      <w:r>
        <w:rPr>
          <w:rFonts w:ascii="Times New Roman"/>
          <w:b w:val="false"/>
          <w:i w:val="false"/>
          <w:color w:val="000000"/>
          <w:sz w:val="28"/>
        </w:rPr>
        <w:t xml:space="preserve">
      19 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43"/>
    <w:bookmarkStart w:name="z48" w:id="44"/>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44"/>
    <w:bookmarkStart w:name="z49" w:id="4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17-қосымшада</w:t>
      </w:r>
      <w:r>
        <w:rPr>
          <w:rFonts w:ascii="Times New Roman"/>
          <w:b w:val="false"/>
          <w:i w:val="false"/>
          <w:color w:val="000000"/>
          <w:sz w:val="28"/>
        </w:rPr>
        <w:t>:</w:t>
      </w:r>
    </w:p>
    <w:bookmarkEnd w:id="45"/>
    <w:bookmarkStart w:name="z50" w:id="46"/>
    <w:p>
      <w:pPr>
        <w:spacing w:after="0"/>
        <w:ind w:left="0"/>
        <w:jc w:val="both"/>
      </w:pPr>
      <w:r>
        <w:rPr>
          <w:rFonts w:ascii="Times New Roman"/>
          <w:b w:val="false"/>
          <w:i w:val="false"/>
          <w:color w:val="000000"/>
          <w:sz w:val="28"/>
        </w:rPr>
        <w:t xml:space="preserve">
      19 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46"/>
    <w:bookmarkStart w:name="z51" w:id="47"/>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47"/>
    <w:bookmarkStart w:name="z52" w:id="4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18-қосымшада</w:t>
      </w:r>
      <w:r>
        <w:rPr>
          <w:rFonts w:ascii="Times New Roman"/>
          <w:b w:val="false"/>
          <w:i w:val="false"/>
          <w:color w:val="000000"/>
          <w:sz w:val="28"/>
        </w:rPr>
        <w:t>:</w:t>
      </w:r>
    </w:p>
    <w:bookmarkEnd w:id="48"/>
    <w:bookmarkStart w:name="z53" w:id="49"/>
    <w:p>
      <w:pPr>
        <w:spacing w:after="0"/>
        <w:ind w:left="0"/>
        <w:jc w:val="both"/>
      </w:pPr>
      <w:r>
        <w:rPr>
          <w:rFonts w:ascii="Times New Roman"/>
          <w:b w:val="false"/>
          <w:i w:val="false"/>
          <w:color w:val="000000"/>
          <w:sz w:val="28"/>
        </w:rPr>
        <w:t xml:space="preserve">
      19 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49"/>
    <w:bookmarkStart w:name="z54" w:id="50"/>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50"/>
    <w:bookmarkStart w:name="z55" w:id="5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19-қосымшада</w:t>
      </w:r>
      <w:r>
        <w:rPr>
          <w:rFonts w:ascii="Times New Roman"/>
          <w:b w:val="false"/>
          <w:i w:val="false"/>
          <w:color w:val="000000"/>
          <w:sz w:val="28"/>
        </w:rPr>
        <w:t>:</w:t>
      </w:r>
    </w:p>
    <w:bookmarkEnd w:id="51"/>
    <w:bookmarkStart w:name="z56" w:id="52"/>
    <w:p>
      <w:pPr>
        <w:spacing w:after="0"/>
        <w:ind w:left="0"/>
        <w:jc w:val="both"/>
      </w:pPr>
      <w:r>
        <w:rPr>
          <w:rFonts w:ascii="Times New Roman"/>
          <w:b w:val="false"/>
          <w:i w:val="false"/>
          <w:color w:val="000000"/>
          <w:sz w:val="28"/>
        </w:rPr>
        <w:t xml:space="preserve">
      19 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52"/>
    <w:bookmarkStart w:name="z57" w:id="53"/>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53"/>
    <w:bookmarkStart w:name="z58" w:id="5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20-қосымшада</w:t>
      </w:r>
      <w:r>
        <w:rPr>
          <w:rFonts w:ascii="Times New Roman"/>
          <w:b w:val="false"/>
          <w:i w:val="false"/>
          <w:color w:val="000000"/>
          <w:sz w:val="28"/>
        </w:rPr>
        <w:t>:</w:t>
      </w:r>
    </w:p>
    <w:bookmarkEnd w:id="54"/>
    <w:bookmarkStart w:name="z59" w:id="55"/>
    <w:p>
      <w:pPr>
        <w:spacing w:after="0"/>
        <w:ind w:left="0"/>
        <w:jc w:val="both"/>
      </w:pPr>
      <w:r>
        <w:rPr>
          <w:rFonts w:ascii="Times New Roman"/>
          <w:b w:val="false"/>
          <w:i w:val="false"/>
          <w:color w:val="000000"/>
          <w:sz w:val="28"/>
        </w:rPr>
        <w:t xml:space="preserve">
      19 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55"/>
    <w:bookmarkStart w:name="z60" w:id="56"/>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56"/>
    <w:bookmarkStart w:name="z61" w:id="5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21-қосымшада</w:t>
      </w:r>
      <w:r>
        <w:rPr>
          <w:rFonts w:ascii="Times New Roman"/>
          <w:b w:val="false"/>
          <w:i w:val="false"/>
          <w:color w:val="000000"/>
          <w:sz w:val="28"/>
        </w:rPr>
        <w:t>:</w:t>
      </w:r>
    </w:p>
    <w:bookmarkEnd w:id="57"/>
    <w:bookmarkStart w:name="z62" w:id="58"/>
    <w:p>
      <w:pPr>
        <w:spacing w:after="0"/>
        <w:ind w:left="0"/>
        <w:jc w:val="both"/>
      </w:pPr>
      <w:r>
        <w:rPr>
          <w:rFonts w:ascii="Times New Roman"/>
          <w:b w:val="false"/>
          <w:i w:val="false"/>
          <w:color w:val="000000"/>
          <w:sz w:val="28"/>
        </w:rPr>
        <w:t xml:space="preserve">
      19 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58"/>
    <w:bookmarkStart w:name="z63" w:id="59"/>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59"/>
    <w:bookmarkStart w:name="z64" w:id="6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21-1-қосымшада</w:t>
      </w:r>
      <w:r>
        <w:rPr>
          <w:rFonts w:ascii="Times New Roman"/>
          <w:b w:val="false"/>
          <w:i w:val="false"/>
          <w:color w:val="000000"/>
          <w:sz w:val="28"/>
        </w:rPr>
        <w:t>:</w:t>
      </w:r>
    </w:p>
    <w:bookmarkEnd w:id="60"/>
    <w:bookmarkStart w:name="z65" w:id="61"/>
    <w:p>
      <w:pPr>
        <w:spacing w:after="0"/>
        <w:ind w:left="0"/>
        <w:jc w:val="both"/>
      </w:pPr>
      <w:r>
        <w:rPr>
          <w:rFonts w:ascii="Times New Roman"/>
          <w:b w:val="false"/>
          <w:i w:val="false"/>
          <w:color w:val="000000"/>
          <w:sz w:val="28"/>
        </w:rPr>
        <w:t xml:space="preserve">
      19 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61"/>
    <w:bookmarkStart w:name="z66" w:id="62"/>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62"/>
    <w:bookmarkStart w:name="z67" w:id="63"/>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w:t>
      </w:r>
      <w:r>
        <w:rPr>
          <w:rFonts w:ascii="Times New Roman"/>
          <w:b w:val="false"/>
          <w:i w:val="false"/>
          <w:color w:val="000000"/>
          <w:sz w:val="28"/>
        </w:rPr>
        <w:t>бұйрығында</w:t>
      </w:r>
      <w:r>
        <w:rPr>
          <w:rFonts w:ascii="Times New Roman"/>
          <w:b w:val="false"/>
          <w:i w:val="false"/>
          <w:color w:val="000000"/>
          <w:sz w:val="28"/>
        </w:rPr>
        <w:t>:</w:t>
      </w:r>
    </w:p>
    <w:bookmarkEnd w:id="63"/>
    <w:bookmarkStart w:name="z68" w:id="6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19-1) тармақшамен толықтырылсын:</w:t>
      </w:r>
    </w:p>
    <w:bookmarkStart w:name="z70" w:id="65"/>
    <w:p>
      <w:pPr>
        <w:spacing w:after="0"/>
        <w:ind w:left="0"/>
        <w:jc w:val="both"/>
      </w:pPr>
      <w:r>
        <w:rPr>
          <w:rFonts w:ascii="Times New Roman"/>
          <w:b w:val="false"/>
          <w:i w:val="false"/>
          <w:color w:val="000000"/>
          <w:sz w:val="28"/>
        </w:rPr>
        <w:t>
      "19-1) су айдындарында қауіпсіздік қағидаларының сақталуына бақылауды жүзеге асыру;";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72" w:id="66"/>
    <w:p>
      <w:pPr>
        <w:spacing w:after="0"/>
        <w:ind w:left="0"/>
        <w:jc w:val="both"/>
      </w:pPr>
      <w:r>
        <w:rPr>
          <w:rFonts w:ascii="Times New Roman"/>
          <w:b w:val="false"/>
          <w:i w:val="false"/>
          <w:color w:val="000000"/>
          <w:sz w:val="28"/>
        </w:rPr>
        <w:t>
      "21) әкімшілік құқық бұзушылықтар туралы істер жүргізуді жүзеге асыру;";</w:t>
      </w:r>
    </w:p>
    <w:bookmarkEnd w:id="66"/>
    <w:bookmarkStart w:name="z73" w:id="6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19-1) тармақшамен толықтырылсын:</w:t>
      </w:r>
    </w:p>
    <w:bookmarkStart w:name="z75" w:id="68"/>
    <w:p>
      <w:pPr>
        <w:spacing w:after="0"/>
        <w:ind w:left="0"/>
        <w:jc w:val="both"/>
      </w:pPr>
      <w:r>
        <w:rPr>
          <w:rFonts w:ascii="Times New Roman"/>
          <w:b w:val="false"/>
          <w:i w:val="false"/>
          <w:color w:val="000000"/>
          <w:sz w:val="28"/>
        </w:rPr>
        <w:t>
      "19-1) су айдындарында қауіпсіздік қағидаларының сақталуына бақылауды жүзеге асыру;";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77" w:id="69"/>
    <w:p>
      <w:pPr>
        <w:spacing w:after="0"/>
        <w:ind w:left="0"/>
        <w:jc w:val="both"/>
      </w:pPr>
      <w:r>
        <w:rPr>
          <w:rFonts w:ascii="Times New Roman"/>
          <w:b w:val="false"/>
          <w:i w:val="false"/>
          <w:color w:val="000000"/>
          <w:sz w:val="28"/>
        </w:rPr>
        <w:t>
      "21) әкімшілік құқық бұзушылықтар туралы істер жүргізуді жүзеге асыру;";</w:t>
      </w:r>
    </w:p>
    <w:bookmarkEnd w:id="69"/>
    <w:bookmarkStart w:name="z78" w:id="7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2-1-қосымшада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23-1) тармақшамен толықтырылсын:</w:t>
      </w:r>
    </w:p>
    <w:bookmarkStart w:name="z80" w:id="71"/>
    <w:p>
      <w:pPr>
        <w:spacing w:after="0"/>
        <w:ind w:left="0"/>
        <w:jc w:val="both"/>
      </w:pPr>
      <w:r>
        <w:rPr>
          <w:rFonts w:ascii="Times New Roman"/>
          <w:b w:val="false"/>
          <w:i w:val="false"/>
          <w:color w:val="000000"/>
          <w:sz w:val="28"/>
        </w:rPr>
        <w:t>
      "23-1) су айдындарында қауіпсіздік қағидаларының сақталуына бақылауды жүзеге асыру;";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p>
    <w:bookmarkStart w:name="z82" w:id="72"/>
    <w:p>
      <w:pPr>
        <w:spacing w:after="0"/>
        <w:ind w:left="0"/>
        <w:jc w:val="both"/>
      </w:pPr>
      <w:r>
        <w:rPr>
          <w:rFonts w:ascii="Times New Roman"/>
          <w:b w:val="false"/>
          <w:i w:val="false"/>
          <w:color w:val="000000"/>
          <w:sz w:val="28"/>
        </w:rPr>
        <w:t>
      "24) әкімшілік құқық бұзушылықтар туралы істер жүргізуді жүзеге асыру;";</w:t>
      </w:r>
    </w:p>
    <w:bookmarkEnd w:id="72"/>
    <w:bookmarkStart w:name="z83" w:id="7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19-1) тармақшамен толықтырылсын:</w:t>
      </w:r>
    </w:p>
    <w:bookmarkStart w:name="z85" w:id="74"/>
    <w:p>
      <w:pPr>
        <w:spacing w:after="0"/>
        <w:ind w:left="0"/>
        <w:jc w:val="both"/>
      </w:pPr>
      <w:r>
        <w:rPr>
          <w:rFonts w:ascii="Times New Roman"/>
          <w:b w:val="false"/>
          <w:i w:val="false"/>
          <w:color w:val="000000"/>
          <w:sz w:val="28"/>
        </w:rPr>
        <w:t>
      "19-1) су айдындарында қауіпсіздік қағидаларының сақталуына бақылауды жүзеге асыру;";</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87" w:id="75"/>
    <w:p>
      <w:pPr>
        <w:spacing w:after="0"/>
        <w:ind w:left="0"/>
        <w:jc w:val="both"/>
      </w:pPr>
      <w:r>
        <w:rPr>
          <w:rFonts w:ascii="Times New Roman"/>
          <w:b w:val="false"/>
          <w:i w:val="false"/>
          <w:color w:val="000000"/>
          <w:sz w:val="28"/>
        </w:rPr>
        <w:t>
      "21) әкімшілік құқық бұзушылықтар туралы істер жүргізуді жүзеге асыру;";</w:t>
      </w:r>
    </w:p>
    <w:bookmarkEnd w:id="75"/>
    <w:bookmarkStart w:name="z88" w:id="7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19-1) тармақшамен толықтырылсын:</w:t>
      </w:r>
    </w:p>
    <w:bookmarkStart w:name="z90" w:id="77"/>
    <w:p>
      <w:pPr>
        <w:spacing w:after="0"/>
        <w:ind w:left="0"/>
        <w:jc w:val="both"/>
      </w:pPr>
      <w:r>
        <w:rPr>
          <w:rFonts w:ascii="Times New Roman"/>
          <w:b w:val="false"/>
          <w:i w:val="false"/>
          <w:color w:val="000000"/>
          <w:sz w:val="28"/>
        </w:rPr>
        <w:t>
      "19-1) су айдындарында қауіпсіздік қағидаларының сақталуына бақылауды жүзеге асыру;";</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92" w:id="78"/>
    <w:p>
      <w:pPr>
        <w:spacing w:after="0"/>
        <w:ind w:left="0"/>
        <w:jc w:val="both"/>
      </w:pPr>
      <w:r>
        <w:rPr>
          <w:rFonts w:ascii="Times New Roman"/>
          <w:b w:val="false"/>
          <w:i w:val="false"/>
          <w:color w:val="000000"/>
          <w:sz w:val="28"/>
        </w:rPr>
        <w:t>
      "21) әкімшілік құқық бұзушылықтар туралы істер жүргізуді жүзеге асыру;";</w:t>
      </w:r>
    </w:p>
    <w:bookmarkEnd w:id="78"/>
    <w:bookmarkStart w:name="z93" w:id="7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4-1-қосымшада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95" w:id="80"/>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97" w:id="81"/>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81"/>
    <w:bookmarkStart w:name="z98" w:id="8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5-қосымшада</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00" w:id="83"/>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02" w:id="84"/>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84"/>
    <w:bookmarkStart w:name="z103" w:id="8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6-қосымшада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05" w:id="8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07" w:id="8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87"/>
    <w:bookmarkStart w:name="z108" w:id="8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7-қосымшада</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10" w:id="8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12" w:id="9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90"/>
    <w:bookmarkStart w:name="z113" w:id="9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8-1-қосымшада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115" w:id="9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17" w:id="93"/>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93"/>
    <w:bookmarkStart w:name="z118" w:id="9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9-қосымшада</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20" w:id="95"/>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22" w:id="96"/>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96"/>
    <w:bookmarkStart w:name="z123" w:id="9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10-қосымшада</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25" w:id="98"/>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27" w:id="99"/>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99"/>
    <w:bookmarkStart w:name="z128" w:id="10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11-қосымшада</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30" w:id="101"/>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32" w:id="102"/>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02"/>
    <w:bookmarkStart w:name="z133" w:id="10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12-қосымшада</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35" w:id="104"/>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37" w:id="105"/>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05"/>
    <w:bookmarkStart w:name="z138" w:id="10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13-қосымшада</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40" w:id="107"/>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42" w:id="10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08"/>
    <w:bookmarkStart w:name="z143" w:id="10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14-қосымшада</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45" w:id="110"/>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47" w:id="111"/>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11"/>
    <w:bookmarkStart w:name="z148" w:id="1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15-қосымшада</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50" w:id="113"/>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52" w:id="114"/>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14"/>
    <w:bookmarkStart w:name="z153" w:id="11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16-қосымшада</w:t>
      </w:r>
      <w:r>
        <w:rPr>
          <w:rFonts w:ascii="Times New Roman"/>
          <w:b w:val="false"/>
          <w:i w:val="false"/>
          <w:color w:val="000000"/>
          <w:sz w:val="28"/>
        </w:rPr>
        <w:t>:</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55" w:id="11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57" w:id="11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17"/>
    <w:bookmarkStart w:name="z158" w:id="1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17-қосымшада</w:t>
      </w:r>
      <w:r>
        <w:rPr>
          <w:rFonts w:ascii="Times New Roman"/>
          <w:b w:val="false"/>
          <w:i w:val="false"/>
          <w:color w:val="000000"/>
          <w:sz w:val="28"/>
        </w:rPr>
        <w:t>:</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60" w:id="11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62" w:id="12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20"/>
    <w:bookmarkStart w:name="z163" w:id="1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18-қосымшада</w:t>
      </w:r>
      <w:r>
        <w:rPr>
          <w:rFonts w:ascii="Times New Roman"/>
          <w:b w:val="false"/>
          <w:i w:val="false"/>
          <w:color w:val="000000"/>
          <w:sz w:val="28"/>
        </w:rPr>
        <w:t>:</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65" w:id="12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67" w:id="123"/>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23"/>
    <w:bookmarkStart w:name="z168" w:id="12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19-қосымшада</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70" w:id="125"/>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72" w:id="126"/>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26"/>
    <w:bookmarkStart w:name="z173" w:id="12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19-1-қосымшада</w:t>
      </w:r>
      <w:r>
        <w:rPr>
          <w:rFonts w:ascii="Times New Roman"/>
          <w:b w:val="false"/>
          <w:i w:val="false"/>
          <w:color w:val="000000"/>
          <w:sz w:val="28"/>
        </w:rPr>
        <w:t>:</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175" w:id="128"/>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77" w:id="129"/>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29"/>
    <w:bookmarkStart w:name="z178" w:id="13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20-қосымшада:</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80" w:id="131"/>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82" w:id="132"/>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32"/>
    <w:bookmarkStart w:name="z183" w:id="13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22-қосымшада</w:t>
      </w:r>
      <w:r>
        <w:rPr>
          <w:rFonts w:ascii="Times New Roman"/>
          <w:b w:val="false"/>
          <w:i w:val="false"/>
          <w:color w:val="000000"/>
          <w:sz w:val="28"/>
        </w:rPr>
        <w:t>:</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85" w:id="134"/>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87" w:id="135"/>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35"/>
    <w:bookmarkStart w:name="z188" w:id="13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23-қосымшада</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90" w:id="137"/>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92" w:id="13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38"/>
    <w:bookmarkStart w:name="z193" w:id="13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24-қосымшада</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5" w:id="140"/>
    <w:p>
      <w:pPr>
        <w:spacing w:after="0"/>
        <w:ind w:left="0"/>
        <w:jc w:val="both"/>
      </w:pPr>
      <w:r>
        <w:rPr>
          <w:rFonts w:ascii="Times New Roman"/>
          <w:b w:val="false"/>
          <w:i w:val="false"/>
          <w:color w:val="000000"/>
          <w:sz w:val="28"/>
        </w:rPr>
        <w:t>
      "8. Басқарманың заңды мекенжайы: 110000, Қазақстан Республикасы, Қостанай облысы, Қостанай қаласы, Баймағамбетов көшесі, 150.";</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97" w:id="141"/>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99" w:id="142"/>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42"/>
    <w:bookmarkStart w:name="z200" w:id="14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25-қосымшада</w:t>
      </w:r>
      <w:r>
        <w:rPr>
          <w:rFonts w:ascii="Times New Roman"/>
          <w:b w:val="false"/>
          <w:i w:val="false"/>
          <w:color w:val="000000"/>
          <w:sz w:val="28"/>
        </w:rPr>
        <w:t>:</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202" w:id="144"/>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204" w:id="145"/>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45"/>
    <w:bookmarkStart w:name="z205" w:id="14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26-қосымшада</w:t>
      </w:r>
      <w:r>
        <w:rPr>
          <w:rFonts w:ascii="Times New Roman"/>
          <w:b w:val="false"/>
          <w:i w:val="false"/>
          <w:color w:val="000000"/>
          <w:sz w:val="28"/>
        </w:rPr>
        <w:t>:</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207" w:id="147"/>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209" w:id="14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48"/>
    <w:bookmarkStart w:name="z210" w:id="14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27-қосымшада</w:t>
      </w:r>
      <w:r>
        <w:rPr>
          <w:rFonts w:ascii="Times New Roman"/>
          <w:b w:val="false"/>
          <w:i w:val="false"/>
          <w:color w:val="000000"/>
          <w:sz w:val="28"/>
        </w:rPr>
        <w:t>:</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212" w:id="150"/>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214" w:id="151"/>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51"/>
    <w:bookmarkStart w:name="z215" w:id="15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28-қосымшада</w:t>
      </w:r>
      <w:r>
        <w:rPr>
          <w:rFonts w:ascii="Times New Roman"/>
          <w:b w:val="false"/>
          <w:i w:val="false"/>
          <w:color w:val="000000"/>
          <w:sz w:val="28"/>
        </w:rPr>
        <w:t>:</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217" w:id="153"/>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219" w:id="154"/>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54"/>
    <w:bookmarkStart w:name="z220" w:id="15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29-қосымшада</w:t>
      </w:r>
      <w:r>
        <w:rPr>
          <w:rFonts w:ascii="Times New Roman"/>
          <w:b w:val="false"/>
          <w:i w:val="false"/>
          <w:color w:val="000000"/>
          <w:sz w:val="28"/>
        </w:rPr>
        <w:t>:</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222" w:id="15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224" w:id="15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57"/>
    <w:bookmarkStart w:name="z225" w:id="15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30-қосымшада</w:t>
      </w:r>
      <w:r>
        <w:rPr>
          <w:rFonts w:ascii="Times New Roman"/>
          <w:b w:val="false"/>
          <w:i w:val="false"/>
          <w:color w:val="000000"/>
          <w:sz w:val="28"/>
        </w:rPr>
        <w:t>:</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227" w:id="15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229" w:id="16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60"/>
    <w:bookmarkStart w:name="z230" w:id="16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30-1-қосымшада</w:t>
      </w:r>
      <w:r>
        <w:rPr>
          <w:rFonts w:ascii="Times New Roman"/>
          <w:b w:val="false"/>
          <w:i w:val="false"/>
          <w:color w:val="000000"/>
          <w:sz w:val="28"/>
        </w:rPr>
        <w:t>:</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232" w:id="16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234" w:id="163"/>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63"/>
    <w:bookmarkStart w:name="z235" w:id="16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31-қосымшада</w:t>
      </w:r>
      <w:r>
        <w:rPr>
          <w:rFonts w:ascii="Times New Roman"/>
          <w:b w:val="false"/>
          <w:i w:val="false"/>
          <w:color w:val="000000"/>
          <w:sz w:val="28"/>
        </w:rPr>
        <w:t>:</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237" w:id="165"/>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239" w:id="166"/>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66"/>
    <w:bookmarkStart w:name="z240" w:id="16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32-қосымшада</w:t>
      </w:r>
      <w:r>
        <w:rPr>
          <w:rFonts w:ascii="Times New Roman"/>
          <w:b w:val="false"/>
          <w:i w:val="false"/>
          <w:color w:val="000000"/>
          <w:sz w:val="28"/>
        </w:rPr>
        <w:t>:</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242" w:id="168"/>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244" w:id="169"/>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69"/>
    <w:bookmarkStart w:name="z245" w:id="17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33-қосымшада</w:t>
      </w:r>
      <w:r>
        <w:rPr>
          <w:rFonts w:ascii="Times New Roman"/>
          <w:b w:val="false"/>
          <w:i w:val="false"/>
          <w:color w:val="000000"/>
          <w:sz w:val="28"/>
        </w:rPr>
        <w:t>:</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247" w:id="171"/>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249" w:id="172"/>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72"/>
    <w:bookmarkStart w:name="z250" w:id="17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34-қосымшада</w:t>
      </w:r>
      <w:r>
        <w:rPr>
          <w:rFonts w:ascii="Times New Roman"/>
          <w:b w:val="false"/>
          <w:i w:val="false"/>
          <w:color w:val="000000"/>
          <w:sz w:val="28"/>
        </w:rPr>
        <w:t>:</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252" w:id="174"/>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254" w:id="175"/>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75"/>
    <w:bookmarkStart w:name="z255" w:id="17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35-қосымшада</w:t>
      </w:r>
      <w:r>
        <w:rPr>
          <w:rFonts w:ascii="Times New Roman"/>
          <w:b w:val="false"/>
          <w:i w:val="false"/>
          <w:color w:val="000000"/>
          <w:sz w:val="28"/>
        </w:rPr>
        <w:t>:</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257" w:id="177"/>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259" w:id="17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78"/>
    <w:bookmarkStart w:name="z260" w:id="17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37-қосымшада</w:t>
      </w:r>
      <w:r>
        <w:rPr>
          <w:rFonts w:ascii="Times New Roman"/>
          <w:b w:val="false"/>
          <w:i w:val="false"/>
          <w:color w:val="000000"/>
          <w:sz w:val="28"/>
        </w:rPr>
        <w:t>:</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262" w:id="180"/>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264" w:id="181"/>
    <w:p>
      <w:pPr>
        <w:spacing w:after="0"/>
        <w:ind w:left="0"/>
        <w:jc w:val="both"/>
      </w:pPr>
      <w:r>
        <w:rPr>
          <w:rFonts w:ascii="Times New Roman"/>
          <w:b w:val="false"/>
          <w:i w:val="false"/>
          <w:color w:val="000000"/>
          <w:sz w:val="28"/>
        </w:rPr>
        <w:t>
      "26) әкімшілік құқық бұзушылықтар туралы істер жүргізуді жүзеге асыру;";</w:t>
      </w:r>
    </w:p>
    <w:bookmarkEnd w:id="181"/>
    <w:bookmarkStart w:name="z265" w:id="18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38-қосымшада</w:t>
      </w:r>
      <w:r>
        <w:rPr>
          <w:rFonts w:ascii="Times New Roman"/>
          <w:b w:val="false"/>
          <w:i w:val="false"/>
          <w:color w:val="000000"/>
          <w:sz w:val="28"/>
        </w:rPr>
        <w:t>:</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19-1) тармақшамен толықтырылсын:</w:t>
      </w:r>
    </w:p>
    <w:bookmarkStart w:name="z267" w:id="183"/>
    <w:p>
      <w:pPr>
        <w:spacing w:after="0"/>
        <w:ind w:left="0"/>
        <w:jc w:val="both"/>
      </w:pPr>
      <w:r>
        <w:rPr>
          <w:rFonts w:ascii="Times New Roman"/>
          <w:b w:val="false"/>
          <w:i w:val="false"/>
          <w:color w:val="000000"/>
          <w:sz w:val="28"/>
        </w:rPr>
        <w:t>
      "19-1) су айдындарында қауіпсіздік қағидаларының сақталуына бақылауды жүзеге асыру;";</w:t>
      </w:r>
    </w:p>
    <w:bookmarkEnd w:id="183"/>
    <w:bookmarkStart w:name="z268" w:id="184"/>
    <w:p>
      <w:pPr>
        <w:spacing w:after="0"/>
        <w:ind w:left="0"/>
        <w:jc w:val="both"/>
      </w:pPr>
      <w:r>
        <w:rPr>
          <w:rFonts w:ascii="Times New Roman"/>
          <w:b w:val="false"/>
          <w:i w:val="false"/>
          <w:color w:val="000000"/>
          <w:sz w:val="28"/>
        </w:rPr>
        <w:t>
      20) тармақша мынадай редакцияда жазылсын:</w:t>
      </w:r>
    </w:p>
    <w:bookmarkEnd w:id="184"/>
    <w:bookmarkStart w:name="z269" w:id="185"/>
    <w:p>
      <w:pPr>
        <w:spacing w:after="0"/>
        <w:ind w:left="0"/>
        <w:jc w:val="both"/>
      </w:pPr>
      <w:r>
        <w:rPr>
          <w:rFonts w:ascii="Times New Roman"/>
          <w:b w:val="false"/>
          <w:i w:val="false"/>
          <w:color w:val="000000"/>
          <w:sz w:val="28"/>
        </w:rPr>
        <w:t>
      "20) әкімшілік құқық бұзушылықтар туралы істер жүргізуді жүзеге асыру;";</w:t>
      </w:r>
    </w:p>
    <w:bookmarkEnd w:id="185"/>
    <w:bookmarkStart w:name="z270" w:id="18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39-қосымшада</w:t>
      </w:r>
      <w:r>
        <w:rPr>
          <w:rFonts w:ascii="Times New Roman"/>
          <w:b w:val="false"/>
          <w:i w:val="false"/>
          <w:color w:val="000000"/>
          <w:sz w:val="28"/>
        </w:rPr>
        <w:t>:</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272" w:id="187"/>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274" w:id="18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88"/>
    <w:bookmarkStart w:name="z275" w:id="18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39-1-қосымшада</w:t>
      </w:r>
      <w:r>
        <w:rPr>
          <w:rFonts w:ascii="Times New Roman"/>
          <w:b w:val="false"/>
          <w:i w:val="false"/>
          <w:color w:val="000000"/>
          <w:sz w:val="28"/>
        </w:rPr>
        <w:t>:</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19-1) тармақшамен толықтырылсын:</w:t>
      </w:r>
    </w:p>
    <w:bookmarkStart w:name="z277" w:id="190"/>
    <w:p>
      <w:pPr>
        <w:spacing w:after="0"/>
        <w:ind w:left="0"/>
        <w:jc w:val="both"/>
      </w:pPr>
      <w:r>
        <w:rPr>
          <w:rFonts w:ascii="Times New Roman"/>
          <w:b w:val="false"/>
          <w:i w:val="false"/>
          <w:color w:val="000000"/>
          <w:sz w:val="28"/>
        </w:rPr>
        <w:t>
      "19-1) су айдындарында қауіпсіздік қағидаларының сақталуына бақылауды жүзеге асыру;";</w:t>
      </w:r>
    </w:p>
    <w:bookmarkEnd w:id="190"/>
    <w:bookmarkStart w:name="z278" w:id="191"/>
    <w:p>
      <w:pPr>
        <w:spacing w:after="0"/>
        <w:ind w:left="0"/>
        <w:jc w:val="both"/>
      </w:pPr>
      <w:r>
        <w:rPr>
          <w:rFonts w:ascii="Times New Roman"/>
          <w:b w:val="false"/>
          <w:i w:val="false"/>
          <w:color w:val="000000"/>
          <w:sz w:val="28"/>
        </w:rPr>
        <w:t>
      20) тармақша мынадай редакцияда жазылсын:</w:t>
      </w:r>
    </w:p>
    <w:bookmarkEnd w:id="191"/>
    <w:bookmarkStart w:name="z279" w:id="192"/>
    <w:p>
      <w:pPr>
        <w:spacing w:after="0"/>
        <w:ind w:left="0"/>
        <w:jc w:val="both"/>
      </w:pPr>
      <w:r>
        <w:rPr>
          <w:rFonts w:ascii="Times New Roman"/>
          <w:b w:val="false"/>
          <w:i w:val="false"/>
          <w:color w:val="000000"/>
          <w:sz w:val="28"/>
        </w:rPr>
        <w:t>
      "20) әкімшілік құқық бұзушылықтар туралы істер жүргізуді жүзеге асыру;";</w:t>
      </w:r>
    </w:p>
    <w:bookmarkEnd w:id="192"/>
    <w:bookmarkStart w:name="z280" w:id="19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40-қосымшада</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282" w:id="194"/>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284" w:id="195"/>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95"/>
    <w:bookmarkStart w:name="z285" w:id="19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40-1-қосымшада</w:t>
      </w:r>
      <w:r>
        <w:rPr>
          <w:rFonts w:ascii="Times New Roman"/>
          <w:b w:val="false"/>
          <w:i w:val="false"/>
          <w:color w:val="000000"/>
          <w:sz w:val="28"/>
        </w:rPr>
        <w:t>:</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287" w:id="197"/>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289" w:id="19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198"/>
    <w:bookmarkStart w:name="z290" w:id="19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40-2-қосымшада</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292" w:id="200"/>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294" w:id="201"/>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01"/>
    <w:bookmarkStart w:name="z295" w:id="20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40-3-қосымшада</w:t>
      </w:r>
      <w:r>
        <w:rPr>
          <w:rFonts w:ascii="Times New Roman"/>
          <w:b w:val="false"/>
          <w:i w:val="false"/>
          <w:color w:val="000000"/>
          <w:sz w:val="28"/>
        </w:rPr>
        <w:t>:</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297" w:id="203"/>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299" w:id="204"/>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04"/>
    <w:bookmarkStart w:name="z300" w:id="20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40-4-қосымшада</w:t>
      </w:r>
      <w:r>
        <w:rPr>
          <w:rFonts w:ascii="Times New Roman"/>
          <w:b w:val="false"/>
          <w:i w:val="false"/>
          <w:color w:val="000000"/>
          <w:sz w:val="28"/>
        </w:rPr>
        <w:t>:</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302" w:id="20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04" w:id="20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07"/>
    <w:bookmarkStart w:name="z305" w:id="20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40-5-қосымшада</w:t>
      </w:r>
      <w:r>
        <w:rPr>
          <w:rFonts w:ascii="Times New Roman"/>
          <w:b w:val="false"/>
          <w:i w:val="false"/>
          <w:color w:val="000000"/>
          <w:sz w:val="28"/>
        </w:rPr>
        <w:t>:</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307" w:id="20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09" w:id="21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10"/>
    <w:bookmarkStart w:name="z310" w:id="21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40-6-қосымшада</w:t>
      </w:r>
      <w:r>
        <w:rPr>
          <w:rFonts w:ascii="Times New Roman"/>
          <w:b w:val="false"/>
          <w:i w:val="false"/>
          <w:color w:val="000000"/>
          <w:sz w:val="28"/>
        </w:rPr>
        <w:t>:</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312" w:id="21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14" w:id="213"/>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13"/>
    <w:bookmarkStart w:name="z315" w:id="2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40-7-қосымшада</w:t>
      </w:r>
      <w:r>
        <w:rPr>
          <w:rFonts w:ascii="Times New Roman"/>
          <w:b w:val="false"/>
          <w:i w:val="false"/>
          <w:color w:val="000000"/>
          <w:sz w:val="28"/>
        </w:rPr>
        <w:t>:</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317" w:id="215"/>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19" w:id="216"/>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16"/>
    <w:bookmarkStart w:name="z320" w:id="21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40-8-қосымшада</w:t>
      </w:r>
      <w:r>
        <w:rPr>
          <w:rFonts w:ascii="Times New Roman"/>
          <w:b w:val="false"/>
          <w:i w:val="false"/>
          <w:color w:val="000000"/>
          <w:sz w:val="28"/>
        </w:rPr>
        <w:t>:</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322" w:id="218"/>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24" w:id="219"/>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19"/>
    <w:bookmarkStart w:name="z325" w:id="2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40-9-қосымшада</w:t>
      </w:r>
      <w:r>
        <w:rPr>
          <w:rFonts w:ascii="Times New Roman"/>
          <w:b w:val="false"/>
          <w:i w:val="false"/>
          <w:color w:val="000000"/>
          <w:sz w:val="28"/>
        </w:rPr>
        <w:t>:</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327" w:id="221"/>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29" w:id="222"/>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22"/>
    <w:bookmarkStart w:name="z330" w:id="22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40-10-қосымшада</w:t>
      </w:r>
      <w:r>
        <w:rPr>
          <w:rFonts w:ascii="Times New Roman"/>
          <w:b w:val="false"/>
          <w:i w:val="false"/>
          <w:color w:val="000000"/>
          <w:sz w:val="28"/>
        </w:rPr>
        <w:t>:</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332" w:id="224"/>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34" w:id="225"/>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25"/>
    <w:bookmarkStart w:name="z335" w:id="22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40-11-қосымшада</w:t>
      </w:r>
      <w:r>
        <w:rPr>
          <w:rFonts w:ascii="Times New Roman"/>
          <w:b w:val="false"/>
          <w:i w:val="false"/>
          <w:color w:val="000000"/>
          <w:sz w:val="28"/>
        </w:rPr>
        <w:t>:</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337" w:id="227"/>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39" w:id="22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28"/>
    <w:bookmarkStart w:name="z340" w:id="22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41-қосымшада</w:t>
      </w:r>
      <w:r>
        <w:rPr>
          <w:rFonts w:ascii="Times New Roman"/>
          <w:b w:val="false"/>
          <w:i w:val="false"/>
          <w:color w:val="000000"/>
          <w:sz w:val="28"/>
        </w:rPr>
        <w:t>:</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342" w:id="230"/>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44" w:id="231"/>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31"/>
    <w:bookmarkStart w:name="z345" w:id="23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42-қосымшада</w:t>
      </w:r>
      <w:r>
        <w:rPr>
          <w:rFonts w:ascii="Times New Roman"/>
          <w:b w:val="false"/>
          <w:i w:val="false"/>
          <w:color w:val="000000"/>
          <w:sz w:val="28"/>
        </w:rPr>
        <w:t>:</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25-1) тармақшамен толықтырылсын:</w:t>
      </w:r>
    </w:p>
    <w:bookmarkStart w:name="z347" w:id="233"/>
    <w:p>
      <w:pPr>
        <w:spacing w:after="0"/>
        <w:ind w:left="0"/>
        <w:jc w:val="both"/>
      </w:pPr>
      <w:r>
        <w:rPr>
          <w:rFonts w:ascii="Times New Roman"/>
          <w:b w:val="false"/>
          <w:i w:val="false"/>
          <w:color w:val="000000"/>
          <w:sz w:val="28"/>
        </w:rPr>
        <w:t>
      "25-1) су айдындарында қауіпсіздік қағидаларының сақталуына бақылауды жүзеге асыру;";</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349" w:id="234"/>
    <w:p>
      <w:pPr>
        <w:spacing w:after="0"/>
        <w:ind w:left="0"/>
        <w:jc w:val="both"/>
      </w:pPr>
      <w:r>
        <w:rPr>
          <w:rFonts w:ascii="Times New Roman"/>
          <w:b w:val="false"/>
          <w:i w:val="false"/>
          <w:color w:val="000000"/>
          <w:sz w:val="28"/>
        </w:rPr>
        <w:t>
      "26) әкімшілік құқық бұзушылықтар туралы істер жүргізуді жүзеге асыру;";</w:t>
      </w:r>
    </w:p>
    <w:bookmarkEnd w:id="234"/>
    <w:bookmarkStart w:name="z350" w:id="23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43-қосымшада</w:t>
      </w:r>
      <w:r>
        <w:rPr>
          <w:rFonts w:ascii="Times New Roman"/>
          <w:b w:val="false"/>
          <w:i w:val="false"/>
          <w:color w:val="000000"/>
          <w:sz w:val="28"/>
        </w:rPr>
        <w:t>:</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352" w:id="23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54" w:id="23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37"/>
    <w:bookmarkStart w:name="z355" w:id="23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44-қосымшада</w:t>
      </w:r>
      <w:r>
        <w:rPr>
          <w:rFonts w:ascii="Times New Roman"/>
          <w:b w:val="false"/>
          <w:i w:val="false"/>
          <w:color w:val="000000"/>
          <w:sz w:val="28"/>
        </w:rPr>
        <w:t>:</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357" w:id="23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59" w:id="24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40"/>
    <w:bookmarkStart w:name="z360" w:id="24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45-қосымшада</w:t>
      </w:r>
      <w:r>
        <w:rPr>
          <w:rFonts w:ascii="Times New Roman"/>
          <w:b w:val="false"/>
          <w:i w:val="false"/>
          <w:color w:val="000000"/>
          <w:sz w:val="28"/>
        </w:rPr>
        <w:t>:</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362" w:id="24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64" w:id="243"/>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43"/>
    <w:bookmarkStart w:name="z365" w:id="24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46-қосымшада</w:t>
      </w:r>
      <w:r>
        <w:rPr>
          <w:rFonts w:ascii="Times New Roman"/>
          <w:b w:val="false"/>
          <w:i w:val="false"/>
          <w:color w:val="000000"/>
          <w:sz w:val="28"/>
        </w:rPr>
        <w:t>:</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367" w:id="245"/>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69" w:id="246"/>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46"/>
    <w:bookmarkStart w:name="z370" w:id="24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47-қосымшада</w:t>
      </w:r>
      <w:r>
        <w:rPr>
          <w:rFonts w:ascii="Times New Roman"/>
          <w:b w:val="false"/>
          <w:i w:val="false"/>
          <w:color w:val="000000"/>
          <w:sz w:val="28"/>
        </w:rPr>
        <w:t>:</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372" w:id="248"/>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74" w:id="249"/>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49"/>
    <w:bookmarkStart w:name="z375" w:id="25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48-қосымшада</w:t>
      </w:r>
      <w:r>
        <w:rPr>
          <w:rFonts w:ascii="Times New Roman"/>
          <w:b w:val="false"/>
          <w:i w:val="false"/>
          <w:color w:val="000000"/>
          <w:sz w:val="28"/>
        </w:rPr>
        <w:t>:</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377" w:id="251"/>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79" w:id="252"/>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52"/>
    <w:bookmarkStart w:name="z380" w:id="25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49-қосымшада</w:t>
      </w:r>
      <w:r>
        <w:rPr>
          <w:rFonts w:ascii="Times New Roman"/>
          <w:b w:val="false"/>
          <w:i w:val="false"/>
          <w:color w:val="000000"/>
          <w:sz w:val="28"/>
        </w:rPr>
        <w:t>:</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382" w:id="254"/>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84" w:id="255"/>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55"/>
    <w:bookmarkStart w:name="z385" w:id="25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50-қосымшада</w:t>
      </w:r>
      <w:r>
        <w:rPr>
          <w:rFonts w:ascii="Times New Roman"/>
          <w:b w:val="false"/>
          <w:i w:val="false"/>
          <w:color w:val="000000"/>
          <w:sz w:val="28"/>
        </w:rPr>
        <w:t>:</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387" w:id="257"/>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89" w:id="25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58"/>
    <w:bookmarkStart w:name="z390" w:id="25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51-қосымшада</w:t>
      </w:r>
      <w:r>
        <w:rPr>
          <w:rFonts w:ascii="Times New Roman"/>
          <w:b w:val="false"/>
          <w:i w:val="false"/>
          <w:color w:val="000000"/>
          <w:sz w:val="28"/>
        </w:rPr>
        <w:t>:</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392" w:id="260"/>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94" w:id="261"/>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61"/>
    <w:bookmarkStart w:name="z395" w:id="26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52-қосымшада</w:t>
      </w:r>
      <w:r>
        <w:rPr>
          <w:rFonts w:ascii="Times New Roman"/>
          <w:b w:val="false"/>
          <w:i w:val="false"/>
          <w:color w:val="000000"/>
          <w:sz w:val="28"/>
        </w:rPr>
        <w:t>:</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397" w:id="263"/>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99" w:id="264"/>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64"/>
    <w:bookmarkStart w:name="z400" w:id="26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53-қосымшада</w:t>
      </w:r>
      <w:r>
        <w:rPr>
          <w:rFonts w:ascii="Times New Roman"/>
          <w:b w:val="false"/>
          <w:i w:val="false"/>
          <w:color w:val="000000"/>
          <w:sz w:val="28"/>
        </w:rPr>
        <w:t>:</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402" w:id="26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404" w:id="26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67"/>
    <w:bookmarkStart w:name="z405" w:id="26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54-қосымшада</w:t>
      </w:r>
      <w:r>
        <w:rPr>
          <w:rFonts w:ascii="Times New Roman"/>
          <w:b w:val="false"/>
          <w:i w:val="false"/>
          <w:color w:val="000000"/>
          <w:sz w:val="28"/>
        </w:rPr>
        <w:t>:</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407" w:id="26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409" w:id="27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70"/>
    <w:bookmarkStart w:name="z410" w:id="27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55-қосымшада</w:t>
      </w:r>
      <w:r>
        <w:rPr>
          <w:rFonts w:ascii="Times New Roman"/>
          <w:b w:val="false"/>
          <w:i w:val="false"/>
          <w:color w:val="000000"/>
          <w:sz w:val="28"/>
        </w:rPr>
        <w:t>:</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412" w:id="27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414" w:id="273"/>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73"/>
    <w:bookmarkStart w:name="z415" w:id="27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56-қосымшада</w:t>
      </w:r>
      <w:r>
        <w:rPr>
          <w:rFonts w:ascii="Times New Roman"/>
          <w:b w:val="false"/>
          <w:i w:val="false"/>
          <w:color w:val="000000"/>
          <w:sz w:val="28"/>
        </w:rPr>
        <w:t>:</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417" w:id="275"/>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419" w:id="276"/>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76"/>
    <w:bookmarkStart w:name="z420" w:id="27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57-қосымшада</w:t>
      </w:r>
      <w:r>
        <w:rPr>
          <w:rFonts w:ascii="Times New Roman"/>
          <w:b w:val="false"/>
          <w:i w:val="false"/>
          <w:color w:val="000000"/>
          <w:sz w:val="28"/>
        </w:rPr>
        <w:t>:</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422" w:id="278"/>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424" w:id="279"/>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79"/>
    <w:bookmarkStart w:name="z425" w:id="28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57-1-қосымшада</w:t>
      </w:r>
      <w:r>
        <w:rPr>
          <w:rFonts w:ascii="Times New Roman"/>
          <w:b w:val="false"/>
          <w:i w:val="false"/>
          <w:color w:val="000000"/>
          <w:sz w:val="28"/>
        </w:rPr>
        <w:t>:</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427" w:id="281"/>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429" w:id="282"/>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82"/>
    <w:bookmarkStart w:name="z430" w:id="28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60-қосымшада</w:t>
      </w:r>
      <w:r>
        <w:rPr>
          <w:rFonts w:ascii="Times New Roman"/>
          <w:b w:val="false"/>
          <w:i w:val="false"/>
          <w:color w:val="000000"/>
          <w:sz w:val="28"/>
        </w:rPr>
        <w:t>:</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432" w:id="284"/>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434" w:id="285"/>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85"/>
    <w:bookmarkStart w:name="z435" w:id="28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61-қосымшада</w:t>
      </w:r>
      <w:r>
        <w:rPr>
          <w:rFonts w:ascii="Times New Roman"/>
          <w:b w:val="false"/>
          <w:i w:val="false"/>
          <w:color w:val="000000"/>
          <w:sz w:val="28"/>
        </w:rPr>
        <w:t>:</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437" w:id="287"/>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439" w:id="28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88"/>
    <w:bookmarkStart w:name="z440" w:id="28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63-қосымшада</w:t>
      </w:r>
      <w:r>
        <w:rPr>
          <w:rFonts w:ascii="Times New Roman"/>
          <w:b w:val="false"/>
          <w:i w:val="false"/>
          <w:color w:val="000000"/>
          <w:sz w:val="28"/>
        </w:rPr>
        <w:t>:</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442" w:id="290"/>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444" w:id="291"/>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91"/>
    <w:bookmarkStart w:name="z445" w:id="29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64-қосымшада</w:t>
      </w:r>
      <w:r>
        <w:rPr>
          <w:rFonts w:ascii="Times New Roman"/>
          <w:b w:val="false"/>
          <w:i w:val="false"/>
          <w:color w:val="000000"/>
          <w:sz w:val="28"/>
        </w:rPr>
        <w:t>:</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447" w:id="293"/>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449" w:id="294"/>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94"/>
    <w:bookmarkStart w:name="z450" w:id="29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66-қосымшада</w:t>
      </w:r>
      <w:r>
        <w:rPr>
          <w:rFonts w:ascii="Times New Roman"/>
          <w:b w:val="false"/>
          <w:i w:val="false"/>
          <w:color w:val="000000"/>
          <w:sz w:val="28"/>
        </w:rPr>
        <w:t>:</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452" w:id="29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454" w:id="29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297"/>
    <w:bookmarkStart w:name="z455" w:id="29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68-қосымшада</w:t>
      </w:r>
      <w:r>
        <w:rPr>
          <w:rFonts w:ascii="Times New Roman"/>
          <w:b w:val="false"/>
          <w:i w:val="false"/>
          <w:color w:val="000000"/>
          <w:sz w:val="28"/>
        </w:rPr>
        <w:t>:</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457" w:id="29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459" w:id="30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00"/>
    <w:bookmarkStart w:name="z460" w:id="30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72-қосымшада</w:t>
      </w:r>
      <w:r>
        <w:rPr>
          <w:rFonts w:ascii="Times New Roman"/>
          <w:b w:val="false"/>
          <w:i w:val="false"/>
          <w:color w:val="000000"/>
          <w:sz w:val="28"/>
        </w:rPr>
        <w:t>:</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462" w:id="30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464" w:id="303"/>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03"/>
    <w:bookmarkStart w:name="z465" w:id="30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74-қосымшада</w:t>
      </w:r>
      <w:r>
        <w:rPr>
          <w:rFonts w:ascii="Times New Roman"/>
          <w:b w:val="false"/>
          <w:i w:val="false"/>
          <w:color w:val="000000"/>
          <w:sz w:val="28"/>
        </w:rPr>
        <w:t>:</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467" w:id="305"/>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469" w:id="306"/>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06"/>
    <w:bookmarkStart w:name="z470" w:id="30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76-қосымшада</w:t>
      </w:r>
      <w:r>
        <w:rPr>
          <w:rFonts w:ascii="Times New Roman"/>
          <w:b w:val="false"/>
          <w:i w:val="false"/>
          <w:color w:val="000000"/>
          <w:sz w:val="28"/>
        </w:rPr>
        <w:t>:</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472" w:id="308"/>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474" w:id="309"/>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09"/>
    <w:bookmarkStart w:name="z475" w:id="3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77-қосымшада</w:t>
      </w:r>
      <w:r>
        <w:rPr>
          <w:rFonts w:ascii="Times New Roman"/>
          <w:b w:val="false"/>
          <w:i w:val="false"/>
          <w:color w:val="000000"/>
          <w:sz w:val="28"/>
        </w:rPr>
        <w:t>:</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477" w:id="311"/>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479" w:id="312"/>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12"/>
    <w:bookmarkStart w:name="z480" w:id="31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78-қосымшада</w:t>
      </w:r>
      <w:r>
        <w:rPr>
          <w:rFonts w:ascii="Times New Roman"/>
          <w:b w:val="false"/>
          <w:i w:val="false"/>
          <w:color w:val="000000"/>
          <w:sz w:val="28"/>
        </w:rPr>
        <w:t>:</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482" w:id="314"/>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484" w:id="315"/>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15"/>
    <w:bookmarkStart w:name="z485" w:id="3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79-қосымшада</w:t>
      </w:r>
      <w:r>
        <w:rPr>
          <w:rFonts w:ascii="Times New Roman"/>
          <w:b w:val="false"/>
          <w:i w:val="false"/>
          <w:color w:val="000000"/>
          <w:sz w:val="28"/>
        </w:rPr>
        <w:t>:</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487" w:id="317"/>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489" w:id="31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18"/>
    <w:bookmarkStart w:name="z490" w:id="3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80-қосымшада</w:t>
      </w:r>
      <w:r>
        <w:rPr>
          <w:rFonts w:ascii="Times New Roman"/>
          <w:b w:val="false"/>
          <w:i w:val="false"/>
          <w:color w:val="000000"/>
          <w:sz w:val="28"/>
        </w:rPr>
        <w:t>:</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492" w:id="320"/>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494" w:id="321"/>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21"/>
    <w:bookmarkStart w:name="z495" w:id="3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81-қосымшада</w:t>
      </w:r>
      <w:r>
        <w:rPr>
          <w:rFonts w:ascii="Times New Roman"/>
          <w:b w:val="false"/>
          <w:i w:val="false"/>
          <w:color w:val="000000"/>
          <w:sz w:val="28"/>
        </w:rPr>
        <w:t>:</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497" w:id="323"/>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499" w:id="324"/>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24"/>
    <w:bookmarkStart w:name="z500" w:id="32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82-қосымшада</w:t>
      </w:r>
      <w:r>
        <w:rPr>
          <w:rFonts w:ascii="Times New Roman"/>
          <w:b w:val="false"/>
          <w:i w:val="false"/>
          <w:color w:val="000000"/>
          <w:sz w:val="28"/>
        </w:rPr>
        <w:t>:</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502" w:id="32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504" w:id="32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27"/>
    <w:bookmarkStart w:name="z505" w:id="32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83-қосымшада</w:t>
      </w:r>
      <w:r>
        <w:rPr>
          <w:rFonts w:ascii="Times New Roman"/>
          <w:b w:val="false"/>
          <w:i w:val="false"/>
          <w:color w:val="000000"/>
          <w:sz w:val="28"/>
        </w:rPr>
        <w:t>:</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507" w:id="32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509" w:id="33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30"/>
    <w:bookmarkStart w:name="z510" w:id="33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84-қосымшада</w:t>
      </w:r>
      <w:r>
        <w:rPr>
          <w:rFonts w:ascii="Times New Roman"/>
          <w:b w:val="false"/>
          <w:i w:val="false"/>
          <w:color w:val="000000"/>
          <w:sz w:val="28"/>
        </w:rPr>
        <w:t>:</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512" w:id="33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514" w:id="333"/>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33"/>
    <w:bookmarkStart w:name="z515" w:id="33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85-қосымшада</w:t>
      </w:r>
      <w:r>
        <w:rPr>
          <w:rFonts w:ascii="Times New Roman"/>
          <w:b w:val="false"/>
          <w:i w:val="false"/>
          <w:color w:val="000000"/>
          <w:sz w:val="28"/>
        </w:rPr>
        <w:t>:</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517" w:id="335"/>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519" w:id="336"/>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36"/>
    <w:bookmarkStart w:name="z520" w:id="33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86-қосымшада</w:t>
      </w:r>
      <w:r>
        <w:rPr>
          <w:rFonts w:ascii="Times New Roman"/>
          <w:b w:val="false"/>
          <w:i w:val="false"/>
          <w:color w:val="000000"/>
          <w:sz w:val="28"/>
        </w:rPr>
        <w:t>:</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522" w:id="338"/>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524" w:id="339"/>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39"/>
    <w:bookmarkStart w:name="z525" w:id="34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87-қосымшада:</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527" w:id="341"/>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529" w:id="342"/>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42"/>
    <w:bookmarkStart w:name="z530" w:id="34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88-қосымшада</w:t>
      </w:r>
      <w:r>
        <w:rPr>
          <w:rFonts w:ascii="Times New Roman"/>
          <w:b w:val="false"/>
          <w:i w:val="false"/>
          <w:color w:val="000000"/>
          <w:sz w:val="28"/>
        </w:rPr>
        <w:t>:</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532" w:id="344"/>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534" w:id="345"/>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45"/>
    <w:bookmarkStart w:name="z535" w:id="34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89-қосымшада</w:t>
      </w:r>
      <w:r>
        <w:rPr>
          <w:rFonts w:ascii="Times New Roman"/>
          <w:b w:val="false"/>
          <w:i w:val="false"/>
          <w:color w:val="000000"/>
          <w:sz w:val="28"/>
        </w:rPr>
        <w:t>:</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537" w:id="347"/>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539" w:id="34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48"/>
    <w:bookmarkStart w:name="z540" w:id="34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90-қосымшада</w:t>
      </w:r>
      <w:r>
        <w:rPr>
          <w:rFonts w:ascii="Times New Roman"/>
          <w:b w:val="false"/>
          <w:i w:val="false"/>
          <w:color w:val="000000"/>
          <w:sz w:val="28"/>
        </w:rPr>
        <w:t>:</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542" w:id="350"/>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544" w:id="351"/>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51"/>
    <w:bookmarkStart w:name="z545" w:id="35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91-қосымшада</w:t>
      </w:r>
      <w:r>
        <w:rPr>
          <w:rFonts w:ascii="Times New Roman"/>
          <w:b w:val="false"/>
          <w:i w:val="false"/>
          <w:color w:val="000000"/>
          <w:sz w:val="28"/>
        </w:rPr>
        <w:t>:</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547" w:id="353"/>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549" w:id="354"/>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54"/>
    <w:bookmarkStart w:name="z550" w:id="35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92-қосымшада</w:t>
      </w:r>
      <w:r>
        <w:rPr>
          <w:rFonts w:ascii="Times New Roman"/>
          <w:b w:val="false"/>
          <w:i w:val="false"/>
          <w:color w:val="000000"/>
          <w:sz w:val="28"/>
        </w:rPr>
        <w:t>:</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552" w:id="35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554" w:id="35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57"/>
    <w:bookmarkStart w:name="z555" w:id="35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93-қосымшада</w:t>
      </w:r>
      <w:r>
        <w:rPr>
          <w:rFonts w:ascii="Times New Roman"/>
          <w:b w:val="false"/>
          <w:i w:val="false"/>
          <w:color w:val="000000"/>
          <w:sz w:val="28"/>
        </w:rPr>
        <w:t>:</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557" w:id="35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559" w:id="36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60"/>
    <w:bookmarkStart w:name="z560" w:id="36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94-қосымшада</w:t>
      </w:r>
      <w:r>
        <w:rPr>
          <w:rFonts w:ascii="Times New Roman"/>
          <w:b w:val="false"/>
          <w:i w:val="false"/>
          <w:color w:val="000000"/>
          <w:sz w:val="28"/>
        </w:rPr>
        <w:t>:</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562" w:id="36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564" w:id="363"/>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63"/>
    <w:bookmarkStart w:name="z565" w:id="36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95-қосымшада</w:t>
      </w:r>
      <w:r>
        <w:rPr>
          <w:rFonts w:ascii="Times New Roman"/>
          <w:b w:val="false"/>
          <w:i w:val="false"/>
          <w:color w:val="000000"/>
          <w:sz w:val="28"/>
        </w:rPr>
        <w:t>:</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567" w:id="365"/>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569" w:id="366"/>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66"/>
    <w:bookmarkStart w:name="z570" w:id="36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100-қосымшада</w:t>
      </w:r>
      <w:r>
        <w:rPr>
          <w:rFonts w:ascii="Times New Roman"/>
          <w:b w:val="false"/>
          <w:i w:val="false"/>
          <w:color w:val="000000"/>
          <w:sz w:val="28"/>
        </w:rPr>
        <w:t>:</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572" w:id="368"/>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574" w:id="369"/>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69"/>
    <w:bookmarkStart w:name="z575" w:id="37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102-қосымшада</w:t>
      </w:r>
      <w:r>
        <w:rPr>
          <w:rFonts w:ascii="Times New Roman"/>
          <w:b w:val="false"/>
          <w:i w:val="false"/>
          <w:color w:val="000000"/>
          <w:sz w:val="28"/>
        </w:rPr>
        <w:t>:</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577" w:id="371"/>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579" w:id="372"/>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72"/>
    <w:bookmarkStart w:name="z580" w:id="37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103-қосымшада</w:t>
      </w:r>
      <w:r>
        <w:rPr>
          <w:rFonts w:ascii="Times New Roman"/>
          <w:b w:val="false"/>
          <w:i w:val="false"/>
          <w:color w:val="000000"/>
          <w:sz w:val="28"/>
        </w:rPr>
        <w:t>:</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582" w:id="374"/>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584" w:id="375"/>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75"/>
    <w:bookmarkStart w:name="z585" w:id="37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106-қосымшада</w:t>
      </w:r>
      <w:r>
        <w:rPr>
          <w:rFonts w:ascii="Times New Roman"/>
          <w:b w:val="false"/>
          <w:i w:val="false"/>
          <w:color w:val="000000"/>
          <w:sz w:val="28"/>
        </w:rPr>
        <w:t>:</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587" w:id="377"/>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589" w:id="37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78"/>
    <w:bookmarkStart w:name="z590" w:id="37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107-қосымшада</w:t>
      </w:r>
      <w:r>
        <w:rPr>
          <w:rFonts w:ascii="Times New Roman"/>
          <w:b w:val="false"/>
          <w:i w:val="false"/>
          <w:color w:val="000000"/>
          <w:sz w:val="28"/>
        </w:rPr>
        <w:t>:</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592" w:id="380"/>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594" w:id="381"/>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81"/>
    <w:bookmarkStart w:name="z595" w:id="38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108-қосымшада</w:t>
      </w:r>
      <w:r>
        <w:rPr>
          <w:rFonts w:ascii="Times New Roman"/>
          <w:b w:val="false"/>
          <w:i w:val="false"/>
          <w:color w:val="000000"/>
          <w:sz w:val="28"/>
        </w:rPr>
        <w:t>:</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597" w:id="383"/>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599" w:id="384"/>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84"/>
    <w:bookmarkStart w:name="z600" w:id="38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110-қосымшада</w:t>
      </w:r>
      <w:r>
        <w:rPr>
          <w:rFonts w:ascii="Times New Roman"/>
          <w:b w:val="false"/>
          <w:i w:val="false"/>
          <w:color w:val="000000"/>
          <w:sz w:val="28"/>
        </w:rPr>
        <w:t>:</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602" w:id="38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604" w:id="38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87"/>
    <w:bookmarkStart w:name="z605" w:id="38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110-1-қосымшада</w:t>
      </w:r>
      <w:r>
        <w:rPr>
          <w:rFonts w:ascii="Times New Roman"/>
          <w:b w:val="false"/>
          <w:i w:val="false"/>
          <w:color w:val="000000"/>
          <w:sz w:val="28"/>
        </w:rPr>
        <w:t>:</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607" w:id="38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609" w:id="39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90"/>
    <w:bookmarkStart w:name="z610" w:id="39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110-2-қосымшада</w:t>
      </w:r>
      <w:r>
        <w:rPr>
          <w:rFonts w:ascii="Times New Roman"/>
          <w:b w:val="false"/>
          <w:i w:val="false"/>
          <w:color w:val="000000"/>
          <w:sz w:val="28"/>
        </w:rPr>
        <w:t>:</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612" w:id="39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614" w:id="393"/>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93"/>
    <w:bookmarkStart w:name="z615" w:id="39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110-3-қосымшада</w:t>
      </w:r>
      <w:r>
        <w:rPr>
          <w:rFonts w:ascii="Times New Roman"/>
          <w:b w:val="false"/>
          <w:i w:val="false"/>
          <w:color w:val="000000"/>
          <w:sz w:val="28"/>
        </w:rPr>
        <w:t>:</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617" w:id="395"/>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619" w:id="396"/>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96"/>
    <w:bookmarkStart w:name="z620" w:id="39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111-қосымшада</w:t>
      </w:r>
      <w:r>
        <w:rPr>
          <w:rFonts w:ascii="Times New Roman"/>
          <w:b w:val="false"/>
          <w:i w:val="false"/>
          <w:color w:val="000000"/>
          <w:sz w:val="28"/>
        </w:rPr>
        <w:t>:</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622" w:id="398"/>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624" w:id="399"/>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399"/>
    <w:bookmarkStart w:name="z625" w:id="40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112-қосымшада</w:t>
      </w:r>
      <w:r>
        <w:rPr>
          <w:rFonts w:ascii="Times New Roman"/>
          <w:b w:val="false"/>
          <w:i w:val="false"/>
          <w:color w:val="000000"/>
          <w:sz w:val="28"/>
        </w:rPr>
        <w:t>:</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627" w:id="401"/>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629" w:id="402"/>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02"/>
    <w:bookmarkStart w:name="z630" w:id="40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113-қосымшада</w:t>
      </w:r>
      <w:r>
        <w:rPr>
          <w:rFonts w:ascii="Times New Roman"/>
          <w:b w:val="false"/>
          <w:i w:val="false"/>
          <w:color w:val="000000"/>
          <w:sz w:val="28"/>
        </w:rPr>
        <w:t>:</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632" w:id="404"/>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634" w:id="405"/>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05"/>
    <w:bookmarkStart w:name="z635" w:id="40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114-қосымшада</w:t>
      </w:r>
      <w:r>
        <w:rPr>
          <w:rFonts w:ascii="Times New Roman"/>
          <w:b w:val="false"/>
          <w:i w:val="false"/>
          <w:color w:val="000000"/>
          <w:sz w:val="28"/>
        </w:rPr>
        <w:t>:</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637" w:id="407"/>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639" w:id="40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08"/>
    <w:bookmarkStart w:name="z640" w:id="40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115-қосымшада</w:t>
      </w:r>
      <w:r>
        <w:rPr>
          <w:rFonts w:ascii="Times New Roman"/>
          <w:b w:val="false"/>
          <w:i w:val="false"/>
          <w:color w:val="000000"/>
          <w:sz w:val="28"/>
        </w:rPr>
        <w:t>:</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642" w:id="410"/>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644" w:id="411"/>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11"/>
    <w:bookmarkStart w:name="z645" w:id="4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116-қосымшада</w:t>
      </w:r>
      <w:r>
        <w:rPr>
          <w:rFonts w:ascii="Times New Roman"/>
          <w:b w:val="false"/>
          <w:i w:val="false"/>
          <w:color w:val="000000"/>
          <w:sz w:val="28"/>
        </w:rPr>
        <w:t>:</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647" w:id="413"/>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649" w:id="414"/>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14"/>
    <w:bookmarkStart w:name="z650" w:id="41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117-қосымшада</w:t>
      </w:r>
      <w:r>
        <w:rPr>
          <w:rFonts w:ascii="Times New Roman"/>
          <w:b w:val="false"/>
          <w:i w:val="false"/>
          <w:color w:val="000000"/>
          <w:sz w:val="28"/>
        </w:rPr>
        <w:t>:</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652" w:id="41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654" w:id="41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17"/>
    <w:bookmarkStart w:name="z655" w:id="4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118-қосымшада</w:t>
      </w:r>
      <w:r>
        <w:rPr>
          <w:rFonts w:ascii="Times New Roman"/>
          <w:b w:val="false"/>
          <w:i w:val="false"/>
          <w:color w:val="000000"/>
          <w:sz w:val="28"/>
        </w:rPr>
        <w:t>:</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657" w:id="41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659" w:id="42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20"/>
    <w:bookmarkStart w:name="z660" w:id="4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119-қосымшада</w:t>
      </w:r>
      <w:r>
        <w:rPr>
          <w:rFonts w:ascii="Times New Roman"/>
          <w:b w:val="false"/>
          <w:i w:val="false"/>
          <w:color w:val="000000"/>
          <w:sz w:val="28"/>
        </w:rPr>
        <w:t>:</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662" w:id="42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664" w:id="423"/>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23"/>
    <w:bookmarkStart w:name="z665" w:id="42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120-қосымшада</w:t>
      </w:r>
      <w:r>
        <w:rPr>
          <w:rFonts w:ascii="Times New Roman"/>
          <w:b w:val="false"/>
          <w:i w:val="false"/>
          <w:color w:val="000000"/>
          <w:sz w:val="28"/>
        </w:rPr>
        <w:t>:</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667" w:id="425"/>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669" w:id="426"/>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26"/>
    <w:bookmarkStart w:name="z670" w:id="42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120-1-қосымшада</w:t>
      </w:r>
      <w:r>
        <w:rPr>
          <w:rFonts w:ascii="Times New Roman"/>
          <w:b w:val="false"/>
          <w:i w:val="false"/>
          <w:color w:val="000000"/>
          <w:sz w:val="28"/>
        </w:rPr>
        <w:t>:</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672" w:id="428"/>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674" w:id="429"/>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29"/>
    <w:bookmarkStart w:name="z675" w:id="43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120-2-қосымшада</w:t>
      </w:r>
      <w:r>
        <w:rPr>
          <w:rFonts w:ascii="Times New Roman"/>
          <w:b w:val="false"/>
          <w:i w:val="false"/>
          <w:color w:val="000000"/>
          <w:sz w:val="28"/>
        </w:rPr>
        <w:t>:</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677" w:id="431"/>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679" w:id="432"/>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32"/>
    <w:bookmarkStart w:name="z680" w:id="43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120-3-қосымшада</w:t>
      </w:r>
      <w:r>
        <w:rPr>
          <w:rFonts w:ascii="Times New Roman"/>
          <w:b w:val="false"/>
          <w:i w:val="false"/>
          <w:color w:val="000000"/>
          <w:sz w:val="28"/>
        </w:rPr>
        <w:t>:</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682" w:id="434"/>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684" w:id="435"/>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35"/>
    <w:bookmarkStart w:name="z685" w:id="43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120-4-қосымшада</w:t>
      </w:r>
      <w:r>
        <w:rPr>
          <w:rFonts w:ascii="Times New Roman"/>
          <w:b w:val="false"/>
          <w:i w:val="false"/>
          <w:color w:val="000000"/>
          <w:sz w:val="28"/>
        </w:rPr>
        <w:t>:</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687" w:id="437"/>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689" w:id="43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38"/>
    <w:bookmarkStart w:name="z690" w:id="43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120-5-қосымшада</w:t>
      </w:r>
      <w:r>
        <w:rPr>
          <w:rFonts w:ascii="Times New Roman"/>
          <w:b w:val="false"/>
          <w:i w:val="false"/>
          <w:color w:val="000000"/>
          <w:sz w:val="28"/>
        </w:rPr>
        <w:t>:</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692" w:id="440"/>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694" w:id="441"/>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41"/>
    <w:bookmarkStart w:name="z695" w:id="44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120-6-қосымшада</w:t>
      </w:r>
      <w:r>
        <w:rPr>
          <w:rFonts w:ascii="Times New Roman"/>
          <w:b w:val="false"/>
          <w:i w:val="false"/>
          <w:color w:val="000000"/>
          <w:sz w:val="28"/>
        </w:rPr>
        <w:t>:</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697" w:id="443"/>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699" w:id="444"/>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44"/>
    <w:bookmarkStart w:name="z700" w:id="44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120-7-қосымшада:</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702" w:id="44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704" w:id="44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47"/>
    <w:bookmarkStart w:name="z705" w:id="44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120-8-қосымшада</w:t>
      </w:r>
      <w:r>
        <w:rPr>
          <w:rFonts w:ascii="Times New Roman"/>
          <w:b w:val="false"/>
          <w:i w:val="false"/>
          <w:color w:val="000000"/>
          <w:sz w:val="28"/>
        </w:rPr>
        <w:t>:</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707" w:id="44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709" w:id="45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50"/>
    <w:bookmarkStart w:name="z710" w:id="45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120-9-қосымшада</w:t>
      </w:r>
      <w:r>
        <w:rPr>
          <w:rFonts w:ascii="Times New Roman"/>
          <w:b w:val="false"/>
          <w:i w:val="false"/>
          <w:color w:val="000000"/>
          <w:sz w:val="28"/>
        </w:rPr>
        <w:t>:</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712" w:id="45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714" w:id="453"/>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53"/>
    <w:bookmarkStart w:name="z715" w:id="45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120-9-қосымшада</w:t>
      </w:r>
      <w:r>
        <w:rPr>
          <w:rFonts w:ascii="Times New Roman"/>
          <w:b w:val="false"/>
          <w:i w:val="false"/>
          <w:color w:val="000000"/>
          <w:sz w:val="28"/>
        </w:rPr>
        <w:t>:</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717" w:id="455"/>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719" w:id="456"/>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56"/>
    <w:bookmarkStart w:name="z720" w:id="45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121-қосымшада</w:t>
      </w:r>
      <w:r>
        <w:rPr>
          <w:rFonts w:ascii="Times New Roman"/>
          <w:b w:val="false"/>
          <w:i w:val="false"/>
          <w:color w:val="000000"/>
          <w:sz w:val="28"/>
        </w:rPr>
        <w:t>:</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722" w:id="458"/>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724" w:id="459"/>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59"/>
    <w:bookmarkStart w:name="z725" w:id="46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122-қосымшада</w:t>
      </w:r>
      <w:r>
        <w:rPr>
          <w:rFonts w:ascii="Times New Roman"/>
          <w:b w:val="false"/>
          <w:i w:val="false"/>
          <w:color w:val="000000"/>
          <w:sz w:val="28"/>
        </w:rPr>
        <w:t>:</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727" w:id="461"/>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729" w:id="462"/>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62"/>
    <w:bookmarkStart w:name="z730" w:id="46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123-қосымшада</w:t>
      </w:r>
      <w:r>
        <w:rPr>
          <w:rFonts w:ascii="Times New Roman"/>
          <w:b w:val="false"/>
          <w:i w:val="false"/>
          <w:color w:val="000000"/>
          <w:sz w:val="28"/>
        </w:rPr>
        <w:t>:</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732" w:id="464"/>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734" w:id="465"/>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65"/>
    <w:bookmarkStart w:name="z735" w:id="46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124-қосымшада</w:t>
      </w:r>
      <w:r>
        <w:rPr>
          <w:rFonts w:ascii="Times New Roman"/>
          <w:b w:val="false"/>
          <w:i w:val="false"/>
          <w:color w:val="000000"/>
          <w:sz w:val="28"/>
        </w:rPr>
        <w:t>:</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737" w:id="467"/>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739" w:id="46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68"/>
    <w:bookmarkStart w:name="z740" w:id="46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125-қосымшада</w:t>
      </w:r>
      <w:r>
        <w:rPr>
          <w:rFonts w:ascii="Times New Roman"/>
          <w:b w:val="false"/>
          <w:i w:val="false"/>
          <w:color w:val="000000"/>
          <w:sz w:val="28"/>
        </w:rPr>
        <w:t>:</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742" w:id="470"/>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744" w:id="471"/>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71"/>
    <w:bookmarkStart w:name="z745" w:id="47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126-қосымшада</w:t>
      </w:r>
      <w:r>
        <w:rPr>
          <w:rFonts w:ascii="Times New Roman"/>
          <w:b w:val="false"/>
          <w:i w:val="false"/>
          <w:color w:val="000000"/>
          <w:sz w:val="28"/>
        </w:rPr>
        <w:t>:</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747" w:id="473"/>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749" w:id="474"/>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74"/>
    <w:bookmarkStart w:name="z750" w:id="47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127-қосымшада</w:t>
      </w:r>
      <w:r>
        <w:rPr>
          <w:rFonts w:ascii="Times New Roman"/>
          <w:b w:val="false"/>
          <w:i w:val="false"/>
          <w:color w:val="000000"/>
          <w:sz w:val="28"/>
        </w:rPr>
        <w:t>:</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752" w:id="47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754" w:id="47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77"/>
    <w:bookmarkStart w:name="z755" w:id="47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128-қосымшада</w:t>
      </w:r>
      <w:r>
        <w:rPr>
          <w:rFonts w:ascii="Times New Roman"/>
          <w:b w:val="false"/>
          <w:i w:val="false"/>
          <w:color w:val="000000"/>
          <w:sz w:val="28"/>
        </w:rPr>
        <w:t>:</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757" w:id="47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759" w:id="48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80"/>
    <w:bookmarkStart w:name="z760" w:id="48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129-қосымшада</w:t>
      </w:r>
      <w:r>
        <w:rPr>
          <w:rFonts w:ascii="Times New Roman"/>
          <w:b w:val="false"/>
          <w:i w:val="false"/>
          <w:color w:val="000000"/>
          <w:sz w:val="28"/>
        </w:rPr>
        <w:t>:</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762" w:id="48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764" w:id="483"/>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83"/>
    <w:bookmarkStart w:name="z765" w:id="48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130-қосымшада</w:t>
      </w:r>
      <w:r>
        <w:rPr>
          <w:rFonts w:ascii="Times New Roman"/>
          <w:b w:val="false"/>
          <w:i w:val="false"/>
          <w:color w:val="000000"/>
          <w:sz w:val="28"/>
        </w:rPr>
        <w:t>:</w:t>
      </w:r>
    </w:p>
    <w:bookmarkEnd w:id="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767" w:id="485"/>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769" w:id="486"/>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86"/>
    <w:bookmarkStart w:name="z770" w:id="48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131-қосымшада</w:t>
      </w:r>
      <w:r>
        <w:rPr>
          <w:rFonts w:ascii="Times New Roman"/>
          <w:b w:val="false"/>
          <w:i w:val="false"/>
          <w:color w:val="000000"/>
          <w:sz w:val="28"/>
        </w:rPr>
        <w:t>:</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772" w:id="488"/>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774" w:id="489"/>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89"/>
    <w:bookmarkStart w:name="z775" w:id="49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132-қосымшада</w:t>
      </w:r>
      <w:r>
        <w:rPr>
          <w:rFonts w:ascii="Times New Roman"/>
          <w:b w:val="false"/>
          <w:i w:val="false"/>
          <w:color w:val="000000"/>
          <w:sz w:val="28"/>
        </w:rPr>
        <w:t>:</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777" w:id="491"/>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779" w:id="492"/>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92"/>
    <w:bookmarkStart w:name="z780" w:id="49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133-қосымшада</w:t>
      </w:r>
      <w:r>
        <w:rPr>
          <w:rFonts w:ascii="Times New Roman"/>
          <w:b w:val="false"/>
          <w:i w:val="false"/>
          <w:color w:val="000000"/>
          <w:sz w:val="28"/>
        </w:rPr>
        <w:t>:</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782" w:id="494"/>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784" w:id="495"/>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95"/>
    <w:bookmarkStart w:name="z785" w:id="49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134-қосымшада</w:t>
      </w:r>
      <w:r>
        <w:rPr>
          <w:rFonts w:ascii="Times New Roman"/>
          <w:b w:val="false"/>
          <w:i w:val="false"/>
          <w:color w:val="000000"/>
          <w:sz w:val="28"/>
        </w:rPr>
        <w:t>:</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787" w:id="497"/>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789" w:id="49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498"/>
    <w:bookmarkStart w:name="z790" w:id="49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135-қосымшада</w:t>
      </w:r>
      <w:r>
        <w:rPr>
          <w:rFonts w:ascii="Times New Roman"/>
          <w:b w:val="false"/>
          <w:i w:val="false"/>
          <w:color w:val="000000"/>
          <w:sz w:val="28"/>
        </w:rPr>
        <w:t>:</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92" w:id="500"/>
    <w:p>
      <w:pPr>
        <w:spacing w:after="0"/>
        <w:ind w:left="0"/>
        <w:jc w:val="both"/>
      </w:pPr>
      <w:r>
        <w:rPr>
          <w:rFonts w:ascii="Times New Roman"/>
          <w:b w:val="false"/>
          <w:i w:val="false"/>
          <w:color w:val="000000"/>
          <w:sz w:val="28"/>
        </w:rPr>
        <w:t>
      "8. Бөлімнің заңды мекенжайы: 100400, Қарағанды облысы, Ботақара к., Қазыбек би көшесі, 64.";</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794" w:id="501"/>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796" w:id="502"/>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02"/>
    <w:bookmarkStart w:name="z797" w:id="50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138-қосымшада</w:t>
      </w:r>
      <w:r>
        <w:rPr>
          <w:rFonts w:ascii="Times New Roman"/>
          <w:b w:val="false"/>
          <w:i w:val="false"/>
          <w:color w:val="000000"/>
          <w:sz w:val="28"/>
        </w:rPr>
        <w:t>:</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799" w:id="504"/>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801" w:id="505"/>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05"/>
    <w:bookmarkStart w:name="z802" w:id="50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139-қосымшада</w:t>
      </w:r>
      <w:r>
        <w:rPr>
          <w:rFonts w:ascii="Times New Roman"/>
          <w:b w:val="false"/>
          <w:i w:val="false"/>
          <w:color w:val="000000"/>
          <w:sz w:val="28"/>
        </w:rPr>
        <w:t>:</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804" w:id="507"/>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806" w:id="50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08"/>
    <w:bookmarkStart w:name="z807" w:id="50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140-қосымшада</w:t>
      </w:r>
      <w:r>
        <w:rPr>
          <w:rFonts w:ascii="Times New Roman"/>
          <w:b w:val="false"/>
          <w:i w:val="false"/>
          <w:color w:val="000000"/>
          <w:sz w:val="28"/>
        </w:rPr>
        <w:t>:</w:t>
      </w:r>
    </w:p>
    <w:bookmarkEnd w:id="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809" w:id="510"/>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811" w:id="511"/>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11"/>
    <w:bookmarkStart w:name="z812" w:id="5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141-қосымшада</w:t>
      </w:r>
      <w:r>
        <w:rPr>
          <w:rFonts w:ascii="Times New Roman"/>
          <w:b w:val="false"/>
          <w:i w:val="false"/>
          <w:color w:val="000000"/>
          <w:sz w:val="28"/>
        </w:rPr>
        <w:t>:</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814" w:id="513"/>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816" w:id="514"/>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14"/>
    <w:bookmarkStart w:name="z817" w:id="51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142-қосымшада</w:t>
      </w:r>
      <w:r>
        <w:rPr>
          <w:rFonts w:ascii="Times New Roman"/>
          <w:b w:val="false"/>
          <w:i w:val="false"/>
          <w:color w:val="000000"/>
          <w:sz w:val="28"/>
        </w:rPr>
        <w:t>:</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819" w:id="51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821" w:id="51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17"/>
    <w:bookmarkStart w:name="z822" w:id="5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145-қосымшада</w:t>
      </w:r>
      <w:r>
        <w:rPr>
          <w:rFonts w:ascii="Times New Roman"/>
          <w:b w:val="false"/>
          <w:i w:val="false"/>
          <w:color w:val="000000"/>
          <w:sz w:val="28"/>
        </w:rPr>
        <w:t>:</w:t>
      </w:r>
    </w:p>
    <w:bookmarkEnd w:id="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824" w:id="51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826" w:id="52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20"/>
    <w:bookmarkStart w:name="z827" w:id="5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146-қосымшада</w:t>
      </w:r>
      <w:r>
        <w:rPr>
          <w:rFonts w:ascii="Times New Roman"/>
          <w:b w:val="false"/>
          <w:i w:val="false"/>
          <w:color w:val="000000"/>
          <w:sz w:val="28"/>
        </w:rPr>
        <w:t>:</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829" w:id="52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831" w:id="523"/>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23"/>
    <w:bookmarkStart w:name="z832" w:id="52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147-қосымшада</w:t>
      </w:r>
      <w:r>
        <w:rPr>
          <w:rFonts w:ascii="Times New Roman"/>
          <w:b w:val="false"/>
          <w:i w:val="false"/>
          <w:color w:val="000000"/>
          <w:sz w:val="28"/>
        </w:rPr>
        <w:t>:</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834" w:id="525"/>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836" w:id="526"/>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26"/>
    <w:bookmarkStart w:name="z837" w:id="52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148-қосымшада</w:t>
      </w:r>
      <w:r>
        <w:rPr>
          <w:rFonts w:ascii="Times New Roman"/>
          <w:b w:val="false"/>
          <w:i w:val="false"/>
          <w:color w:val="000000"/>
          <w:sz w:val="28"/>
        </w:rPr>
        <w:t>:</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839" w:id="528"/>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841" w:id="529"/>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29"/>
    <w:bookmarkStart w:name="z842" w:id="53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149-қосымшада</w:t>
      </w:r>
      <w:r>
        <w:rPr>
          <w:rFonts w:ascii="Times New Roman"/>
          <w:b w:val="false"/>
          <w:i w:val="false"/>
          <w:color w:val="000000"/>
          <w:sz w:val="28"/>
        </w:rPr>
        <w:t>:</w:t>
      </w:r>
    </w:p>
    <w:bookmarkEnd w:id="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844" w:id="531"/>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846" w:id="532"/>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32"/>
    <w:bookmarkStart w:name="z847" w:id="53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150-қосымшада</w:t>
      </w:r>
      <w:r>
        <w:rPr>
          <w:rFonts w:ascii="Times New Roman"/>
          <w:b w:val="false"/>
          <w:i w:val="false"/>
          <w:color w:val="000000"/>
          <w:sz w:val="28"/>
        </w:rPr>
        <w:t>:</w:t>
      </w:r>
    </w:p>
    <w:bookmarkEnd w:id="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849" w:id="534"/>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851" w:id="535"/>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35"/>
    <w:bookmarkStart w:name="z852" w:id="53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151-қосымшада</w:t>
      </w:r>
      <w:r>
        <w:rPr>
          <w:rFonts w:ascii="Times New Roman"/>
          <w:b w:val="false"/>
          <w:i w:val="false"/>
          <w:color w:val="000000"/>
          <w:sz w:val="28"/>
        </w:rPr>
        <w:t>:</w:t>
      </w:r>
    </w:p>
    <w:bookmarkEnd w:id="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854" w:id="537"/>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856" w:id="53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38"/>
    <w:bookmarkStart w:name="z857" w:id="53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152-қосымшада</w:t>
      </w:r>
      <w:r>
        <w:rPr>
          <w:rFonts w:ascii="Times New Roman"/>
          <w:b w:val="false"/>
          <w:i w:val="false"/>
          <w:color w:val="000000"/>
          <w:sz w:val="28"/>
        </w:rPr>
        <w:t>:</w:t>
      </w:r>
    </w:p>
    <w:bookmarkEnd w:id="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859" w:id="540"/>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861" w:id="541"/>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41"/>
    <w:bookmarkStart w:name="z862" w:id="54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153-қосымшада</w:t>
      </w:r>
      <w:r>
        <w:rPr>
          <w:rFonts w:ascii="Times New Roman"/>
          <w:b w:val="false"/>
          <w:i w:val="false"/>
          <w:color w:val="000000"/>
          <w:sz w:val="28"/>
        </w:rPr>
        <w:t>:</w:t>
      </w:r>
    </w:p>
    <w:bookmarkEnd w:id="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864" w:id="543"/>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866" w:id="544"/>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44"/>
    <w:bookmarkStart w:name="z867" w:id="54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154-қосымшада</w:t>
      </w:r>
      <w:r>
        <w:rPr>
          <w:rFonts w:ascii="Times New Roman"/>
          <w:b w:val="false"/>
          <w:i w:val="false"/>
          <w:color w:val="000000"/>
          <w:sz w:val="28"/>
        </w:rPr>
        <w:t>:</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869" w:id="54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871" w:id="54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47"/>
    <w:bookmarkStart w:name="z872" w:id="54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155-қосымшада</w:t>
      </w:r>
      <w:r>
        <w:rPr>
          <w:rFonts w:ascii="Times New Roman"/>
          <w:b w:val="false"/>
          <w:i w:val="false"/>
          <w:color w:val="000000"/>
          <w:sz w:val="28"/>
        </w:rPr>
        <w:t>:</w:t>
      </w:r>
    </w:p>
    <w:bookmarkEnd w:id="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874" w:id="54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876" w:id="55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50"/>
    <w:bookmarkStart w:name="z877" w:id="55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156-қосымшада</w:t>
      </w:r>
      <w:r>
        <w:rPr>
          <w:rFonts w:ascii="Times New Roman"/>
          <w:b w:val="false"/>
          <w:i w:val="false"/>
          <w:color w:val="000000"/>
          <w:sz w:val="28"/>
        </w:rPr>
        <w:t>:</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879" w:id="55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881" w:id="553"/>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53"/>
    <w:bookmarkStart w:name="z882" w:id="55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157-қосымшада</w:t>
      </w:r>
      <w:r>
        <w:rPr>
          <w:rFonts w:ascii="Times New Roman"/>
          <w:b w:val="false"/>
          <w:i w:val="false"/>
          <w:color w:val="000000"/>
          <w:sz w:val="28"/>
        </w:rPr>
        <w:t>:</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884" w:id="555"/>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886" w:id="556"/>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56"/>
    <w:bookmarkStart w:name="z887" w:id="55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158-қосымшада</w:t>
      </w:r>
      <w:r>
        <w:rPr>
          <w:rFonts w:ascii="Times New Roman"/>
          <w:b w:val="false"/>
          <w:i w:val="false"/>
          <w:color w:val="000000"/>
          <w:sz w:val="28"/>
        </w:rPr>
        <w:t>:</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889" w:id="558"/>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891" w:id="559"/>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59"/>
    <w:bookmarkStart w:name="z892" w:id="56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159-қосымшада</w:t>
      </w:r>
      <w:r>
        <w:rPr>
          <w:rFonts w:ascii="Times New Roman"/>
          <w:b w:val="false"/>
          <w:i w:val="false"/>
          <w:color w:val="000000"/>
          <w:sz w:val="28"/>
        </w:rPr>
        <w:t>:</w:t>
      </w:r>
    </w:p>
    <w:bookmarkEnd w:id="560"/>
    <w:bookmarkStart w:name="z893" w:id="561"/>
    <w:p>
      <w:pPr>
        <w:spacing w:after="0"/>
        <w:ind w:left="0"/>
        <w:jc w:val="both"/>
      </w:pPr>
      <w:r>
        <w:rPr>
          <w:rFonts w:ascii="Times New Roman"/>
          <w:b w:val="false"/>
          <w:i w:val="false"/>
          <w:color w:val="000000"/>
          <w:sz w:val="28"/>
        </w:rPr>
        <w:t>
      14 тармақ мынадай мазмұндағы 24-1) тармақшамен толықтырылсын:</w:t>
      </w:r>
    </w:p>
    <w:bookmarkEnd w:id="561"/>
    <w:bookmarkStart w:name="z894" w:id="56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62"/>
    <w:bookmarkStart w:name="z895" w:id="563"/>
    <w:p>
      <w:pPr>
        <w:spacing w:after="0"/>
        <w:ind w:left="0"/>
        <w:jc w:val="both"/>
      </w:pPr>
      <w:r>
        <w:rPr>
          <w:rFonts w:ascii="Times New Roman"/>
          <w:b w:val="false"/>
          <w:i w:val="false"/>
          <w:color w:val="000000"/>
          <w:sz w:val="28"/>
        </w:rPr>
        <w:t>
      25) тармақша мынадай редакцияда жазылсын:</w:t>
      </w:r>
    </w:p>
    <w:bookmarkEnd w:id="563"/>
    <w:bookmarkStart w:name="z896" w:id="564"/>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64"/>
    <w:bookmarkStart w:name="z897" w:id="56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160-қосымшада</w:t>
      </w:r>
      <w:r>
        <w:rPr>
          <w:rFonts w:ascii="Times New Roman"/>
          <w:b w:val="false"/>
          <w:i w:val="false"/>
          <w:color w:val="000000"/>
          <w:sz w:val="28"/>
        </w:rPr>
        <w:t>:</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899" w:id="56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901" w:id="56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67"/>
    <w:bookmarkStart w:name="z902" w:id="56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161-қосымшада</w:t>
      </w:r>
      <w:r>
        <w:rPr>
          <w:rFonts w:ascii="Times New Roman"/>
          <w:b w:val="false"/>
          <w:i w:val="false"/>
          <w:color w:val="000000"/>
          <w:sz w:val="28"/>
        </w:rPr>
        <w:t>:</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904" w:id="56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906" w:id="57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70"/>
    <w:bookmarkStart w:name="z907" w:id="57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162-қосымшада</w:t>
      </w:r>
      <w:r>
        <w:rPr>
          <w:rFonts w:ascii="Times New Roman"/>
          <w:b w:val="false"/>
          <w:i w:val="false"/>
          <w:color w:val="000000"/>
          <w:sz w:val="28"/>
        </w:rPr>
        <w:t>:</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909" w:id="57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911" w:id="573"/>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73"/>
    <w:bookmarkStart w:name="z912" w:id="57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163-қосымшада</w:t>
      </w:r>
      <w:r>
        <w:rPr>
          <w:rFonts w:ascii="Times New Roman"/>
          <w:b w:val="false"/>
          <w:i w:val="false"/>
          <w:color w:val="000000"/>
          <w:sz w:val="28"/>
        </w:rPr>
        <w:t>:</w:t>
      </w:r>
    </w:p>
    <w:bookmarkEnd w:id="5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914" w:id="575"/>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916" w:id="576"/>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76"/>
    <w:bookmarkStart w:name="z917" w:id="57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164-қосымшада</w:t>
      </w:r>
      <w:r>
        <w:rPr>
          <w:rFonts w:ascii="Times New Roman"/>
          <w:b w:val="false"/>
          <w:i w:val="false"/>
          <w:color w:val="000000"/>
          <w:sz w:val="28"/>
        </w:rPr>
        <w:t>:</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919" w:id="578"/>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921" w:id="579"/>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79"/>
    <w:bookmarkStart w:name="z922" w:id="58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165-қосымшада</w:t>
      </w:r>
      <w:r>
        <w:rPr>
          <w:rFonts w:ascii="Times New Roman"/>
          <w:b w:val="false"/>
          <w:i w:val="false"/>
          <w:color w:val="000000"/>
          <w:sz w:val="28"/>
        </w:rPr>
        <w:t>:</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924" w:id="581"/>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926" w:id="582"/>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82"/>
    <w:bookmarkStart w:name="z927" w:id="58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166-қосымшада</w:t>
      </w:r>
      <w:r>
        <w:rPr>
          <w:rFonts w:ascii="Times New Roman"/>
          <w:b w:val="false"/>
          <w:i w:val="false"/>
          <w:color w:val="000000"/>
          <w:sz w:val="28"/>
        </w:rPr>
        <w:t>:</w:t>
      </w:r>
    </w:p>
    <w:bookmarkEnd w:id="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929" w:id="584"/>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931" w:id="585"/>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85"/>
    <w:bookmarkStart w:name="z932" w:id="58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167-қосымшада</w:t>
      </w:r>
      <w:r>
        <w:rPr>
          <w:rFonts w:ascii="Times New Roman"/>
          <w:b w:val="false"/>
          <w:i w:val="false"/>
          <w:color w:val="000000"/>
          <w:sz w:val="28"/>
        </w:rPr>
        <w:t>:</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934" w:id="587"/>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936" w:id="58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88"/>
    <w:bookmarkStart w:name="z937" w:id="58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168-қосымшада</w:t>
      </w:r>
      <w:r>
        <w:rPr>
          <w:rFonts w:ascii="Times New Roman"/>
          <w:b w:val="false"/>
          <w:i w:val="false"/>
          <w:color w:val="000000"/>
          <w:sz w:val="28"/>
        </w:rPr>
        <w:t>:</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939" w:id="590"/>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941" w:id="591"/>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91"/>
    <w:bookmarkStart w:name="z942" w:id="59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169-қосымшада</w:t>
      </w:r>
      <w:r>
        <w:rPr>
          <w:rFonts w:ascii="Times New Roman"/>
          <w:b w:val="false"/>
          <w:i w:val="false"/>
          <w:color w:val="000000"/>
          <w:sz w:val="28"/>
        </w:rPr>
        <w:t>:</w:t>
      </w:r>
    </w:p>
    <w:bookmarkEnd w:id="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944" w:id="593"/>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946" w:id="594"/>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94"/>
    <w:bookmarkStart w:name="z947" w:id="59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170-қосымшада</w:t>
      </w:r>
      <w:r>
        <w:rPr>
          <w:rFonts w:ascii="Times New Roman"/>
          <w:b w:val="false"/>
          <w:i w:val="false"/>
          <w:color w:val="000000"/>
          <w:sz w:val="28"/>
        </w:rPr>
        <w:t>:</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949" w:id="59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951" w:id="59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597"/>
    <w:bookmarkStart w:name="z952" w:id="59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171-қосымшада</w:t>
      </w:r>
      <w:r>
        <w:rPr>
          <w:rFonts w:ascii="Times New Roman"/>
          <w:b w:val="false"/>
          <w:i w:val="false"/>
          <w:color w:val="000000"/>
          <w:sz w:val="28"/>
        </w:rPr>
        <w:t>:</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954" w:id="59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956" w:id="60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00"/>
    <w:bookmarkStart w:name="z957" w:id="60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172-қосымшада</w:t>
      </w:r>
      <w:r>
        <w:rPr>
          <w:rFonts w:ascii="Times New Roman"/>
          <w:b w:val="false"/>
          <w:i w:val="false"/>
          <w:color w:val="000000"/>
          <w:sz w:val="28"/>
        </w:rPr>
        <w:t>:</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959" w:id="60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961" w:id="603"/>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03"/>
    <w:bookmarkStart w:name="z962" w:id="60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173-қосымшада</w:t>
      </w:r>
      <w:r>
        <w:rPr>
          <w:rFonts w:ascii="Times New Roman"/>
          <w:b w:val="false"/>
          <w:i w:val="false"/>
          <w:color w:val="000000"/>
          <w:sz w:val="28"/>
        </w:rPr>
        <w:t>:</w:t>
      </w:r>
    </w:p>
    <w:bookmarkEnd w:id="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964" w:id="605"/>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966" w:id="606"/>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06"/>
    <w:bookmarkStart w:name="z967" w:id="60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174-қосымшада</w:t>
      </w:r>
      <w:r>
        <w:rPr>
          <w:rFonts w:ascii="Times New Roman"/>
          <w:b w:val="false"/>
          <w:i w:val="false"/>
          <w:color w:val="000000"/>
          <w:sz w:val="28"/>
        </w:rPr>
        <w:t>:</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969" w:id="608"/>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971" w:id="609"/>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09"/>
    <w:bookmarkStart w:name="z972" w:id="6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175-қосымшада</w:t>
      </w:r>
      <w:r>
        <w:rPr>
          <w:rFonts w:ascii="Times New Roman"/>
          <w:b w:val="false"/>
          <w:i w:val="false"/>
          <w:color w:val="000000"/>
          <w:sz w:val="28"/>
        </w:rPr>
        <w:t>:</w:t>
      </w:r>
    </w:p>
    <w:bookmarkEnd w:id="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974" w:id="611"/>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976" w:id="612"/>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12"/>
    <w:bookmarkStart w:name="z977" w:id="61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176-қосымшада</w:t>
      </w:r>
      <w:r>
        <w:rPr>
          <w:rFonts w:ascii="Times New Roman"/>
          <w:b w:val="false"/>
          <w:i w:val="false"/>
          <w:color w:val="000000"/>
          <w:sz w:val="28"/>
        </w:rPr>
        <w:t>:</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979" w:id="614"/>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981" w:id="615"/>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15"/>
    <w:bookmarkStart w:name="z982" w:id="6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177-қосымшада</w:t>
      </w:r>
      <w:r>
        <w:rPr>
          <w:rFonts w:ascii="Times New Roman"/>
          <w:b w:val="false"/>
          <w:i w:val="false"/>
          <w:color w:val="000000"/>
          <w:sz w:val="28"/>
        </w:rPr>
        <w:t>:</w:t>
      </w:r>
    </w:p>
    <w:bookmarkEnd w:id="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984" w:id="617"/>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986" w:id="61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18"/>
    <w:bookmarkStart w:name="z987" w:id="6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178-қосымшада</w:t>
      </w:r>
      <w:r>
        <w:rPr>
          <w:rFonts w:ascii="Times New Roman"/>
          <w:b w:val="false"/>
          <w:i w:val="false"/>
          <w:color w:val="000000"/>
          <w:sz w:val="28"/>
        </w:rPr>
        <w:t>:</w:t>
      </w:r>
    </w:p>
    <w:bookmarkEnd w:id="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989" w:id="620"/>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991" w:id="621"/>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21"/>
    <w:bookmarkStart w:name="z992" w:id="6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179-қосымшада</w:t>
      </w:r>
      <w:r>
        <w:rPr>
          <w:rFonts w:ascii="Times New Roman"/>
          <w:b w:val="false"/>
          <w:i w:val="false"/>
          <w:color w:val="000000"/>
          <w:sz w:val="28"/>
        </w:rPr>
        <w:t>:</w:t>
      </w:r>
    </w:p>
    <w:bookmarkEnd w:id="6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994" w:id="623"/>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996" w:id="624"/>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24"/>
    <w:bookmarkStart w:name="z997" w:id="62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180-қосымшада</w:t>
      </w:r>
      <w:r>
        <w:rPr>
          <w:rFonts w:ascii="Times New Roman"/>
          <w:b w:val="false"/>
          <w:i w:val="false"/>
          <w:color w:val="000000"/>
          <w:sz w:val="28"/>
        </w:rPr>
        <w:t>:</w:t>
      </w:r>
    </w:p>
    <w:bookmarkEnd w:id="6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999" w:id="62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001" w:id="62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27"/>
    <w:bookmarkStart w:name="z1002" w:id="62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181-қосымшада</w:t>
      </w:r>
      <w:r>
        <w:rPr>
          <w:rFonts w:ascii="Times New Roman"/>
          <w:b w:val="false"/>
          <w:i w:val="false"/>
          <w:color w:val="000000"/>
          <w:sz w:val="28"/>
        </w:rPr>
        <w:t>:</w:t>
      </w:r>
    </w:p>
    <w:bookmarkEnd w:id="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004" w:id="62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006" w:id="63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30"/>
    <w:bookmarkStart w:name="z1007" w:id="63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182-қосымшада</w:t>
      </w:r>
      <w:r>
        <w:rPr>
          <w:rFonts w:ascii="Times New Roman"/>
          <w:b w:val="false"/>
          <w:i w:val="false"/>
          <w:color w:val="000000"/>
          <w:sz w:val="28"/>
        </w:rPr>
        <w:t>:</w:t>
      </w:r>
    </w:p>
    <w:bookmarkEnd w:id="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09" w:id="632"/>
    <w:p>
      <w:pPr>
        <w:spacing w:after="0"/>
        <w:ind w:left="0"/>
        <w:jc w:val="both"/>
      </w:pPr>
      <w:r>
        <w:rPr>
          <w:rFonts w:ascii="Times New Roman"/>
          <w:b w:val="false"/>
          <w:i w:val="false"/>
          <w:color w:val="000000"/>
          <w:sz w:val="28"/>
        </w:rPr>
        <w:t>
      "8. Бөлімнің заңды мекенжайы: 140500, Қазақстан Республикасы, Павлодар облысы, Ертіс ауылы, Марка Макауов көшесі, 32.";</w:t>
      </w:r>
    </w:p>
    <w:bookmarkEnd w:id="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011" w:id="633"/>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013" w:id="634"/>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34"/>
    <w:bookmarkStart w:name="z1014" w:id="63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183-қосымшада</w:t>
      </w:r>
      <w:r>
        <w:rPr>
          <w:rFonts w:ascii="Times New Roman"/>
          <w:b w:val="false"/>
          <w:i w:val="false"/>
          <w:color w:val="000000"/>
          <w:sz w:val="28"/>
        </w:rPr>
        <w:t>:</w:t>
      </w:r>
    </w:p>
    <w:bookmarkEnd w:id="6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016" w:id="63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018" w:id="63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37"/>
    <w:bookmarkStart w:name="z1019" w:id="63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184-қосымшада</w:t>
      </w:r>
      <w:r>
        <w:rPr>
          <w:rFonts w:ascii="Times New Roman"/>
          <w:b w:val="false"/>
          <w:i w:val="false"/>
          <w:color w:val="000000"/>
          <w:sz w:val="28"/>
        </w:rPr>
        <w:t>:</w:t>
      </w:r>
    </w:p>
    <w:bookmarkEnd w:id="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021" w:id="63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023" w:id="64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40"/>
    <w:bookmarkStart w:name="z1024" w:id="64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185-қосымшада</w:t>
      </w:r>
      <w:r>
        <w:rPr>
          <w:rFonts w:ascii="Times New Roman"/>
          <w:b w:val="false"/>
          <w:i w:val="false"/>
          <w:color w:val="000000"/>
          <w:sz w:val="28"/>
        </w:rPr>
        <w:t>:</w:t>
      </w:r>
    </w:p>
    <w:bookmarkEnd w:id="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026" w:id="64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028" w:id="643"/>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43"/>
    <w:bookmarkStart w:name="z1029" w:id="64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186-қосымшада</w:t>
      </w:r>
      <w:r>
        <w:rPr>
          <w:rFonts w:ascii="Times New Roman"/>
          <w:b w:val="false"/>
          <w:i w:val="false"/>
          <w:color w:val="000000"/>
          <w:sz w:val="28"/>
        </w:rPr>
        <w:t>:</w:t>
      </w:r>
    </w:p>
    <w:bookmarkEnd w:id="6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31" w:id="645"/>
    <w:p>
      <w:pPr>
        <w:spacing w:after="0"/>
        <w:ind w:left="0"/>
        <w:jc w:val="both"/>
      </w:pPr>
      <w:r>
        <w:rPr>
          <w:rFonts w:ascii="Times New Roman"/>
          <w:b w:val="false"/>
          <w:i w:val="false"/>
          <w:color w:val="000000"/>
          <w:sz w:val="28"/>
        </w:rPr>
        <w:t>
      "8. Бөлімнің заңды мекенжайы: 140000, Қазақстан Республикасы, Павлодар облысы, Павлодар қаласы, 1- Жол, 10 - Құрылыс."</w:t>
      </w:r>
    </w:p>
    <w:bookmarkEnd w:id="6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033" w:id="64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035" w:id="64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47"/>
    <w:bookmarkStart w:name="z1036" w:id="64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187-қосымшада</w:t>
      </w:r>
      <w:r>
        <w:rPr>
          <w:rFonts w:ascii="Times New Roman"/>
          <w:b w:val="false"/>
          <w:i w:val="false"/>
          <w:color w:val="000000"/>
          <w:sz w:val="28"/>
        </w:rPr>
        <w:t>:</w:t>
      </w:r>
    </w:p>
    <w:bookmarkEnd w:id="6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038" w:id="64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040" w:id="65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50"/>
    <w:bookmarkStart w:name="z1041" w:id="65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188-қосымшада</w:t>
      </w:r>
      <w:r>
        <w:rPr>
          <w:rFonts w:ascii="Times New Roman"/>
          <w:b w:val="false"/>
          <w:i w:val="false"/>
          <w:color w:val="000000"/>
          <w:sz w:val="28"/>
        </w:rPr>
        <w:t>:</w:t>
      </w:r>
    </w:p>
    <w:bookmarkEnd w:id="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043" w:id="65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045" w:id="653"/>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53"/>
    <w:bookmarkStart w:name="z1046" w:id="65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189-қосымшада</w:t>
      </w:r>
      <w:r>
        <w:rPr>
          <w:rFonts w:ascii="Times New Roman"/>
          <w:b w:val="false"/>
          <w:i w:val="false"/>
          <w:color w:val="000000"/>
          <w:sz w:val="28"/>
        </w:rPr>
        <w:t>:</w:t>
      </w:r>
    </w:p>
    <w:bookmarkEnd w:id="6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048" w:id="655"/>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050" w:id="656"/>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56"/>
    <w:bookmarkStart w:name="z1051" w:id="65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190-қосымшада</w:t>
      </w:r>
      <w:r>
        <w:rPr>
          <w:rFonts w:ascii="Times New Roman"/>
          <w:b w:val="false"/>
          <w:i w:val="false"/>
          <w:color w:val="000000"/>
          <w:sz w:val="28"/>
        </w:rPr>
        <w:t>:</w:t>
      </w:r>
    </w:p>
    <w:bookmarkEnd w:id="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053" w:id="658"/>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055" w:id="659"/>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59"/>
    <w:bookmarkStart w:name="z1056" w:id="66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191-қосымшада</w:t>
      </w:r>
      <w:r>
        <w:rPr>
          <w:rFonts w:ascii="Times New Roman"/>
          <w:b w:val="false"/>
          <w:i w:val="false"/>
          <w:color w:val="000000"/>
          <w:sz w:val="28"/>
        </w:rPr>
        <w:t>:</w:t>
      </w:r>
    </w:p>
    <w:bookmarkEnd w:id="6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058" w:id="661"/>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060" w:id="662"/>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62"/>
    <w:bookmarkStart w:name="z1061" w:id="66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192-қосымшада</w:t>
      </w:r>
      <w:r>
        <w:rPr>
          <w:rFonts w:ascii="Times New Roman"/>
          <w:b w:val="false"/>
          <w:i w:val="false"/>
          <w:color w:val="000000"/>
          <w:sz w:val="28"/>
        </w:rPr>
        <w:t>:</w:t>
      </w:r>
    </w:p>
    <w:bookmarkEnd w:id="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063" w:id="664"/>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065" w:id="665"/>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65"/>
    <w:bookmarkStart w:name="z1066" w:id="66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193-қосымшада</w:t>
      </w:r>
      <w:r>
        <w:rPr>
          <w:rFonts w:ascii="Times New Roman"/>
          <w:b w:val="false"/>
          <w:i w:val="false"/>
          <w:color w:val="000000"/>
          <w:sz w:val="28"/>
        </w:rPr>
        <w:t>:</w:t>
      </w:r>
    </w:p>
    <w:bookmarkEnd w:id="6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068" w:id="667"/>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070" w:id="66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68"/>
    <w:bookmarkStart w:name="z1071" w:id="66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194-қосымшада</w:t>
      </w:r>
      <w:r>
        <w:rPr>
          <w:rFonts w:ascii="Times New Roman"/>
          <w:b w:val="false"/>
          <w:i w:val="false"/>
          <w:color w:val="000000"/>
          <w:sz w:val="28"/>
        </w:rPr>
        <w:t>:</w:t>
      </w:r>
    </w:p>
    <w:bookmarkEnd w:id="6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073" w:id="670"/>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075" w:id="671"/>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71"/>
    <w:bookmarkStart w:name="z1076" w:id="67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195-қосымшада</w:t>
      </w:r>
      <w:r>
        <w:rPr>
          <w:rFonts w:ascii="Times New Roman"/>
          <w:b w:val="false"/>
          <w:i w:val="false"/>
          <w:color w:val="000000"/>
          <w:sz w:val="28"/>
        </w:rPr>
        <w:t>:</w:t>
      </w:r>
    </w:p>
    <w:bookmarkEnd w:id="6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078" w:id="673"/>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080" w:id="674"/>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74"/>
    <w:bookmarkStart w:name="z1081" w:id="67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196-қосымшада</w:t>
      </w:r>
      <w:r>
        <w:rPr>
          <w:rFonts w:ascii="Times New Roman"/>
          <w:b w:val="false"/>
          <w:i w:val="false"/>
          <w:color w:val="000000"/>
          <w:sz w:val="28"/>
        </w:rPr>
        <w:t>:</w:t>
      </w:r>
    </w:p>
    <w:bookmarkEnd w:id="6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083" w:id="67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085" w:id="67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77"/>
    <w:bookmarkStart w:name="z1086" w:id="67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197-қосымшада</w:t>
      </w:r>
      <w:r>
        <w:rPr>
          <w:rFonts w:ascii="Times New Roman"/>
          <w:b w:val="false"/>
          <w:i w:val="false"/>
          <w:color w:val="000000"/>
          <w:sz w:val="28"/>
        </w:rPr>
        <w:t>:</w:t>
      </w:r>
    </w:p>
    <w:bookmarkEnd w:id="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088" w:id="67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090" w:id="68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80"/>
    <w:bookmarkStart w:name="z1091" w:id="68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198-қосымшада</w:t>
      </w:r>
      <w:r>
        <w:rPr>
          <w:rFonts w:ascii="Times New Roman"/>
          <w:b w:val="false"/>
          <w:i w:val="false"/>
          <w:color w:val="000000"/>
          <w:sz w:val="28"/>
        </w:rPr>
        <w:t>:</w:t>
      </w:r>
    </w:p>
    <w:bookmarkEnd w:id="6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093" w:id="68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095" w:id="683"/>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83"/>
    <w:bookmarkStart w:name="z1096" w:id="684"/>
    <w:p>
      <w:pPr>
        <w:spacing w:after="0"/>
        <w:ind w:left="0"/>
        <w:jc w:val="both"/>
      </w:pPr>
      <w:r>
        <w:rPr>
          <w:rFonts w:ascii="Times New Roman"/>
          <w:b w:val="false"/>
          <w:i w:val="false"/>
          <w:color w:val="000000"/>
          <w:sz w:val="28"/>
        </w:rPr>
        <w:t>
      көрсетілген бұйрыққа 199-қосымшада:</w:t>
      </w:r>
    </w:p>
    <w:bookmarkEnd w:id="684"/>
    <w:bookmarkStart w:name="z1097" w:id="685"/>
    <w:p>
      <w:pPr>
        <w:spacing w:after="0"/>
        <w:ind w:left="0"/>
        <w:jc w:val="both"/>
      </w:pPr>
      <w:r>
        <w:rPr>
          <w:rFonts w:ascii="Times New Roman"/>
          <w:b w:val="false"/>
          <w:i w:val="false"/>
          <w:color w:val="000000"/>
          <w:sz w:val="28"/>
        </w:rPr>
        <w:t>
      14 тармақ мынадай мазмұндағы 24-1) тармақшамен толықтырылсын:</w:t>
      </w:r>
    </w:p>
    <w:bookmarkEnd w:id="685"/>
    <w:bookmarkStart w:name="z1098" w:id="68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86"/>
    <w:bookmarkStart w:name="z1099" w:id="687"/>
    <w:p>
      <w:pPr>
        <w:spacing w:after="0"/>
        <w:ind w:left="0"/>
        <w:jc w:val="both"/>
      </w:pPr>
      <w:r>
        <w:rPr>
          <w:rFonts w:ascii="Times New Roman"/>
          <w:b w:val="false"/>
          <w:i w:val="false"/>
          <w:color w:val="000000"/>
          <w:sz w:val="28"/>
        </w:rPr>
        <w:t>
      25) тармақша мынадай редакцияда жазылсын:</w:t>
      </w:r>
    </w:p>
    <w:bookmarkEnd w:id="687"/>
    <w:bookmarkStart w:name="z1100" w:id="68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88"/>
    <w:bookmarkStart w:name="z1101" w:id="68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200-қосымшада</w:t>
      </w:r>
      <w:r>
        <w:rPr>
          <w:rFonts w:ascii="Times New Roman"/>
          <w:b w:val="false"/>
          <w:i w:val="false"/>
          <w:color w:val="000000"/>
          <w:sz w:val="28"/>
        </w:rPr>
        <w:t>:</w:t>
      </w:r>
    </w:p>
    <w:bookmarkEnd w:id="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103" w:id="690"/>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105" w:id="691"/>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91"/>
    <w:bookmarkStart w:name="z1106" w:id="69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201-қосымшада</w:t>
      </w:r>
      <w:r>
        <w:rPr>
          <w:rFonts w:ascii="Times New Roman"/>
          <w:b w:val="false"/>
          <w:i w:val="false"/>
          <w:color w:val="000000"/>
          <w:sz w:val="28"/>
        </w:rPr>
        <w:t>:</w:t>
      </w:r>
    </w:p>
    <w:bookmarkEnd w:id="6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108" w:id="693"/>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110" w:id="694"/>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94"/>
    <w:bookmarkStart w:name="z1111" w:id="69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201-1-қосымшада</w:t>
      </w:r>
      <w:r>
        <w:rPr>
          <w:rFonts w:ascii="Times New Roman"/>
          <w:b w:val="false"/>
          <w:i w:val="false"/>
          <w:color w:val="000000"/>
          <w:sz w:val="28"/>
        </w:rPr>
        <w:t>:</w:t>
      </w:r>
    </w:p>
    <w:bookmarkEnd w:id="6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1113" w:id="69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115" w:id="69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697"/>
    <w:bookmarkStart w:name="z1116" w:id="69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201-2-қосымшада</w:t>
      </w:r>
      <w:r>
        <w:rPr>
          <w:rFonts w:ascii="Times New Roman"/>
          <w:b w:val="false"/>
          <w:i w:val="false"/>
          <w:color w:val="000000"/>
          <w:sz w:val="28"/>
        </w:rPr>
        <w:t>:</w:t>
      </w:r>
    </w:p>
    <w:bookmarkEnd w:id="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1118" w:id="69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120" w:id="70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700"/>
    <w:bookmarkStart w:name="z1121" w:id="70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201-3-қосымшада</w:t>
      </w:r>
      <w:r>
        <w:rPr>
          <w:rFonts w:ascii="Times New Roman"/>
          <w:b w:val="false"/>
          <w:i w:val="false"/>
          <w:color w:val="000000"/>
          <w:sz w:val="28"/>
        </w:rPr>
        <w:t>:</w:t>
      </w:r>
    </w:p>
    <w:bookmarkEnd w:id="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1123" w:id="70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7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125" w:id="703"/>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703"/>
    <w:bookmarkStart w:name="z1126" w:id="70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201-4-қосымшада</w:t>
      </w:r>
      <w:r>
        <w:rPr>
          <w:rFonts w:ascii="Times New Roman"/>
          <w:b w:val="false"/>
          <w:i w:val="false"/>
          <w:color w:val="000000"/>
          <w:sz w:val="28"/>
        </w:rPr>
        <w:t>:</w:t>
      </w:r>
    </w:p>
    <w:bookmarkEnd w:id="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24-1) тармақшамен толықтырылсын:</w:t>
      </w:r>
    </w:p>
    <w:bookmarkStart w:name="z1128" w:id="705"/>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130" w:id="706"/>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706"/>
    <w:bookmarkStart w:name="z1131" w:id="70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202-қосымшада</w:t>
      </w:r>
      <w:r>
        <w:rPr>
          <w:rFonts w:ascii="Times New Roman"/>
          <w:b w:val="false"/>
          <w:i w:val="false"/>
          <w:color w:val="000000"/>
          <w:sz w:val="28"/>
        </w:rPr>
        <w:t>:</w:t>
      </w:r>
    </w:p>
    <w:bookmarkEnd w:id="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133" w:id="708"/>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135" w:id="709"/>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709"/>
    <w:bookmarkStart w:name="z1136" w:id="7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203-қосымшада</w:t>
      </w:r>
      <w:r>
        <w:rPr>
          <w:rFonts w:ascii="Times New Roman"/>
          <w:b w:val="false"/>
          <w:i w:val="false"/>
          <w:color w:val="000000"/>
          <w:sz w:val="28"/>
        </w:rPr>
        <w:t>:</w:t>
      </w:r>
    </w:p>
    <w:bookmarkEnd w:id="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138" w:id="711"/>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140" w:id="712"/>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712"/>
    <w:bookmarkStart w:name="z1141" w:id="71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204-қосымшада</w:t>
      </w:r>
      <w:r>
        <w:rPr>
          <w:rFonts w:ascii="Times New Roman"/>
          <w:b w:val="false"/>
          <w:i w:val="false"/>
          <w:color w:val="000000"/>
          <w:sz w:val="28"/>
        </w:rPr>
        <w:t>:</w:t>
      </w:r>
    </w:p>
    <w:bookmarkEnd w:id="713"/>
    <w:bookmarkStart w:name="z1142" w:id="714"/>
    <w:p>
      <w:pPr>
        <w:spacing w:after="0"/>
        <w:ind w:left="0"/>
        <w:jc w:val="both"/>
      </w:pPr>
      <w:r>
        <w:rPr>
          <w:rFonts w:ascii="Times New Roman"/>
          <w:b w:val="false"/>
          <w:i w:val="false"/>
          <w:color w:val="000000"/>
          <w:sz w:val="28"/>
        </w:rPr>
        <w:t>
      14 тармақ мынадай мазмұндағы 24-1) тармақшамен толықтырылсын:</w:t>
      </w:r>
    </w:p>
    <w:bookmarkEnd w:id="714"/>
    <w:bookmarkStart w:name="z1143" w:id="715"/>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7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145" w:id="716"/>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716"/>
    <w:bookmarkStart w:name="z1146" w:id="71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205-қосымшада</w:t>
      </w:r>
      <w:r>
        <w:rPr>
          <w:rFonts w:ascii="Times New Roman"/>
          <w:b w:val="false"/>
          <w:i w:val="false"/>
          <w:color w:val="000000"/>
          <w:sz w:val="28"/>
        </w:rPr>
        <w:t>:</w:t>
      </w:r>
    </w:p>
    <w:bookmarkEnd w:id="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148" w:id="718"/>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7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150" w:id="719"/>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719"/>
    <w:bookmarkStart w:name="z1151" w:id="7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206-қосымшада</w:t>
      </w:r>
      <w:r>
        <w:rPr>
          <w:rFonts w:ascii="Times New Roman"/>
          <w:b w:val="false"/>
          <w:i w:val="false"/>
          <w:color w:val="000000"/>
          <w:sz w:val="28"/>
        </w:rPr>
        <w:t>:</w:t>
      </w:r>
    </w:p>
    <w:bookmarkEnd w:id="7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153" w:id="721"/>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7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155" w:id="722"/>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722"/>
    <w:bookmarkStart w:name="z1156" w:id="72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207-қосымшада</w:t>
      </w:r>
      <w:r>
        <w:rPr>
          <w:rFonts w:ascii="Times New Roman"/>
          <w:b w:val="false"/>
          <w:i w:val="false"/>
          <w:color w:val="000000"/>
          <w:sz w:val="28"/>
        </w:rPr>
        <w:t>:</w:t>
      </w:r>
    </w:p>
    <w:bookmarkEnd w:id="7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158" w:id="724"/>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160" w:id="725"/>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725"/>
    <w:bookmarkStart w:name="z1161" w:id="72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208-қосымшада</w:t>
      </w:r>
      <w:r>
        <w:rPr>
          <w:rFonts w:ascii="Times New Roman"/>
          <w:b w:val="false"/>
          <w:i w:val="false"/>
          <w:color w:val="000000"/>
          <w:sz w:val="28"/>
        </w:rPr>
        <w:t>:</w:t>
      </w:r>
    </w:p>
    <w:bookmarkEnd w:id="7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163" w:id="727"/>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165" w:id="728"/>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728"/>
    <w:bookmarkStart w:name="z1166" w:id="72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209-қосымшада</w:t>
      </w:r>
      <w:r>
        <w:rPr>
          <w:rFonts w:ascii="Times New Roman"/>
          <w:b w:val="false"/>
          <w:i w:val="false"/>
          <w:color w:val="000000"/>
          <w:sz w:val="28"/>
        </w:rPr>
        <w:t>:</w:t>
      </w:r>
    </w:p>
    <w:bookmarkEnd w:id="7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168" w:id="730"/>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7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170" w:id="731"/>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731"/>
    <w:bookmarkStart w:name="z1171" w:id="73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210-қосымшада</w:t>
      </w:r>
      <w:r>
        <w:rPr>
          <w:rFonts w:ascii="Times New Roman"/>
          <w:b w:val="false"/>
          <w:i w:val="false"/>
          <w:color w:val="000000"/>
          <w:sz w:val="28"/>
        </w:rPr>
        <w:t>:</w:t>
      </w:r>
    </w:p>
    <w:bookmarkEnd w:id="7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173" w:id="733"/>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7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175" w:id="734"/>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734"/>
    <w:bookmarkStart w:name="z1176" w:id="73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211-қосымшада</w:t>
      </w:r>
      <w:r>
        <w:rPr>
          <w:rFonts w:ascii="Times New Roman"/>
          <w:b w:val="false"/>
          <w:i w:val="false"/>
          <w:color w:val="000000"/>
          <w:sz w:val="28"/>
        </w:rPr>
        <w:t>:</w:t>
      </w:r>
    </w:p>
    <w:bookmarkEnd w:id="7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178" w:id="736"/>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7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180" w:id="737"/>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737"/>
    <w:bookmarkStart w:name="z1181" w:id="73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212-қосымшада</w:t>
      </w:r>
      <w:r>
        <w:rPr>
          <w:rFonts w:ascii="Times New Roman"/>
          <w:b w:val="false"/>
          <w:i w:val="false"/>
          <w:color w:val="000000"/>
          <w:sz w:val="28"/>
        </w:rPr>
        <w:t>:</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183" w:id="739"/>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7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185" w:id="740"/>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740"/>
    <w:bookmarkStart w:name="z1186" w:id="74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213-қосымшада</w:t>
      </w:r>
      <w:r>
        <w:rPr>
          <w:rFonts w:ascii="Times New Roman"/>
          <w:b w:val="false"/>
          <w:i w:val="false"/>
          <w:color w:val="000000"/>
          <w:sz w:val="28"/>
        </w:rPr>
        <w:t>:</w:t>
      </w:r>
    </w:p>
    <w:bookmarkEnd w:id="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188" w:id="742"/>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190" w:id="743"/>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743"/>
    <w:bookmarkStart w:name="z1191" w:id="74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214-қосымшада</w:t>
      </w:r>
      <w:r>
        <w:rPr>
          <w:rFonts w:ascii="Times New Roman"/>
          <w:b w:val="false"/>
          <w:i w:val="false"/>
          <w:color w:val="000000"/>
          <w:sz w:val="28"/>
        </w:rPr>
        <w:t>:</w:t>
      </w:r>
    </w:p>
    <w:bookmarkEnd w:id="7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193" w:id="745"/>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7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195" w:id="746"/>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746"/>
    <w:bookmarkStart w:name="z1196" w:id="74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215-қосымшада</w:t>
      </w:r>
      <w:r>
        <w:rPr>
          <w:rFonts w:ascii="Times New Roman"/>
          <w:b w:val="false"/>
          <w:i w:val="false"/>
          <w:color w:val="000000"/>
          <w:sz w:val="28"/>
        </w:rPr>
        <w:t>:</w:t>
      </w:r>
    </w:p>
    <w:bookmarkEnd w:id="7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198" w:id="748"/>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200" w:id="749"/>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749"/>
    <w:bookmarkStart w:name="z1201" w:id="75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216-қосымшада</w:t>
      </w:r>
      <w:r>
        <w:rPr>
          <w:rFonts w:ascii="Times New Roman"/>
          <w:b w:val="false"/>
          <w:i w:val="false"/>
          <w:color w:val="000000"/>
          <w:sz w:val="28"/>
        </w:rPr>
        <w:t>:</w:t>
      </w:r>
    </w:p>
    <w:bookmarkEnd w:id="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203" w:id="751"/>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7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205" w:id="752"/>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752"/>
    <w:bookmarkStart w:name="z1206" w:id="75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217-қосымшада</w:t>
      </w:r>
      <w:r>
        <w:rPr>
          <w:rFonts w:ascii="Times New Roman"/>
          <w:b w:val="false"/>
          <w:i w:val="false"/>
          <w:color w:val="000000"/>
          <w:sz w:val="28"/>
        </w:rPr>
        <w:t>:</w:t>
      </w:r>
    </w:p>
    <w:bookmarkEnd w:id="7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мазмұндағы 24-1) тармақшамен толықтырылсын:</w:t>
      </w:r>
    </w:p>
    <w:bookmarkStart w:name="z1208" w:id="754"/>
    <w:p>
      <w:pPr>
        <w:spacing w:after="0"/>
        <w:ind w:left="0"/>
        <w:jc w:val="both"/>
      </w:pPr>
      <w:r>
        <w:rPr>
          <w:rFonts w:ascii="Times New Roman"/>
          <w:b w:val="false"/>
          <w:i w:val="false"/>
          <w:color w:val="000000"/>
          <w:sz w:val="28"/>
        </w:rPr>
        <w:t>
      "24-1) су айдындарында қауіпсіздік қағидаларының сақталуына бақылауды жүзеге асыру;";</w:t>
      </w:r>
    </w:p>
    <w:bookmarkEnd w:id="7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1210" w:id="755"/>
    <w:p>
      <w:pPr>
        <w:spacing w:after="0"/>
        <w:ind w:left="0"/>
        <w:jc w:val="both"/>
      </w:pPr>
      <w:r>
        <w:rPr>
          <w:rFonts w:ascii="Times New Roman"/>
          <w:b w:val="false"/>
          <w:i w:val="false"/>
          <w:color w:val="000000"/>
          <w:sz w:val="28"/>
        </w:rPr>
        <w:t>
      "25) әкімшілік құқық бұзушылықтар туралы істер жүргізуді жүзеге асыру;".</w:t>
      </w:r>
    </w:p>
    <w:bookmarkEnd w:id="755"/>
    <w:bookmarkStart w:name="z1211" w:id="756"/>
    <w:p>
      <w:pPr>
        <w:spacing w:after="0"/>
        <w:ind w:left="0"/>
        <w:jc w:val="both"/>
      </w:pPr>
      <w:r>
        <w:rPr>
          <w:rFonts w:ascii="Times New Roman"/>
          <w:b w:val="false"/>
          <w:i w:val="false"/>
          <w:color w:val="000000"/>
          <w:sz w:val="28"/>
        </w:rPr>
        <w:t>
      2. Қазақстан Республикасы Төтенше жағдайлар министрлігі Заң департаменті заңнамада белгіленген тәртіппен:</w:t>
      </w:r>
    </w:p>
    <w:bookmarkEnd w:id="756"/>
    <w:bookmarkStart w:name="z1212" w:id="757"/>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енгізу үшін жолдауды;</w:t>
      </w:r>
    </w:p>
    <w:bookmarkEnd w:id="757"/>
    <w:bookmarkStart w:name="z1213" w:id="758"/>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758"/>
    <w:bookmarkStart w:name="z1214" w:id="759"/>
    <w:p>
      <w:pPr>
        <w:spacing w:after="0"/>
        <w:ind w:left="0"/>
        <w:jc w:val="both"/>
      </w:pPr>
      <w:r>
        <w:rPr>
          <w:rFonts w:ascii="Times New Roman"/>
          <w:b w:val="false"/>
          <w:i w:val="false"/>
          <w:color w:val="000000"/>
          <w:sz w:val="28"/>
        </w:rPr>
        <w:t>
      3. Қазақстан Республикасы Төтенше жағдайлар министрлігінің облыстар, республикалық маңызы бар қалалар және астананың төтенше жағдайлар департаменттерінің бастықтары сеніп таспсырылған аумақтық органдардың құрылтай құжаттарын, сондай-ақ құрылтай құжаттарына енгізілген өзгерістер мен (немесе) толықтыруларды Қазақстан Республикасы заңнамасында көзделген тәртіпте әділет органдарында тіркеуді қамтамасыз етсін.</w:t>
      </w:r>
    </w:p>
    <w:bookmarkEnd w:id="759"/>
    <w:bookmarkStart w:name="z1215" w:id="76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760"/>
    <w:bookmarkStart w:name="z1216" w:id="761"/>
    <w:p>
      <w:pPr>
        <w:spacing w:after="0"/>
        <w:ind w:left="0"/>
        <w:jc w:val="both"/>
      </w:pPr>
      <w:r>
        <w:rPr>
          <w:rFonts w:ascii="Times New Roman"/>
          <w:b w:val="false"/>
          <w:i w:val="false"/>
          <w:color w:val="000000"/>
          <w:sz w:val="28"/>
        </w:rPr>
        <w:t>
      5. Осы бұйрық қол қойған күнінен бастап қолданысқа енгізіледі және ресми жариялануға тиіс.</w:t>
      </w:r>
    </w:p>
    <w:bookmarkEnd w:id="7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Нұрпейісов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