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becf" w14:textId="083b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ұйымдарында 2025 жылға мүгедектігі бар адамдарды,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 квотаны белгілеу туралы</w:t>
      </w:r>
    </w:p>
    <w:p>
      <w:pPr>
        <w:spacing w:after="0"/>
        <w:ind w:left="0"/>
        <w:jc w:val="both"/>
      </w:pPr>
      <w:r>
        <w:rPr>
          <w:rFonts w:ascii="Times New Roman"/>
          <w:b w:val="false"/>
          <w:i w:val="false"/>
          <w:color w:val="000000"/>
          <w:sz w:val="28"/>
        </w:rPr>
        <w:t>Павлодар облысы әкімдігінің 2024 жылғы 3 желтоқсандағы № 294/2 қаулысы</w:t>
      </w:r>
    </w:p>
    <w:p>
      <w:pPr>
        <w:spacing w:after="0"/>
        <w:ind w:left="0"/>
        <w:jc w:val="both"/>
      </w:pPr>
      <w:r>
        <w:rPr>
          <w:rFonts w:ascii="Times New Roman"/>
          <w:b w:val="false"/>
          <w:i w:val="false"/>
          <w:color w:val="ff0000"/>
          <w:sz w:val="28"/>
        </w:rPr>
        <w:t>
      Ескерту. 01.01.2025 бастап қолданысқа енгізіледі - осы шешімнің 4-тармағымен.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кодексінің </w:t>
      </w:r>
      <w:r>
        <w:rPr>
          <w:rFonts w:ascii="Times New Roman"/>
          <w:b w:val="false"/>
          <w:i w:val="false"/>
          <w:color w:val="000000"/>
          <w:sz w:val="28"/>
        </w:rPr>
        <w:t>107-бабына</w:t>
      </w:r>
      <w:r>
        <w:rPr>
          <w:rFonts w:ascii="Times New Roman"/>
          <w:b w:val="false"/>
          <w:i w:val="false"/>
          <w:color w:val="000000"/>
          <w:sz w:val="28"/>
        </w:rPr>
        <w:t xml:space="preserve">, "Мүгедектігі бар адамдар үшін жұмыс орындарын квоталау қағидаларын бекіту туралы" Қазақстан Республикасы Еңбек және халықты әлеуметтік қорғау министрінің 2023 жылғы 7 маусымдағы № 207 </w:t>
      </w:r>
      <w:r>
        <w:rPr>
          <w:rFonts w:ascii="Times New Roman"/>
          <w:b w:val="false"/>
          <w:i w:val="false"/>
          <w:color w:val="000000"/>
          <w:sz w:val="28"/>
        </w:rPr>
        <w:t>бұйрығына</w:t>
      </w:r>
      <w:r>
        <w:rPr>
          <w:rFonts w:ascii="Times New Roman"/>
          <w:b w:val="false"/>
          <w:i w:val="false"/>
          <w:color w:val="000000"/>
          <w:sz w:val="28"/>
        </w:rPr>
        <w:t xml:space="preserve">, "Ата-анасынан айырылған немесе кәмелетке толғанға дейін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 квоталау қағидаларын бекіту туралы" Қазақстан Республикасы Еңбек және халықты әлеуметтік қорғау министрінің 2023 жылғы 17 қазандағы № 446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1. Жұмысқа орналастыру үшін жұмыс орындардың квотаны:</w:t>
      </w:r>
    </w:p>
    <w:bookmarkEnd w:id="1"/>
    <w:p>
      <w:pPr>
        <w:spacing w:after="0"/>
        <w:ind w:left="0"/>
        <w:jc w:val="both"/>
      </w:pPr>
      <w:r>
        <w:rPr>
          <w:rFonts w:ascii="Times New Roman"/>
          <w:b w:val="false"/>
          <w:i w:val="false"/>
          <w:color w:val="000000"/>
          <w:sz w:val="28"/>
        </w:rPr>
        <w:t xml:space="preserve">
      мүгедектігі бар адамдар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бас бостандығынан айыру орындарынан босатылған адамдарды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пробация қызметінің есебінде тұрған адамдарды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Start w:name="z3" w:id="2"/>
    <w:p>
      <w:pPr>
        <w:spacing w:after="0"/>
        <w:ind w:left="0"/>
        <w:jc w:val="both"/>
      </w:pPr>
      <w:r>
        <w:rPr>
          <w:rFonts w:ascii="Times New Roman"/>
          <w:b w:val="false"/>
          <w:i w:val="false"/>
          <w:color w:val="000000"/>
          <w:sz w:val="28"/>
        </w:rPr>
        <w:t>
      2. "Жұмыспен қамтуды үйлестіру және әлеуметтік бағдарламалар басқармасы" мемлекеттік мекемесіне:</w:t>
      </w:r>
    </w:p>
    <w:bookmarkEnd w:id="2"/>
    <w:p>
      <w:pPr>
        <w:spacing w:after="0"/>
        <w:ind w:left="0"/>
        <w:jc w:val="both"/>
      </w:pPr>
      <w:r>
        <w:rPr>
          <w:rFonts w:ascii="Times New Roman"/>
          <w:b w:val="false"/>
          <w:i w:val="false"/>
          <w:color w:val="000000"/>
          <w:sz w:val="28"/>
        </w:rPr>
        <w:t>
      осы қаулы Қазақстан Республикасы нормативтіқ құқықтық актілерінің эталондық бақылау банкіне ресми жариялау және енгізу үшін Павлодар облысы бойынша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жіберілсін;</w:t>
      </w:r>
    </w:p>
    <w:p>
      <w:pPr>
        <w:spacing w:after="0"/>
        <w:ind w:left="0"/>
        <w:jc w:val="both"/>
      </w:pPr>
      <w:r>
        <w:rPr>
          <w:rFonts w:ascii="Times New Roman"/>
          <w:b w:val="false"/>
          <w:i w:val="false"/>
          <w:color w:val="000000"/>
          <w:sz w:val="28"/>
        </w:rPr>
        <w:t>
      осы қаулы ресми жарияланғаннан кейін Павлодар облысы әкімдігінің интернет-ресурсында орналастырылсын.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Д.К. Жамбайбекке жүктелсін.</w:t>
      </w:r>
    </w:p>
    <w:bookmarkEnd w:id="3"/>
    <w:bookmarkStart w:name="z5" w:id="4"/>
    <w:p>
      <w:pPr>
        <w:spacing w:after="0"/>
        <w:ind w:left="0"/>
        <w:jc w:val="both"/>
      </w:pPr>
      <w:r>
        <w:rPr>
          <w:rFonts w:ascii="Times New Roman"/>
          <w:b w:val="false"/>
          <w:i w:val="false"/>
          <w:color w:val="000000"/>
          <w:sz w:val="28"/>
        </w:rPr>
        <w:t xml:space="preserve">
      4. Осы қаулы 2025 жылғы 1 қаңтардан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Павлодар облысы әкімдігінің </w:t>
            </w:r>
            <w:r>
              <w:br/>
            </w:r>
            <w:r>
              <w:rPr>
                <w:rFonts w:ascii="Times New Roman"/>
                <w:b w:val="false"/>
                <w:i w:val="false"/>
                <w:color w:val="000000"/>
                <w:sz w:val="20"/>
              </w:rPr>
              <w:t>2024 жылғы "___" ________</w:t>
            </w:r>
            <w:r>
              <w:br/>
            </w:r>
            <w:r>
              <w:rPr>
                <w:rFonts w:ascii="Times New Roman"/>
                <w:b w:val="false"/>
                <w:i w:val="false"/>
                <w:color w:val="000000"/>
                <w:sz w:val="20"/>
              </w:rPr>
              <w:t>№ _________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мүгедектігі бар адамдарды жұмысқа орналастыру үшін жұмыс орындарының квотасы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орташа тізімдік санынан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адам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42 мектепке дейінгі гимназиясы"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4 сәбилер 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82 арнайы сәбилер 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38 сәбилер 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21 сәбилер 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50 сәбилер 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96 сәбилер бақшасы -"Радуга" үйлесімді даму орталығы"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Павлодар облысы білім беру басқармасының "Павлодар машина жасау колледжі" шаруашылық жүргізу құқығындағы коммуналдық мемлекеттік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27 сәбилер 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104 сәбилер 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30 сәбилер 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"Балалар көркемсурет мектебі"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"Ритам - Павлодар"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VISION PAVLODAR"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85 сәбилер 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27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86 сәбилер бақшасы - "Baby Land" дене шынықтыру-сауықтыру орталығы"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25 сәбилер 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дене шынықтыру және спорт басқармасының "№ 1 олимпиадалық резервтің мамандандырылған балалар-жасөспірімдер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28 сәбилер 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 сәбилер бақшасы - Мектепке дейінгі экоцентр орталығы"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35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53 сәбилер 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Жұмабек Тәшенов атындағы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ақпарат және қоғамдық даму басқармасының "Қоғамдық келісім"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әкімдігінің, Павлодар облысы білім беру басқармасының "№ 7 арнайы мектеп-интернаты"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5 сәбилер 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Транс"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"Мерусар и К"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32 жалпы негізгі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116 сәбилер 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Рафика Нұртазина атындағы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102 сәбилер 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басқармасының, Павлодар облысы білім беру бөлімінің "Павлодар қаласының № 7 сәбилер 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51 сәбилер 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білім беру басқармасының "Б. Ахметов атындағы жоғары педагогикалық колледжі" шаруашылық жүргізу құқығындағы коммуналдық мемлекеттік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Малайсары батыр атындағы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43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"A.S.K. MED"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"Балалар-жасөспірімдер экология және туризм орталығы"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есептеу орталығы"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Камал Макпалеев атындағы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26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84 сәбилер 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120 сәбилер бақшасы - Этномәдени тәрбие беру орталығы"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40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126 сәбилер бақшасы - Эстетикалық дамыту орталығы"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Бауыржан Момышұлы атындағы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Қалижан Бекхожин атындағы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білім беру басқармасының "№ 4 арнайы мектеп-интернаты"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36 экологиялық бағыттағы жалпы орта білім беру бейіндік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21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46 сәбилер 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қаласындағы "Стелл" жауапкершілігі шектеулі серіктестігінің филиалы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2 сәбилер 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25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23 сәбилер 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41 дене шынықтыру-сауықтыру бағытындағы жалпы орта білім беру бейіндік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облысының білім беру басқармасы, Павлодар қаласы білім беру бөлімінің "Павлодар қаласының Ахмет Байтұрсынұлы атындағы инновациялық үлгідегі жалпы орта білім беру мектебі" коммуналдық мемлекеттік мекемесі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16 сәбилер 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Мұхтар Әуезов атындағы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30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қоғамының Павлодар облыстық филиалы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"Батыр-Павлодар"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112 сәбилер 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57 сәбилер бақшасы - Көптілде тәрбиелеу орталығы"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Шапық Шөкин атындағы жалпы орта білім беру гимназия-мектебі"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білім беру басқармасының "Дарынды ер балаларға арналған "БІЛІМ-ИННОВАЦИЯ" лицей-интернаты"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121 сәбилер 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11 сәбилер 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10 сәбилер бақшасы - "ZamanStar" білім беру-дамыту орталығы"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34 сәбилер 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54 сәбилер 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колледж-дарынды балаларға арналған музыкалық мектеп-интернат кешені"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44 сәбилер 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38 жалпы негізгі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6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15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Мәшһүр Жүсіп атындағы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атындағы Павлодар педагогикалық университеті" коммерциялық емес акционерлиқ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"Ғ.Сұлтанов атындағы Павлодар облыстық ауруханасы" шаруашылық жүргізу құқығындағы коммуналдық мемлекеттік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2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33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дарынды балаларға арналған № 8 лицей-мектебі"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Мұзафар Әлімбаев атындағы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"Атриум" ПКФ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11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17 жалпы орта білім беру саралап оқытатын бейіндік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14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18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Аманжол Шәмкенов атындағы лицей-мектебі"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білім беру басқармасы, Павлодар қаласы білім беру бөлімінің "Павлодар қаласының № 39 инновациялық үлгідегі гимназия сыныптары бар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 Павлодар қаласы білім беру бөлімінің "Құрманғазы атындағы балалар музыка мектебі"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"Евразия медициналық орталығы"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"ДАНиЕР" өндірістік сауда-құрылыс фирмасы"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ауруханасы" шаруашылық жүргізу құқығындағы коммуналдық мемлекеттік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қара металлургия колледжі" шаруашылық жүргізу құқығындағы коммуналдық мемлекеттік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 су арнасы" шаруашылық жүргізу құқығындағы коммуналдық мемлекеттік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"КронАгро" шаруа қожалығы"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"Еуроазиаттық энергетикалық корпорациясы"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"Горкомхоз - Аксу"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білім беру бөлімінің "Ақсу қаласының № 8 орта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білім беру бөлімінің "Ақсу қаласының № 7 орта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білім беру басқармасының "№ 3 арнайы мектеп-интернаты"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білім беру бөлімінің "Ақсу қаласының мектеп-лицейі"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басқармасының "Қаныш Сәтбаев атындағы дарынды балаларға арналған мамандандырылған гимназиясы"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білім беру бөлімінің "Ақсу қаласы Қ. Шүлембаев атындағы қазақ орта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білім беру бөлімінің "Ақсу қаласы Абай атындағы қазақ орта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білім беру бөлімінің "Ақсу қаласы Ыбырай Алтынсарин атындағы қазақ орта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білім беру бөлімінің "Айналайын" бөбекжайы"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білім беру бөлімінің "Асыл бөбек" арнайы балабақшасы"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білім беру бөлімінің "Балапан" сәбилер 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"Электросервис"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"Екібастұзэнерго"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тау кен байыту комбинаты"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 Екібастұз зауыты"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"Қалаэлектржелісі"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"Промсервис Отан"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"ГРЭС-2 Екібастұз станциясы"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Б.Нұржанов атындағы ГРЭС-1"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"Aktogai-milk"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басқармасының, Ақтоғай ауданы білім беру бөлімінің "Нығманов атындағы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басқармасының, Ақтоғай ауданы білім беру бөлімінің "Ақтоғай ауданы Мүткенов атындағы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 ішкі саясат, мәдениет және тілдерді дамыту бөлімінің С.Торайғыров атындағы мәдени-сауық орталығы" мемлекеттік коммуналдық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басқармасының, Баянауыл ауданы білім беру бөлімінің "Шапық Шокин атындағы № 2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басқармасының, Баянауыл ауданы білім беру бөлімінің "Баянауыл ауылының сәбилер бақшасы"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"Баянауыл аудандық ауруханасы"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"Железин аудандық ауруханасы" шаруашылық жүргізу құқығындағы коммуналдық мемлекеттік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 мәдениет, дене шынықтыру және спорт бөлімінің "Құдайберген Әлсейітов атындағы Железин аудандық мәдениет үйі"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"Үрлітүп орман және жануарлар дүниесін қорғау жөніндегі мекемесі"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"AgroCapital"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Дене шынықтыру және спорт басқармасының "Железин ауданының балалар-жасөспірімдер спорт мектебі"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басқармасының, Ертіс ауданы білім беру бөлімінің "№ 3 Ертіс жалпы орта білім беретін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басқармасының, Ертіс ауданы білім беру бөлімінің "№ 1 Ертіс жалпы орта білім беретін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басқармасының, Ертіс ауданы білім беру бөлімінің Шоқан Уалиханов атындағы жалпы орта білім беретін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басқармасының, Ертіс ауданы білім беру бөлімінің "Қызылжар жалпы орта білім беретін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басқармасының, Тереңкөл ауданы білім беру бөлімінің "Жанабет ауылының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басқармасының, Тереңкөл ауданы білім беру бөлімінің "Қатша Оспанова атындағы № 3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басқармасының, Тереңкөл ауданы білім беру бөлімінің "Томарлы ауылының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басқармасының, Тереңкөл ауданы білім беру бөлімінің "А. Текенов атындағы № 2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басқармасының, Тереңкөл ауданы білім беру бөлімінің "Ивановка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білім беру басқармасының "Тереңкөл ауданының аграрлық-техникалық колледжі"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басқармасының, Тереңкөл ауданы білім беру бөлімінің "Алтай ауылының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басқармасының, Тереңкөл ауданы білім беру бөлімінің "А.Н. Елгин атындағы № 1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денсаулық сақтау басқармасының "Аққулы аудандық ауруханасы" шаруашылық жүргізу құқығындағы коммуналдық мемлекеттік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басқармасының, Май ауданы білім беру бөлімінің "Ақжар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басқармасының, Май ауданы білім беру бөлімінің "Малайсары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Май ауданы экономиканың нақты секторы бөлімінің "Май-сервис" мемлекеттік коммуналдық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электржелілері, Батыс электржелілерінің кәсіпорны, "Павлодар Электржелілерін тарату компаниясы" акционерлік қоғамы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 мәдениет, дене шынықтыру және спорт бөлімінің "Мәдени-демалыс орталығы" мемлекеттік қазыналық коммуналдық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басқармасының, Павлодар ауданы білім беру бөлімінің "Заря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 Trade PV"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басқармасының, Павлодар ауданы білім беру бөлімінің "№ 1 Чернорецк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"Кирова"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басқармасының, Павлодар ауданы білім беру бөлімінің "Ямышев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басқармасының, Павлодар ауданы білім беру бөлімінің "Мичурин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ауданының мәдениет, дене шынықтыру және спорт бөлімінің "Павлодар ауданының мәдениет үйі"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басқармасының, Павлодар қаласы білім беру бөлімінің "Балдәурен" оқу-сауықтыру орталығы"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"Успен аудандық ауруханасы" шаруашылық жүргізу құқығындағы коммуналдық мемлекеттік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"Галицкое"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Успен ауданы тілдерді дамыту, дене шынықтыру және спорт бөлімінің "Бос уақыт орталығы" коммуналдық мемлекеттік қазыналық кәсіпорны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"Успен ауданының жұмыспен қамту және әлеуметтік бағдарламалар бөлімі"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 Успен ауданы білім беру бөлімінің "Ахмет Байтұрсынұлы атындағы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 Успен ауданының білім беру бөлімінің "Мағжан Жұмабаев атындағы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білім беру бөлімінің "Белоусов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"Павлов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"Константиновка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 Успен ауданының білім беру бөлімінің "Шәкен Айманов атындағы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"Қозыкеткен жалпы орта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мәдениет, дене шынықтыру және спорт бөлімінің "Халық шығармашылығы орталығы" мемлекеттік коммуналдық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 Шарбақты ауданы білім беру бөлімінің "Балдәурен сәбилер бақшасы" коммуналдық мемлекеттік қазыналық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білім беру басқармасы, Шарбақты ауданы білім беру бөлімінің "№ 2 жалпы негізгі білім беру мектебі" коммуналдық мемлекеттік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 xml:space="preserve">2024 жылғы "___" ___________ </w:t>
            </w:r>
            <w:r>
              <w:br/>
            </w:r>
            <w:r>
              <w:rPr>
                <w:rFonts w:ascii="Times New Roman"/>
                <w:b w:val="false"/>
                <w:i w:val="false"/>
                <w:color w:val="000000"/>
                <w:sz w:val="20"/>
              </w:rPr>
              <w:t xml:space="preserve"> № _________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2025 жылға бас бостандығынан айыру орындарынан босатылған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квотаның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орындар-дың саны, бірлік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"KSP Stееl" ("КейЭсПи СТИЛ")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электржелістік тарату компаниясы"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"Павлодар-Водоканал"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 СЕРВИС"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"Казэнергокабель"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автобус паркі"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өзен порты"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"АманСтрой-ПВ"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"Стекломир"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"Экибастузкоммунсервис"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"Greenhouse-Qaztomat"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"Экибастузэнерго"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"Промсервис -Отан"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 ҚҰРЫЛЫС"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"Экибастузский завод электрических машин"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тұрғын үй-коммуналдық шаруашылығы, жолаушылар көлігі және автомобиль жолдары бөлімінің "Ақсусервис" коммуналдық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әкімдігінің шаруашылық жүргізу құқығындағы "Аксу су арнасы" коммуналдық мемлекеттік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"КронАгро" ШҚ"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"Уштерек и К"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"Актогай-Агро" фирмасы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экономиканың нақты секторы бөлімінің "Ақтоғай-Су" мемлекеттік коммуналдық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"Aktogai-Milk"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аудандық электр желілері, Батыс электр желілері кәсіпорны, "Павлодар электржелістік тарату компаниясы"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мемлекеттік ұлттық табиғи паркі" республикалық мемлекеттік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"Нукер" шаруа қожалығы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тәжірибелі шаруашылығы"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 шаруа қожалығы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жер қойнауын пайдалану, қоршаған орта және су ресурстары басқармасы" мемлекеттік мекемесінің "Максим-Горький орман және жануарлар әлемін қорғау жөніндегі мекеме" коммуналдық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"Агро-Даму"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жөндеу-механикалық зауыты"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ауданының тұрғын үй-коммуналдық шаруашылығы, жолаушылар көлігі және автомобиль жолдары бөлімінің "Бастау - су арнасы" шаруашылық жүргізу құқығындағы мемлекеттік коммуналдық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 әкімдігі, Аққулы ауданының экономиканың нақты сектор бөлімінің "Аққу-Сервис" шаруашылық жүргізу құқығындағы мемлекеттік коммуналдық кәсіпорнымемлекеттік орман табиғи резерваты" республикалық мемлекеттік мекемесінің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 Trade PV"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"Кирова"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шаруа қожалығы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Жолдары"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орманы мемлекеттік орман табиғи резерваты республикалық мемлекеттік мекемесінің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 xml:space="preserve">2024 жылғы "___" ___________ </w:t>
            </w:r>
            <w:r>
              <w:br/>
            </w:r>
            <w:r>
              <w:rPr>
                <w:rFonts w:ascii="Times New Roman"/>
                <w:b w:val="false"/>
                <w:i w:val="false"/>
                <w:color w:val="000000"/>
                <w:sz w:val="20"/>
              </w:rPr>
              <w:t xml:space="preserve"> № _________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2025 жылға арналған пробация қызметінің есебінде тұрған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квотаның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орын-дардың саны, бірлік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"ПАВЛОДАРЭНЕРГО"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"Павлодар-Водоканал"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 Махмудов атындағы "Павлодар қаласының трамвай басқармасы"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"Казэнергокабель" акционерлік қоғамы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"Средазэнергомонтаж"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"Экибастузкоммунсервис"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"Greenhouse-Qaztomat"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"Экибастузэнерго"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"Промсервис -Отан"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 ҚҰРЫЛЫС"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"Экибастузский завод электрических машин"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тұрғын үй-коммуналдық шаруашылығы, жолаушылар көлігі және автомобиль жолдары бөлімінің "Ақсусервис" коммуналдық мемлекеттік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әкімдігінің шаруашылық жүргізу құқығындағы "Ақсу су арнасы" коммуналдық мемлекеттік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"КАЗХРОМ" Трансұлттық компаниясы" Акционерлік қоғамының филиалы Ақсу ферроқорытпа зауыты"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"Казрудпром" ПК"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"КронАгро" ШҚ"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қаласының тұрғын үй-коммуналдық шаруашылығы, жолаушылар көлігі және автомобиль жолдары бөлімі" мемлекеттік мекемесінің шаруашылық жүргізу құқығындағы "Теплосервис – Аксу" коммуналдық мемлекеттік кәсіпорны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"Актогай-Агро" фирмасы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әкімдігі, Ақтоғай ауданының экономиканың нақты секторы бөлімінің "Ақтоғай-Су" коммуналдық мемлекеттік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"Aktogai-Milk"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тәжірибелі шаруашылығы"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 шаруа қожалығы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жер қойнауын пайдалану, қоршаған орта және су ресурстары басқармасы" мемлекеттік мекемесінің "Максим-Горький орман және жануарлар әлемін қорғау жөніндегі мекеме" коммуналдық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"Агро-Даму"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"Песчан жөндеу-механикалық зауыты" жауапкершілігі шектеулі серіктестігі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 су арнасы" шаруашылық жүргізу құқығындағы мемлекеттік коммуналдық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 әкімдігі, Аққулы ауданының экономиканың нақты сектор бөлімінің "Аққу-Сервис" шаруашылық жүргізу құқығындағы мемлекеттік коммуналдық кәсіпорнымемлекеттік орман табиғи резерваты" республикалық мемлекеттік мекемесінің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әкімдігі, Май ауданы экономиканың нақты секторы бөлімінің "Май-сервис" мемлекеттік коммуналдық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ауданы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 Trade PV"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"Кирова"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"Галицкое"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Жолдары"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орманы мемлекеттік орман табиғи резерваты республикалық мемлекеттік мекемесінің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