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4b372" w14:textId="1b4b3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облыстық мәслихатының 2023 жылғы 19 желтоқсандағы "2024-2026 жылдарға арналған облыстық бюджет туралы" № 91/7 шешіміне өзгерістер енгізу туралы</w:t>
      </w:r>
    </w:p>
    <w:p>
      <w:pPr>
        <w:spacing w:after="0"/>
        <w:ind w:left="0"/>
        <w:jc w:val="both"/>
      </w:pPr>
      <w:r>
        <w:rPr>
          <w:rFonts w:ascii="Times New Roman"/>
          <w:b w:val="false"/>
          <w:i w:val="false"/>
          <w:color w:val="000000"/>
          <w:sz w:val="28"/>
        </w:rPr>
        <w:t>Павлодар облыстық мәслихатының 2024 жылғы 26 сәуірдегі № 123/12 шешімі</w:t>
      </w:r>
    </w:p>
    <w:p>
      <w:pPr>
        <w:spacing w:after="0"/>
        <w:ind w:left="0"/>
        <w:jc w:val="both"/>
      </w:pPr>
      <w:bookmarkStart w:name="z1" w:id="0"/>
      <w:r>
        <w:rPr>
          <w:rFonts w:ascii="Times New Roman"/>
          <w:b w:val="false"/>
          <w:i w:val="false"/>
          <w:color w:val="000000"/>
          <w:sz w:val="28"/>
        </w:rPr>
        <w:t>
      Павлодар облыстық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Павлодар облыстық мәслихатының "2024-2026 жылдарға арналған облыстық бюджет туралы" 2023 жылғы 19 желтоқсандағы № 91/7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1)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келесі редакцияда жазылсын:</w:t>
      </w:r>
    </w:p>
    <w:bookmarkEnd w:id="2"/>
    <w:p>
      <w:pPr>
        <w:spacing w:after="0"/>
        <w:ind w:left="0"/>
        <w:jc w:val="both"/>
      </w:pPr>
      <w:r>
        <w:rPr>
          <w:rFonts w:ascii="Times New Roman"/>
          <w:b w:val="false"/>
          <w:i w:val="false"/>
          <w:color w:val="000000"/>
          <w:sz w:val="28"/>
        </w:rPr>
        <w:t>
       "1. 2024-2026 жылдарға арналған облыстық бюджет тиісінше 1, 2 және 3-қосымшаларға сәйкес, соның ішінде 2024 жылға арналған келесі көлемдерде бекітілсін:</w:t>
      </w:r>
    </w:p>
    <w:p>
      <w:pPr>
        <w:spacing w:after="0"/>
        <w:ind w:left="0"/>
        <w:jc w:val="both"/>
      </w:pPr>
      <w:r>
        <w:rPr>
          <w:rFonts w:ascii="Times New Roman"/>
          <w:b w:val="false"/>
          <w:i w:val="false"/>
          <w:color w:val="000000"/>
          <w:sz w:val="28"/>
        </w:rPr>
        <w:t>
      1) кірістер – 436238106 мың теңге, соның ішінде:</w:t>
      </w:r>
    </w:p>
    <w:p>
      <w:pPr>
        <w:spacing w:after="0"/>
        <w:ind w:left="0"/>
        <w:jc w:val="both"/>
      </w:pPr>
      <w:r>
        <w:rPr>
          <w:rFonts w:ascii="Times New Roman"/>
          <w:b w:val="false"/>
          <w:i w:val="false"/>
          <w:color w:val="000000"/>
          <w:sz w:val="28"/>
        </w:rPr>
        <w:t xml:space="preserve">
      салықтық түсімдер – 59969850 мың теңге; </w:t>
      </w:r>
    </w:p>
    <w:p>
      <w:pPr>
        <w:spacing w:after="0"/>
        <w:ind w:left="0"/>
        <w:jc w:val="both"/>
      </w:pPr>
      <w:r>
        <w:rPr>
          <w:rFonts w:ascii="Times New Roman"/>
          <w:b w:val="false"/>
          <w:i w:val="false"/>
          <w:color w:val="000000"/>
          <w:sz w:val="28"/>
        </w:rPr>
        <w:t>
      салықтық емес түсімдер – 4916884 мың теңге;</w:t>
      </w:r>
    </w:p>
    <w:p>
      <w:pPr>
        <w:spacing w:after="0"/>
        <w:ind w:left="0"/>
        <w:jc w:val="both"/>
      </w:pPr>
      <w:r>
        <w:rPr>
          <w:rFonts w:ascii="Times New Roman"/>
          <w:b w:val="false"/>
          <w:i w:val="false"/>
          <w:color w:val="000000"/>
          <w:sz w:val="28"/>
        </w:rPr>
        <w:t>
      негізгі капиталды сатудан түсетін түсімдер – нөлге тең;</w:t>
      </w:r>
    </w:p>
    <w:p>
      <w:pPr>
        <w:spacing w:after="0"/>
        <w:ind w:left="0"/>
        <w:jc w:val="both"/>
      </w:pPr>
      <w:r>
        <w:rPr>
          <w:rFonts w:ascii="Times New Roman"/>
          <w:b w:val="false"/>
          <w:i w:val="false"/>
          <w:color w:val="000000"/>
          <w:sz w:val="28"/>
        </w:rPr>
        <w:t>
      трансферттер түсімі – 371351372 мың теңге;</w:t>
      </w:r>
    </w:p>
    <w:p>
      <w:pPr>
        <w:spacing w:after="0"/>
        <w:ind w:left="0"/>
        <w:jc w:val="both"/>
      </w:pPr>
      <w:r>
        <w:rPr>
          <w:rFonts w:ascii="Times New Roman"/>
          <w:b w:val="false"/>
          <w:i w:val="false"/>
          <w:color w:val="000000"/>
          <w:sz w:val="28"/>
        </w:rPr>
        <w:t xml:space="preserve">
      2) шығындар – 438727831 мың теңге; </w:t>
      </w:r>
    </w:p>
    <w:p>
      <w:pPr>
        <w:spacing w:after="0"/>
        <w:ind w:left="0"/>
        <w:jc w:val="both"/>
      </w:pPr>
      <w:r>
        <w:rPr>
          <w:rFonts w:ascii="Times New Roman"/>
          <w:b w:val="false"/>
          <w:i w:val="false"/>
          <w:color w:val="000000"/>
          <w:sz w:val="28"/>
        </w:rPr>
        <w:t>
      3) таза бюджеттік кредиттеу – 16587888 мың теңге, соның ішінде:</w:t>
      </w:r>
    </w:p>
    <w:p>
      <w:pPr>
        <w:spacing w:after="0"/>
        <w:ind w:left="0"/>
        <w:jc w:val="both"/>
      </w:pPr>
      <w:r>
        <w:rPr>
          <w:rFonts w:ascii="Times New Roman"/>
          <w:b w:val="false"/>
          <w:i w:val="false"/>
          <w:color w:val="000000"/>
          <w:sz w:val="28"/>
        </w:rPr>
        <w:t>
      бюджеттік кредиттер – 24749713 мың теңге;</w:t>
      </w:r>
    </w:p>
    <w:p>
      <w:pPr>
        <w:spacing w:after="0"/>
        <w:ind w:left="0"/>
        <w:jc w:val="both"/>
      </w:pPr>
      <w:r>
        <w:rPr>
          <w:rFonts w:ascii="Times New Roman"/>
          <w:b w:val="false"/>
          <w:i w:val="false"/>
          <w:color w:val="000000"/>
          <w:sz w:val="28"/>
        </w:rPr>
        <w:t>
      бюджеттік кредиттерді өтеу – 8161825 мың теңге;</w:t>
      </w:r>
    </w:p>
    <w:p>
      <w:pPr>
        <w:spacing w:after="0"/>
        <w:ind w:left="0"/>
        <w:jc w:val="both"/>
      </w:pPr>
      <w:r>
        <w:rPr>
          <w:rFonts w:ascii="Times New Roman"/>
          <w:b w:val="false"/>
          <w:i w:val="false"/>
          <w:color w:val="000000"/>
          <w:sz w:val="28"/>
        </w:rPr>
        <w:t>
      4) қаржы активтерімен операциялар бойынша сальдо – 282157 мың теңге, соның ішінде:</w:t>
      </w:r>
    </w:p>
    <w:p>
      <w:pPr>
        <w:spacing w:after="0"/>
        <w:ind w:left="0"/>
        <w:jc w:val="both"/>
      </w:pPr>
      <w:r>
        <w:rPr>
          <w:rFonts w:ascii="Times New Roman"/>
          <w:b w:val="false"/>
          <w:i w:val="false"/>
          <w:color w:val="000000"/>
          <w:sz w:val="28"/>
        </w:rPr>
        <w:t>
      қаржы активтерін сатып алу – 282157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нөлге тең;</w:t>
      </w:r>
    </w:p>
    <w:p>
      <w:pPr>
        <w:spacing w:after="0"/>
        <w:ind w:left="0"/>
        <w:jc w:val="both"/>
      </w:pPr>
      <w:r>
        <w:rPr>
          <w:rFonts w:ascii="Times New Roman"/>
          <w:b w:val="false"/>
          <w:i w:val="false"/>
          <w:color w:val="000000"/>
          <w:sz w:val="28"/>
        </w:rPr>
        <w:t>
      5) бюджет тапшылығы (профициті) – -19359770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19359770 мың теңге.";</w:t>
      </w:r>
    </w:p>
    <w:bookmarkStart w:name="z4" w:id="3"/>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келесі редакцияда жазылсын:</w:t>
      </w:r>
    </w:p>
    <w:bookmarkEnd w:id="3"/>
    <w:p>
      <w:pPr>
        <w:spacing w:after="0"/>
        <w:ind w:left="0"/>
        <w:jc w:val="both"/>
      </w:pPr>
      <w:r>
        <w:rPr>
          <w:rFonts w:ascii="Times New Roman"/>
          <w:b w:val="false"/>
          <w:i w:val="false"/>
          <w:color w:val="000000"/>
          <w:sz w:val="28"/>
        </w:rPr>
        <w:t xml:space="preserve">
       "2. Аудандық (облыстық маңызы бар қалалар) бюджеттеріне салықтан түскен түсімдердің жалпы сомасын 2024 жылға келесі мөлшерлерде үлестіру белгіленсін: </w:t>
      </w:r>
    </w:p>
    <w:p>
      <w:pPr>
        <w:spacing w:after="0"/>
        <w:ind w:left="0"/>
        <w:jc w:val="both"/>
      </w:pPr>
      <w:r>
        <w:rPr>
          <w:rFonts w:ascii="Times New Roman"/>
          <w:b w:val="false"/>
          <w:i w:val="false"/>
          <w:color w:val="000000"/>
          <w:sz w:val="28"/>
        </w:rPr>
        <w:t>
      1)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w:t>
      </w:r>
    </w:p>
    <w:p>
      <w:pPr>
        <w:spacing w:after="0"/>
        <w:ind w:left="0"/>
        <w:jc w:val="both"/>
      </w:pPr>
      <w:r>
        <w:rPr>
          <w:rFonts w:ascii="Times New Roman"/>
          <w:b w:val="false"/>
          <w:i w:val="false"/>
          <w:color w:val="000000"/>
          <w:sz w:val="28"/>
        </w:rPr>
        <w:t>
      Аққулы, Ақтоғай, Баянауыл, Железин, Ертіс, Май, Павлодар, Тереңкөл, Успен, Шарбақты аудандарына – 100 пайыз, Ақсу қаласына – 90 пайыз, Павлодар қаласына – 87 пайыз, Екібастұз қаласына – 90 пайыз;</w:t>
      </w:r>
    </w:p>
    <w:p>
      <w:pPr>
        <w:spacing w:after="0"/>
        <w:ind w:left="0"/>
        <w:jc w:val="both"/>
      </w:pPr>
      <w:r>
        <w:rPr>
          <w:rFonts w:ascii="Times New Roman"/>
          <w:b w:val="false"/>
          <w:i w:val="false"/>
          <w:color w:val="000000"/>
          <w:sz w:val="28"/>
        </w:rPr>
        <w:t xml:space="preserve">
      2) төлем көзінен салық салынатын табыстардан және шетел азаматтарының төлем көзінен салық салынбайтын табыстарынан жеке табыс салығы бойынша: </w:t>
      </w:r>
    </w:p>
    <w:p>
      <w:pPr>
        <w:spacing w:after="0"/>
        <w:ind w:left="0"/>
        <w:jc w:val="both"/>
      </w:pPr>
      <w:r>
        <w:rPr>
          <w:rFonts w:ascii="Times New Roman"/>
          <w:b w:val="false"/>
          <w:i w:val="false"/>
          <w:color w:val="000000"/>
          <w:sz w:val="28"/>
        </w:rPr>
        <w:t>
      Аққулы, Ақтоғай, Баянауыл, Железин, Ертіс, Май, Павлодар, Тереңкөл, Успен, Шарбақты аудандарына – 100 пайыз, Ақсу қаласына – 64,5 пайыз, Павлодар қаласына – 65,5 пайыз, Екібастұз қаласына – 53,5 пайыз;</w:t>
      </w:r>
    </w:p>
    <w:p>
      <w:pPr>
        <w:spacing w:after="0"/>
        <w:ind w:left="0"/>
        <w:jc w:val="both"/>
      </w:pPr>
      <w:r>
        <w:rPr>
          <w:rFonts w:ascii="Times New Roman"/>
          <w:b w:val="false"/>
          <w:i w:val="false"/>
          <w:color w:val="000000"/>
          <w:sz w:val="28"/>
        </w:rPr>
        <w:t xml:space="preserve">
      3) әлеуметтік салық бойынша: </w:t>
      </w:r>
    </w:p>
    <w:p>
      <w:pPr>
        <w:spacing w:after="0"/>
        <w:ind w:left="0"/>
        <w:jc w:val="both"/>
      </w:pPr>
      <w:r>
        <w:rPr>
          <w:rFonts w:ascii="Times New Roman"/>
          <w:b w:val="false"/>
          <w:i w:val="false"/>
          <w:color w:val="000000"/>
          <w:sz w:val="28"/>
        </w:rPr>
        <w:t xml:space="preserve">
      Аққулы, Ақтоғай, Баянауыл, Железин, Ертіс, Май, Павлодар, Тереңкөл, Успен, Шарбақты аудандарына – 100 пайыз, Ақсу қаласына – 64,5 пайыз, Павлодар қаласына – 65,5 пайыз, Екібастұз қаласына – 53,5 пайыз."; </w:t>
      </w:r>
    </w:p>
    <w:bookmarkStart w:name="z5" w:id="4"/>
    <w:p>
      <w:pPr>
        <w:spacing w:after="0"/>
        <w:ind w:left="0"/>
        <w:jc w:val="both"/>
      </w:pPr>
      <w:r>
        <w:rPr>
          <w:rFonts w:ascii="Times New Roman"/>
          <w:b w:val="false"/>
          <w:i w:val="false"/>
          <w:color w:val="000000"/>
          <w:sz w:val="28"/>
        </w:rPr>
        <w:t xml:space="preserve">
      3) көрсетілген шешімнің </w:t>
      </w:r>
      <w:r>
        <w:rPr>
          <w:rFonts w:ascii="Times New Roman"/>
          <w:b w:val="false"/>
          <w:i w:val="false"/>
          <w:color w:val="000000"/>
          <w:sz w:val="28"/>
        </w:rPr>
        <w:t>3-тармағы</w:t>
      </w:r>
      <w:r>
        <w:rPr>
          <w:rFonts w:ascii="Times New Roman"/>
          <w:b w:val="false"/>
          <w:i w:val="false"/>
          <w:color w:val="000000"/>
          <w:sz w:val="28"/>
        </w:rPr>
        <w:t xml:space="preserve"> келесі редакцияда жазылсын:</w:t>
      </w:r>
    </w:p>
    <w:bookmarkEnd w:id="4"/>
    <w:p>
      <w:pPr>
        <w:spacing w:after="0"/>
        <w:ind w:left="0"/>
        <w:jc w:val="both"/>
      </w:pPr>
      <w:r>
        <w:rPr>
          <w:rFonts w:ascii="Times New Roman"/>
          <w:b w:val="false"/>
          <w:i w:val="false"/>
          <w:color w:val="000000"/>
          <w:sz w:val="28"/>
        </w:rPr>
        <w:t xml:space="preserve">
       "3. Аудандық (облыстық маңызы бар қалалар) бюджеттерден облыстық бюджетке салықтардан түскен түсімдердің жалпы сомасын 2024 жылға келесі мөлшерлерде үлестіру белгіленсін: </w:t>
      </w:r>
    </w:p>
    <w:p>
      <w:pPr>
        <w:spacing w:after="0"/>
        <w:ind w:left="0"/>
        <w:jc w:val="both"/>
      </w:pPr>
      <w:r>
        <w:rPr>
          <w:rFonts w:ascii="Times New Roman"/>
          <w:b w:val="false"/>
          <w:i w:val="false"/>
          <w:color w:val="000000"/>
          <w:sz w:val="28"/>
        </w:rPr>
        <w:t xml:space="preserve">
      1) төлем көзінен салық салынатын табыстардан және шетел азаматтарының төлем көзінен салық салынбайтын табыстарынан жеке табыс салығы бойынша: </w:t>
      </w:r>
    </w:p>
    <w:p>
      <w:pPr>
        <w:spacing w:after="0"/>
        <w:ind w:left="0"/>
        <w:jc w:val="both"/>
      </w:pPr>
      <w:r>
        <w:rPr>
          <w:rFonts w:ascii="Times New Roman"/>
          <w:b w:val="false"/>
          <w:i w:val="false"/>
          <w:color w:val="000000"/>
          <w:sz w:val="28"/>
        </w:rPr>
        <w:t>
      Ақсу – 35,5 пайыз, Павлодар – 34,5 пайыз, Екібастұз қалаларынан – 46,5 пайыз;</w:t>
      </w:r>
    </w:p>
    <w:p>
      <w:pPr>
        <w:spacing w:after="0"/>
        <w:ind w:left="0"/>
        <w:jc w:val="both"/>
      </w:pPr>
      <w:r>
        <w:rPr>
          <w:rFonts w:ascii="Times New Roman"/>
          <w:b w:val="false"/>
          <w:i w:val="false"/>
          <w:color w:val="000000"/>
          <w:sz w:val="28"/>
        </w:rPr>
        <w:t xml:space="preserve">
      2) әлеуметтік салық бойынша: </w:t>
      </w:r>
    </w:p>
    <w:p>
      <w:pPr>
        <w:spacing w:after="0"/>
        <w:ind w:left="0"/>
        <w:jc w:val="both"/>
      </w:pPr>
      <w:r>
        <w:rPr>
          <w:rFonts w:ascii="Times New Roman"/>
          <w:b w:val="false"/>
          <w:i w:val="false"/>
          <w:color w:val="000000"/>
          <w:sz w:val="28"/>
        </w:rPr>
        <w:t>
      Ақсу – 35,5 пайыз, Павлодар – 34,5 пайыз, Екібастұз қалаларынан – 46,5 пайыз;</w:t>
      </w:r>
    </w:p>
    <w:p>
      <w:pPr>
        <w:spacing w:after="0"/>
        <w:ind w:left="0"/>
        <w:jc w:val="both"/>
      </w:pPr>
      <w:r>
        <w:rPr>
          <w:rFonts w:ascii="Times New Roman"/>
          <w:b w:val="false"/>
          <w:i w:val="false"/>
          <w:color w:val="000000"/>
          <w:sz w:val="28"/>
        </w:rPr>
        <w:t>
      3)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w:t>
      </w:r>
    </w:p>
    <w:p>
      <w:pPr>
        <w:spacing w:after="0"/>
        <w:ind w:left="0"/>
        <w:jc w:val="both"/>
      </w:pPr>
      <w:r>
        <w:rPr>
          <w:rFonts w:ascii="Times New Roman"/>
          <w:b w:val="false"/>
          <w:i w:val="false"/>
          <w:color w:val="000000"/>
          <w:sz w:val="28"/>
        </w:rPr>
        <w:t>
      Ақсу – 10 пайыз, Павлодар – 13 пайыз, Екібастұз қалаларынан – 10 пайыз.";</w:t>
      </w:r>
    </w:p>
    <w:bookmarkStart w:name="z6" w:id="5"/>
    <w:p>
      <w:pPr>
        <w:spacing w:after="0"/>
        <w:ind w:left="0"/>
        <w:jc w:val="both"/>
      </w:pPr>
      <w:r>
        <w:rPr>
          <w:rFonts w:ascii="Times New Roman"/>
          <w:b w:val="false"/>
          <w:i w:val="false"/>
          <w:color w:val="000000"/>
          <w:sz w:val="28"/>
        </w:rPr>
        <w:t xml:space="preserve">
      4) көрсетілген шешімнің </w:t>
      </w:r>
      <w:r>
        <w:rPr>
          <w:rFonts w:ascii="Times New Roman"/>
          <w:b w:val="false"/>
          <w:i w:val="false"/>
          <w:color w:val="000000"/>
          <w:sz w:val="28"/>
        </w:rPr>
        <w:t>8-тармағы</w:t>
      </w:r>
      <w:r>
        <w:rPr>
          <w:rFonts w:ascii="Times New Roman"/>
          <w:b w:val="false"/>
          <w:i w:val="false"/>
          <w:color w:val="000000"/>
          <w:sz w:val="28"/>
        </w:rPr>
        <w:t xml:space="preserve"> келесі редакцияда жазылсын:</w:t>
      </w:r>
    </w:p>
    <w:bookmarkEnd w:id="5"/>
    <w:p>
      <w:pPr>
        <w:spacing w:after="0"/>
        <w:ind w:left="0"/>
        <w:jc w:val="both"/>
      </w:pPr>
      <w:r>
        <w:rPr>
          <w:rFonts w:ascii="Times New Roman"/>
          <w:b w:val="false"/>
          <w:i w:val="false"/>
          <w:color w:val="000000"/>
          <w:sz w:val="28"/>
        </w:rPr>
        <w:t>
       "8. 2024 жылға арналған облыстық бюджетте аудандық (облыстық маңызы бар қалалар) бюджеттеріне нысаналы ағымдағы трансферттер келесі мөлшерлерде қарастырылғаны ескерілсін:</w:t>
      </w:r>
    </w:p>
    <w:p>
      <w:pPr>
        <w:spacing w:after="0"/>
        <w:ind w:left="0"/>
        <w:jc w:val="both"/>
      </w:pPr>
      <w:r>
        <w:rPr>
          <w:rFonts w:ascii="Times New Roman"/>
          <w:b w:val="false"/>
          <w:i w:val="false"/>
          <w:color w:val="000000"/>
          <w:sz w:val="28"/>
        </w:rPr>
        <w:t xml:space="preserve">
      368828 мың теңге – үкіметтік емес ұйымдарда мемлекеттік әлеуметтік тапсырысты орналастыруға; </w:t>
      </w:r>
    </w:p>
    <w:p>
      <w:pPr>
        <w:spacing w:after="0"/>
        <w:ind w:left="0"/>
        <w:jc w:val="both"/>
      </w:pPr>
      <w:r>
        <w:rPr>
          <w:rFonts w:ascii="Times New Roman"/>
          <w:b w:val="false"/>
          <w:i w:val="false"/>
          <w:color w:val="000000"/>
          <w:sz w:val="28"/>
        </w:rPr>
        <w:t xml:space="preserve">
      2015118 мың теңге – мүгедектігі бар тұлғалардың құқықтарын қамтамасыз етуге және өмір сүру сапасын жақсартуға; </w:t>
      </w:r>
    </w:p>
    <w:p>
      <w:pPr>
        <w:spacing w:after="0"/>
        <w:ind w:left="0"/>
        <w:jc w:val="both"/>
      </w:pPr>
      <w:r>
        <w:rPr>
          <w:rFonts w:ascii="Times New Roman"/>
          <w:b w:val="false"/>
          <w:i w:val="false"/>
          <w:color w:val="000000"/>
          <w:sz w:val="28"/>
        </w:rPr>
        <w:t>
      1555129 мың теңге – мемлекеттік атаулы әлеуметтік көмекті төлеуге;</w:t>
      </w:r>
    </w:p>
    <w:p>
      <w:pPr>
        <w:spacing w:after="0"/>
        <w:ind w:left="0"/>
        <w:jc w:val="both"/>
      </w:pPr>
      <w:r>
        <w:rPr>
          <w:rFonts w:ascii="Times New Roman"/>
          <w:b w:val="false"/>
          <w:i w:val="false"/>
          <w:color w:val="000000"/>
          <w:sz w:val="28"/>
        </w:rPr>
        <w:t>
      1000357 мың теңге – мәдениет объектілерін жөндеуге және жарақтауға;</w:t>
      </w:r>
    </w:p>
    <w:p>
      <w:pPr>
        <w:spacing w:after="0"/>
        <w:ind w:left="0"/>
        <w:jc w:val="both"/>
      </w:pPr>
      <w:r>
        <w:rPr>
          <w:rFonts w:ascii="Times New Roman"/>
          <w:b w:val="false"/>
          <w:i w:val="false"/>
          <w:color w:val="000000"/>
          <w:sz w:val="28"/>
        </w:rPr>
        <w:t>
      204956 мың теңге – спорт имараттарын жөндеуге және орнатуға;</w:t>
      </w:r>
    </w:p>
    <w:p>
      <w:pPr>
        <w:spacing w:after="0"/>
        <w:ind w:left="0"/>
        <w:jc w:val="both"/>
      </w:pPr>
      <w:r>
        <w:rPr>
          <w:rFonts w:ascii="Times New Roman"/>
          <w:b w:val="false"/>
          <w:i w:val="false"/>
          <w:color w:val="000000"/>
          <w:sz w:val="28"/>
        </w:rPr>
        <w:t>
      3561392 мың теңге –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13456374 мың теңге – аудандық маңызы бар автомобиль жолдарын, елді мекендердің көшелерін күрделі, орташа және ағымдағы жөндеуге;</w:t>
      </w:r>
    </w:p>
    <w:p>
      <w:pPr>
        <w:spacing w:after="0"/>
        <w:ind w:left="0"/>
        <w:jc w:val="both"/>
      </w:pPr>
      <w:r>
        <w:rPr>
          <w:rFonts w:ascii="Times New Roman"/>
          <w:b w:val="false"/>
          <w:i w:val="false"/>
          <w:color w:val="000000"/>
          <w:sz w:val="28"/>
        </w:rPr>
        <w:t>
      771597 мың теңге – мектеп жасындағы балалардың қалалық қоғамдық көлікте тегін жол жүруін өтеуге;</w:t>
      </w:r>
    </w:p>
    <w:p>
      <w:pPr>
        <w:spacing w:after="0"/>
        <w:ind w:left="0"/>
        <w:jc w:val="both"/>
      </w:pPr>
      <w:r>
        <w:rPr>
          <w:rFonts w:ascii="Times New Roman"/>
          <w:b w:val="false"/>
          <w:i w:val="false"/>
          <w:color w:val="000000"/>
          <w:sz w:val="28"/>
        </w:rPr>
        <w:t>
      154541 мың теңге – коммуналдық меншікке мамандандырылған техника сатып алуға;</w:t>
      </w:r>
    </w:p>
    <w:p>
      <w:pPr>
        <w:spacing w:after="0"/>
        <w:ind w:left="0"/>
        <w:jc w:val="both"/>
      </w:pPr>
      <w:r>
        <w:rPr>
          <w:rFonts w:ascii="Times New Roman"/>
          <w:b w:val="false"/>
          <w:i w:val="false"/>
          <w:color w:val="000000"/>
          <w:sz w:val="28"/>
        </w:rPr>
        <w:t>
      561600 мың теңге – жылу желілерін және қазандық жабдығын жөндеуге;</w:t>
      </w:r>
    </w:p>
    <w:p>
      <w:pPr>
        <w:spacing w:after="0"/>
        <w:ind w:left="0"/>
        <w:jc w:val="both"/>
      </w:pPr>
      <w:r>
        <w:rPr>
          <w:rFonts w:ascii="Times New Roman"/>
          <w:b w:val="false"/>
          <w:i w:val="false"/>
          <w:color w:val="000000"/>
          <w:sz w:val="28"/>
        </w:rPr>
        <w:t>
      68695 мың теңге – сумен жабдықтау жүйелерін ұйымдастыруға және жұмыс істеуіне;</w:t>
      </w:r>
    </w:p>
    <w:p>
      <w:pPr>
        <w:spacing w:after="0"/>
        <w:ind w:left="0"/>
        <w:jc w:val="both"/>
      </w:pPr>
      <w:r>
        <w:rPr>
          <w:rFonts w:ascii="Times New Roman"/>
          <w:b w:val="false"/>
          <w:i w:val="false"/>
          <w:color w:val="000000"/>
          <w:sz w:val="28"/>
        </w:rPr>
        <w:t>
      906388 мың теңге – жарықтандыру жүйелерін ұйымдастыруға және жұмыс істеуіне;</w:t>
      </w:r>
    </w:p>
    <w:p>
      <w:pPr>
        <w:spacing w:after="0"/>
        <w:ind w:left="0"/>
        <w:jc w:val="both"/>
      </w:pPr>
      <w:r>
        <w:rPr>
          <w:rFonts w:ascii="Times New Roman"/>
          <w:b w:val="false"/>
          <w:i w:val="false"/>
          <w:color w:val="000000"/>
          <w:sz w:val="28"/>
        </w:rPr>
        <w:t>
      1407958 мың теңге – балалар алаңын абаттандыруға;</w:t>
      </w:r>
    </w:p>
    <w:p>
      <w:pPr>
        <w:spacing w:after="0"/>
        <w:ind w:left="0"/>
        <w:jc w:val="both"/>
      </w:pPr>
      <w:r>
        <w:rPr>
          <w:rFonts w:ascii="Times New Roman"/>
          <w:b w:val="false"/>
          <w:i w:val="false"/>
          <w:color w:val="000000"/>
          <w:sz w:val="28"/>
        </w:rPr>
        <w:t>
      1089994 мың теңге - аумақтарды абаттандыруға.";</w:t>
      </w:r>
    </w:p>
    <w:bookmarkStart w:name="z7" w:id="6"/>
    <w:p>
      <w:pPr>
        <w:spacing w:after="0"/>
        <w:ind w:left="0"/>
        <w:jc w:val="both"/>
      </w:pPr>
      <w:r>
        <w:rPr>
          <w:rFonts w:ascii="Times New Roman"/>
          <w:b w:val="false"/>
          <w:i w:val="false"/>
          <w:color w:val="000000"/>
          <w:sz w:val="28"/>
        </w:rPr>
        <w:t xml:space="preserve">
      5) көрсетілген шешімнің </w:t>
      </w:r>
      <w:r>
        <w:rPr>
          <w:rFonts w:ascii="Times New Roman"/>
          <w:b w:val="false"/>
          <w:i w:val="false"/>
          <w:color w:val="000000"/>
          <w:sz w:val="28"/>
        </w:rPr>
        <w:t>9-тармағы</w:t>
      </w:r>
      <w:r>
        <w:rPr>
          <w:rFonts w:ascii="Times New Roman"/>
          <w:b w:val="false"/>
          <w:i w:val="false"/>
          <w:color w:val="000000"/>
          <w:sz w:val="28"/>
        </w:rPr>
        <w:t xml:space="preserve"> келесі редакцияда жазылсын:</w:t>
      </w:r>
    </w:p>
    <w:bookmarkEnd w:id="6"/>
    <w:p>
      <w:pPr>
        <w:spacing w:after="0"/>
        <w:ind w:left="0"/>
        <w:jc w:val="both"/>
      </w:pPr>
      <w:r>
        <w:rPr>
          <w:rFonts w:ascii="Times New Roman"/>
          <w:b w:val="false"/>
          <w:i w:val="false"/>
          <w:color w:val="000000"/>
          <w:sz w:val="28"/>
        </w:rPr>
        <w:t>
       "9. 2024 жылға арналған облыстық бюджетте аудандық (облыстық маңызы бар қалалар) бюджеттеріне нысаналы даму трансферттері келесі мөлшерлерде қарастырылғаны ескерілсін:</w:t>
      </w:r>
    </w:p>
    <w:p>
      <w:pPr>
        <w:spacing w:after="0"/>
        <w:ind w:left="0"/>
        <w:jc w:val="both"/>
      </w:pPr>
      <w:r>
        <w:rPr>
          <w:rFonts w:ascii="Times New Roman"/>
          <w:b w:val="false"/>
          <w:i w:val="false"/>
          <w:color w:val="000000"/>
          <w:sz w:val="28"/>
        </w:rPr>
        <w:t>
      242694 мың теңге – инженерлік-коммуникациялық инфрақұрылымды дамытуға немесе жайластыруға;</w:t>
      </w:r>
    </w:p>
    <w:p>
      <w:pPr>
        <w:spacing w:after="0"/>
        <w:ind w:left="0"/>
        <w:jc w:val="both"/>
      </w:pPr>
      <w:r>
        <w:rPr>
          <w:rFonts w:ascii="Times New Roman"/>
          <w:b w:val="false"/>
          <w:i w:val="false"/>
          <w:color w:val="000000"/>
          <w:sz w:val="28"/>
        </w:rPr>
        <w:t>
      22394 мың теңге – кәсіпкерлік субъектілерін мемлекеттік қолдау шаралары шеңберінде индустриялық инфрақұрылымды дамытуға;</w:t>
      </w:r>
    </w:p>
    <w:p>
      <w:pPr>
        <w:spacing w:after="0"/>
        <w:ind w:left="0"/>
        <w:jc w:val="both"/>
      </w:pPr>
      <w:r>
        <w:rPr>
          <w:rFonts w:ascii="Times New Roman"/>
          <w:b w:val="false"/>
          <w:i w:val="false"/>
          <w:color w:val="000000"/>
          <w:sz w:val="28"/>
        </w:rPr>
        <w:t>
      754376 мың теңге – "Ауыл-Ел бесігі" жобасы шеңберінде ауылдық елді мекендердегі әлеуметтік және инженерлік инфрақұрылымдарды дамытуға;</w:t>
      </w:r>
    </w:p>
    <w:p>
      <w:pPr>
        <w:spacing w:after="0"/>
        <w:ind w:left="0"/>
        <w:jc w:val="both"/>
      </w:pPr>
      <w:r>
        <w:rPr>
          <w:rFonts w:ascii="Times New Roman"/>
          <w:b w:val="false"/>
          <w:i w:val="false"/>
          <w:color w:val="000000"/>
          <w:sz w:val="28"/>
        </w:rPr>
        <w:t>
      267555 мың теңге – мәдениет объектілерін дамытуға;</w:t>
      </w:r>
    </w:p>
    <w:p>
      <w:pPr>
        <w:spacing w:after="0"/>
        <w:ind w:left="0"/>
        <w:jc w:val="both"/>
      </w:pPr>
      <w:r>
        <w:rPr>
          <w:rFonts w:ascii="Times New Roman"/>
          <w:b w:val="false"/>
          <w:i w:val="false"/>
          <w:color w:val="000000"/>
          <w:sz w:val="28"/>
        </w:rPr>
        <w:t>
      2286232 мың теңге – спорт объектілерін дамытуға;</w:t>
      </w:r>
    </w:p>
    <w:p>
      <w:pPr>
        <w:spacing w:after="0"/>
        <w:ind w:left="0"/>
        <w:jc w:val="both"/>
      </w:pPr>
      <w:r>
        <w:rPr>
          <w:rFonts w:ascii="Times New Roman"/>
          <w:b w:val="false"/>
          <w:i w:val="false"/>
          <w:color w:val="000000"/>
          <w:sz w:val="28"/>
        </w:rPr>
        <w:t>
      2938192 мың теңге – қалаларда сумен жабдықтау және су бұру жүйесін дамытуға;</w:t>
      </w:r>
    </w:p>
    <w:p>
      <w:pPr>
        <w:spacing w:after="0"/>
        <w:ind w:left="0"/>
        <w:jc w:val="both"/>
      </w:pPr>
      <w:r>
        <w:rPr>
          <w:rFonts w:ascii="Times New Roman"/>
          <w:b w:val="false"/>
          <w:i w:val="false"/>
          <w:color w:val="000000"/>
          <w:sz w:val="28"/>
        </w:rPr>
        <w:t>
      982497 мың теңге – ауылдық елді мекендерде сумен жабдықтау жүйесін дамытуға;</w:t>
      </w:r>
    </w:p>
    <w:p>
      <w:pPr>
        <w:spacing w:after="0"/>
        <w:ind w:left="0"/>
        <w:jc w:val="both"/>
      </w:pPr>
      <w:r>
        <w:rPr>
          <w:rFonts w:ascii="Times New Roman"/>
          <w:b w:val="false"/>
          <w:i w:val="false"/>
          <w:color w:val="000000"/>
          <w:sz w:val="28"/>
        </w:rPr>
        <w:t>
      476808 мың теңге – моноқалаларда бюджеттік инвестициялық жобаларды іске асыруға;</w:t>
      </w:r>
    </w:p>
    <w:p>
      <w:pPr>
        <w:spacing w:after="0"/>
        <w:ind w:left="0"/>
        <w:jc w:val="both"/>
      </w:pPr>
      <w:r>
        <w:rPr>
          <w:rFonts w:ascii="Times New Roman"/>
          <w:b w:val="false"/>
          <w:i w:val="false"/>
          <w:color w:val="000000"/>
          <w:sz w:val="28"/>
        </w:rPr>
        <w:t>
      1028284 мың теңге – жылу энергетикалық жүйені дамытуға;</w:t>
      </w:r>
    </w:p>
    <w:p>
      <w:pPr>
        <w:spacing w:after="0"/>
        <w:ind w:left="0"/>
        <w:jc w:val="both"/>
      </w:pPr>
      <w:r>
        <w:rPr>
          <w:rFonts w:ascii="Times New Roman"/>
          <w:b w:val="false"/>
          <w:i w:val="false"/>
          <w:color w:val="000000"/>
          <w:sz w:val="28"/>
        </w:rPr>
        <w:t>
      796763 мың теңге – электрмен жабдықтауды дамытуға және жарықтандыруға;</w:t>
      </w:r>
    </w:p>
    <w:p>
      <w:pPr>
        <w:spacing w:after="0"/>
        <w:ind w:left="0"/>
        <w:jc w:val="both"/>
      </w:pPr>
      <w:r>
        <w:rPr>
          <w:rFonts w:ascii="Times New Roman"/>
          <w:b w:val="false"/>
          <w:i w:val="false"/>
          <w:color w:val="000000"/>
          <w:sz w:val="28"/>
        </w:rPr>
        <w:t>
      1300000 мың теңге – қалаларды және елді мекендерді абаттандыруды дамытуға;</w:t>
      </w:r>
    </w:p>
    <w:p>
      <w:pPr>
        <w:spacing w:after="0"/>
        <w:ind w:left="0"/>
        <w:jc w:val="both"/>
      </w:pPr>
      <w:r>
        <w:rPr>
          <w:rFonts w:ascii="Times New Roman"/>
          <w:b w:val="false"/>
          <w:i w:val="false"/>
          <w:color w:val="000000"/>
          <w:sz w:val="28"/>
        </w:rPr>
        <w:t>
      812222 мың теңге – көлік инфрақұрылымын дамытуға.";</w:t>
      </w:r>
    </w:p>
    <w:bookmarkStart w:name="z8" w:id="7"/>
    <w:p>
      <w:pPr>
        <w:spacing w:after="0"/>
        <w:ind w:left="0"/>
        <w:jc w:val="both"/>
      </w:pPr>
      <w:r>
        <w:rPr>
          <w:rFonts w:ascii="Times New Roman"/>
          <w:b w:val="false"/>
          <w:i w:val="false"/>
          <w:color w:val="000000"/>
          <w:sz w:val="28"/>
        </w:rPr>
        <w:t xml:space="preserve">
      6) көрсетілген шешімнің </w:t>
      </w:r>
      <w:r>
        <w:rPr>
          <w:rFonts w:ascii="Times New Roman"/>
          <w:b w:val="false"/>
          <w:i w:val="false"/>
          <w:color w:val="000000"/>
          <w:sz w:val="28"/>
        </w:rPr>
        <w:t>12-тармағы</w:t>
      </w:r>
      <w:r>
        <w:rPr>
          <w:rFonts w:ascii="Times New Roman"/>
          <w:b w:val="false"/>
          <w:i w:val="false"/>
          <w:color w:val="000000"/>
          <w:sz w:val="28"/>
        </w:rPr>
        <w:t xml:space="preserve"> келесі редакцияда жазылсын:</w:t>
      </w:r>
    </w:p>
    <w:bookmarkEnd w:id="7"/>
    <w:p>
      <w:pPr>
        <w:spacing w:after="0"/>
        <w:ind w:left="0"/>
        <w:jc w:val="both"/>
      </w:pPr>
      <w:r>
        <w:rPr>
          <w:rFonts w:ascii="Times New Roman"/>
          <w:b w:val="false"/>
          <w:i w:val="false"/>
          <w:color w:val="000000"/>
          <w:sz w:val="28"/>
        </w:rPr>
        <w:t>
       "12. 2024 жылға арналған облыстық бюджетте аудандық (облыстық маңызы бар қалалар) бюджеттеріне кредит беру келесі мөлшерде ескерілсін:</w:t>
      </w:r>
    </w:p>
    <w:p>
      <w:pPr>
        <w:spacing w:after="0"/>
        <w:ind w:left="0"/>
        <w:jc w:val="both"/>
      </w:pPr>
      <w:r>
        <w:rPr>
          <w:rFonts w:ascii="Times New Roman"/>
          <w:b w:val="false"/>
          <w:i w:val="false"/>
          <w:color w:val="000000"/>
          <w:sz w:val="28"/>
        </w:rPr>
        <w:t>
      1360502 мың теңге – мамандарды әлеуметтік қолдау шараларын іске асыру үшін;</w:t>
      </w:r>
    </w:p>
    <w:p>
      <w:pPr>
        <w:spacing w:after="0"/>
        <w:ind w:left="0"/>
        <w:jc w:val="both"/>
      </w:pPr>
      <w:r>
        <w:rPr>
          <w:rFonts w:ascii="Times New Roman"/>
          <w:b w:val="false"/>
          <w:i w:val="false"/>
          <w:color w:val="000000"/>
          <w:sz w:val="28"/>
        </w:rPr>
        <w:t>
      784121 мың теңге – кондоминиум объектілерінің жалпы мүлігіне күрделі жөндеу жүргізуге;</w:t>
      </w:r>
    </w:p>
    <w:p>
      <w:pPr>
        <w:spacing w:after="0"/>
        <w:ind w:left="0"/>
        <w:jc w:val="both"/>
      </w:pPr>
      <w:r>
        <w:rPr>
          <w:rFonts w:ascii="Times New Roman"/>
          <w:b w:val="false"/>
          <w:i w:val="false"/>
          <w:color w:val="000000"/>
          <w:sz w:val="28"/>
        </w:rPr>
        <w:t>
      1357310 мың теңге – тұрғын үй салуға;</w:t>
      </w:r>
    </w:p>
    <w:p>
      <w:pPr>
        <w:spacing w:after="0"/>
        <w:ind w:left="0"/>
        <w:jc w:val="both"/>
      </w:pPr>
      <w:r>
        <w:rPr>
          <w:rFonts w:ascii="Times New Roman"/>
          <w:b w:val="false"/>
          <w:i w:val="false"/>
          <w:color w:val="000000"/>
          <w:sz w:val="28"/>
        </w:rPr>
        <w:t>
      12787780 мың теңге – тұрғын үй сатып алуға.";</w:t>
      </w:r>
    </w:p>
    <w:bookmarkStart w:name="z9" w:id="8"/>
    <w:p>
      <w:pPr>
        <w:spacing w:after="0"/>
        <w:ind w:left="0"/>
        <w:jc w:val="both"/>
      </w:pPr>
      <w:r>
        <w:rPr>
          <w:rFonts w:ascii="Times New Roman"/>
          <w:b w:val="false"/>
          <w:i w:val="false"/>
          <w:color w:val="000000"/>
          <w:sz w:val="28"/>
        </w:rPr>
        <w:t xml:space="preserve">
      7) көрсетілген шешімнің </w:t>
      </w:r>
      <w:r>
        <w:rPr>
          <w:rFonts w:ascii="Times New Roman"/>
          <w:b w:val="false"/>
          <w:i w:val="false"/>
          <w:color w:val="000000"/>
          <w:sz w:val="28"/>
        </w:rPr>
        <w:t>14-тармағы</w:t>
      </w:r>
      <w:r>
        <w:rPr>
          <w:rFonts w:ascii="Times New Roman"/>
          <w:b w:val="false"/>
          <w:i w:val="false"/>
          <w:color w:val="000000"/>
          <w:sz w:val="28"/>
        </w:rPr>
        <w:t xml:space="preserve"> келесі редакцияда жазылсын:</w:t>
      </w:r>
    </w:p>
    <w:bookmarkEnd w:id="8"/>
    <w:p>
      <w:pPr>
        <w:spacing w:after="0"/>
        <w:ind w:left="0"/>
        <w:jc w:val="both"/>
      </w:pPr>
      <w:r>
        <w:rPr>
          <w:rFonts w:ascii="Times New Roman"/>
          <w:b w:val="false"/>
          <w:i w:val="false"/>
          <w:color w:val="000000"/>
          <w:sz w:val="28"/>
        </w:rPr>
        <w:t xml:space="preserve">
       "14. Аудандық (облыстық маңызы бар қалалар) бюджеттерден облыстық бюджетке 2024 жылға трансферттер түсімін қайта қарау: </w:t>
      </w:r>
    </w:p>
    <w:p>
      <w:pPr>
        <w:spacing w:after="0"/>
        <w:ind w:left="0"/>
        <w:jc w:val="both"/>
      </w:pPr>
      <w:r>
        <w:rPr>
          <w:rFonts w:ascii="Times New Roman"/>
          <w:b w:val="false"/>
          <w:i w:val="false"/>
          <w:color w:val="000000"/>
          <w:sz w:val="28"/>
        </w:rPr>
        <w:t>
      байланыс қызметтері бойынша шығыстарды орталықтандыруға байланысты – 420537 мың теңге;</w:t>
      </w:r>
    </w:p>
    <w:p>
      <w:pPr>
        <w:spacing w:after="0"/>
        <w:ind w:left="0"/>
        <w:jc w:val="both"/>
      </w:pPr>
      <w:r>
        <w:rPr>
          <w:rFonts w:ascii="Times New Roman"/>
          <w:b w:val="false"/>
          <w:i w:val="false"/>
          <w:color w:val="000000"/>
          <w:sz w:val="28"/>
        </w:rPr>
        <w:t>
      функцияны беруге байланысты:</w:t>
      </w:r>
    </w:p>
    <w:p>
      <w:pPr>
        <w:spacing w:after="0"/>
        <w:ind w:left="0"/>
        <w:jc w:val="both"/>
      </w:pPr>
      <w:r>
        <w:rPr>
          <w:rFonts w:ascii="Times New Roman"/>
          <w:b w:val="false"/>
          <w:i w:val="false"/>
          <w:color w:val="000000"/>
          <w:sz w:val="28"/>
        </w:rPr>
        <w:t>
      жұмыспен қамту саласында – 1151515 мың теңге;</w:t>
      </w:r>
    </w:p>
    <w:p>
      <w:pPr>
        <w:spacing w:after="0"/>
        <w:ind w:left="0"/>
        <w:jc w:val="both"/>
      </w:pPr>
      <w:r>
        <w:rPr>
          <w:rFonts w:ascii="Times New Roman"/>
          <w:b w:val="false"/>
          <w:i w:val="false"/>
          <w:color w:val="000000"/>
          <w:sz w:val="28"/>
        </w:rPr>
        <w:t>
      республикалық деңгейге азаматтық хал актілерді тіркеу – 123393 мың теңге.</w:t>
      </w:r>
    </w:p>
    <w:p>
      <w:pPr>
        <w:spacing w:after="0"/>
        <w:ind w:left="0"/>
        <w:jc w:val="both"/>
      </w:pPr>
      <w:r>
        <w:rPr>
          <w:rFonts w:ascii="Times New Roman"/>
          <w:b w:val="false"/>
          <w:i w:val="false"/>
          <w:color w:val="000000"/>
          <w:sz w:val="28"/>
        </w:rPr>
        <w:t>
      Аудандық (облыстық маңызы бар қалалар) бюджеттерден берілетін трансферттердің көрсетілген сомаларының облыстық бюджетке түсімдері облыс әкімдігінің қаулысы негізінде айқындалады.";</w:t>
      </w:r>
    </w:p>
    <w:bookmarkStart w:name="z10" w:id="9"/>
    <w:p>
      <w:pPr>
        <w:spacing w:after="0"/>
        <w:ind w:left="0"/>
        <w:jc w:val="both"/>
      </w:pPr>
      <w:r>
        <w:rPr>
          <w:rFonts w:ascii="Times New Roman"/>
          <w:b w:val="false"/>
          <w:i w:val="false"/>
          <w:color w:val="000000"/>
          <w:sz w:val="28"/>
        </w:rPr>
        <w:t xml:space="preserve">
      8)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9"/>
    <w:bookmarkStart w:name="z11" w:id="10"/>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Теренченко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2024 жылғы</w:t>
            </w:r>
            <w:r>
              <w:br/>
            </w:r>
            <w:r>
              <w:rPr>
                <w:rFonts w:ascii="Times New Roman"/>
                <w:b w:val="false"/>
                <w:i w:val="false"/>
                <w:color w:val="000000"/>
                <w:sz w:val="20"/>
              </w:rPr>
              <w:t>26 сәуірдегі № 123/12</w:t>
            </w:r>
            <w:r>
              <w:br/>
            </w:r>
            <w:r>
              <w:rPr>
                <w:rFonts w:ascii="Times New Roman"/>
                <w:b w:val="false"/>
                <w:i w:val="false"/>
                <w:color w:val="000000"/>
                <w:sz w:val="20"/>
              </w:rPr>
              <w:t>шешiмiне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2023 жылғы</w:t>
            </w:r>
            <w:r>
              <w:br/>
            </w:r>
            <w:r>
              <w:rPr>
                <w:rFonts w:ascii="Times New Roman"/>
                <w:b w:val="false"/>
                <w:i w:val="false"/>
                <w:color w:val="000000"/>
                <w:sz w:val="20"/>
              </w:rPr>
              <w:t>19 желтоқсандағы № 91/7</w:t>
            </w:r>
            <w:r>
              <w:br/>
            </w:r>
            <w:r>
              <w:rPr>
                <w:rFonts w:ascii="Times New Roman"/>
                <w:b w:val="false"/>
                <w:i w:val="false"/>
                <w:color w:val="000000"/>
                <w:sz w:val="20"/>
              </w:rPr>
              <w:t>шешiмiне 1-қосымша</w:t>
            </w:r>
          </w:p>
        </w:tc>
      </w:tr>
    </w:tbl>
    <w:p>
      <w:pPr>
        <w:spacing w:after="0"/>
        <w:ind w:left="0"/>
        <w:jc w:val="left"/>
      </w:pPr>
      <w:r>
        <w:rPr>
          <w:rFonts w:ascii="Times New Roman"/>
          <w:b/>
          <w:i w:val="false"/>
          <w:color w:val="000000"/>
        </w:rPr>
        <w:t xml:space="preserve"> 2024 жылға арналған облыстық бюджет (өзгерістермен)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436 238 106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59 969 850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26 452 223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3 000 659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23 451 564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18 091 389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18 091 389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15 426 238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15 404 238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4 916 884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1 853 239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276 195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бюджеттен берiлген кредиттер бойынша сыйақылар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1 492 975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1 845 612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1 845 612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1 218 033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1 218 033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371 351 372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184 292 995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184 292 995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187 058 377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187 058 377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438 727 831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4 884 023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3 312 295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2 584 186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2 165 312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397 111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285 189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298 418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246 657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347 844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347 844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341 426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1 791 121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1 688 350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854 213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792 466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496 155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14 590 864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14 590 864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14 590 864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12 299 443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2 284 176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216 316 526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33 308 302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32 669 674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3 601 321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28 918 834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638 628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638 628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150 387 216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130 007 298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3 575 482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6 889 214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6 621 003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72 847 797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818 665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39 255 137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9 975 875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789 775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210 651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8 975 449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10 404 043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9 332 368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18 236 707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885 427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885 427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17 351 280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17 202 024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1 882 379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1 853 306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1 853 306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720 652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697 767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697 767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11 781 270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11 781 270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917 764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1 105 466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305 843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606 452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1 738 259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6 519 220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425 986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19 275 188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9 567 831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3 770 817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349 126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2 309 717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1 085 074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5 797 014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5 797 014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1 263 942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1 263 942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1 263 942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288 181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288 181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288 181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8 003 740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8 003 740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265 258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7 307 306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26 155 344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8 612 749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6 649 998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1 371 819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433 903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2 848 178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386 251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991 402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1 953 457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1 793 133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11 700 627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11 700 627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11 573 658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5 841 968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5 708 037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334 991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372 999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4 702 811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29 257 221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26 280 661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26 166 494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438 727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4 436 916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21 158 014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2 955 493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2 955 493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2 955 493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18 122 560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4 039 986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4 038 708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1 510 993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859 693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1 668 022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6 755 591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6 737 352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5 591 561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4 384 860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2 592 132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2 390 725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916 868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916 868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298 683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515 828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объектілерін салу, реконструкциялау кезінде кәсіпкерлік субъектілері шығындарының бір бөлігін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2 887 255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527 054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ішкі, жастар саясаты мемлекеттік саясатты іске асыру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205 219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321 548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2 360 201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2 082 114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45 009 084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40 614 712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37 505 798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1 930 858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1 642 764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316 748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2 002 635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9 088 073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2 619 065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7 206 940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10 667 913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1 440 051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3 108 914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2 688 496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1 511 827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1 511 827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1 511 827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434 685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434 685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салымдар кезінде балық шаруашылығы субъектісі шеккен шығыстардың бір бөлігін өтеу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2 268 565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2 268 565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1 972 564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10 088 394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10 088 394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9 898 217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2 937 600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6 836 041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34 376 514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3 783 378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3 783 378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1 476 858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2 306 520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7 498 470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7 498 470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меншiктегi әуежайларды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инфрақұрылымын дамуы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7 273 470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23 094 666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23 094 666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277 329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16 485 360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6 220 990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6 913 078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2 891 937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2 891 937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2 655 671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3 430 836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1 213 159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1 213 159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1 544 897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1 544 897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395 958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2 118 039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2 118 039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2 118 039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2 106 514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9 691 303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9 691 303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9 691 303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8 470 051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798 479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16 587 888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24 749 713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14 929 211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14 929 211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14 145 090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1 357 310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12 787 780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1 360 502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1 360 502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1 360 502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8 161 825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8 161 825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8 086 432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-19 359 770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19 359 770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24 749 713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24 749 713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14 145 090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10 604 623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7 693 956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7 693 956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7 693 956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5 448 421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2 170 142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2 304 013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2 304 013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2 304 013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2024 жылғы</w:t>
            </w:r>
            <w:r>
              <w:br/>
            </w:r>
            <w:r>
              <w:rPr>
                <w:rFonts w:ascii="Times New Roman"/>
                <w:b w:val="false"/>
                <w:i w:val="false"/>
                <w:color w:val="000000"/>
                <w:sz w:val="20"/>
              </w:rPr>
              <w:t>26 сәуірдегі № 123/12</w:t>
            </w:r>
            <w:r>
              <w:br/>
            </w:r>
            <w:r>
              <w:rPr>
                <w:rFonts w:ascii="Times New Roman"/>
                <w:b w:val="false"/>
                <w:i w:val="false"/>
                <w:color w:val="000000"/>
                <w:sz w:val="20"/>
              </w:rPr>
              <w:t>шешiмiне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2023 жылғы</w:t>
            </w:r>
            <w:r>
              <w:br/>
            </w:r>
            <w:r>
              <w:rPr>
                <w:rFonts w:ascii="Times New Roman"/>
                <w:b w:val="false"/>
                <w:i w:val="false"/>
                <w:color w:val="000000"/>
                <w:sz w:val="20"/>
              </w:rPr>
              <w:t>19 желтоқсандағы № 91/7</w:t>
            </w:r>
            <w:r>
              <w:br/>
            </w:r>
            <w:r>
              <w:rPr>
                <w:rFonts w:ascii="Times New Roman"/>
                <w:b w:val="false"/>
                <w:i w:val="false"/>
                <w:color w:val="000000"/>
                <w:sz w:val="20"/>
              </w:rPr>
              <w:t>шешiмiне 2-қосымша</w:t>
            </w:r>
          </w:p>
        </w:tc>
      </w:tr>
    </w:tbl>
    <w:p>
      <w:pPr>
        <w:spacing w:after="0"/>
        <w:ind w:left="0"/>
        <w:jc w:val="left"/>
      </w:pPr>
      <w:r>
        <w:rPr>
          <w:rFonts w:ascii="Times New Roman"/>
          <w:b/>
          <w:i w:val="false"/>
          <w:color w:val="000000"/>
        </w:rPr>
        <w:t xml:space="preserve"> 2025 жылға арналған облыстық бюджет (өзгерістермен)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393 720 652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59 868 731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30 901 487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30 901 487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22 287 301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22 287 301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6 679 943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6 656 843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2 884 107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1 574 529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86 561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бюджеттен берiлген кредиттер бойынша сыйақылар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1 457 933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1 266 754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1 266 754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330 967 814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184 297 320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184 297 320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146 670 494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146 670 494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393 408 864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4 483 078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2 552 036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2 317 270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234 766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309 577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309 577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345 893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345 893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278 203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255 977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360 896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360 896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354 221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412 172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208 869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203 303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203 303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356 266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311 913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231 694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12 220 716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12 220 716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12 220 716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12 213 181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207 667 250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31 866 311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31 866 311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3 622 797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28 092 041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149 903 452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139 764 862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3 993 443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7 434 187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7 131 008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79 029 577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41 313 597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10 138 590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9 008 574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1 130 016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17 199 958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859 699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859 699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16 340 259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16 232 504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2 093 190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2 062 954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2 062 954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727 072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713 536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713 536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5 877 267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5 877 267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956 931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1 175 684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318 076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585 117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1 939 022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11 559 859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3 838 555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3 838 555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413 467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2 403 934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993 918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1 460 548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1 460 548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1 460 548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5 799 862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5 799 862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274 263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5 092 855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26 892 685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9 109 625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7 184 411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1 465 144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467 867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3 174 034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660 786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432 109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1 925 214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1 755 910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12 906 481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12 906 481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12 774 433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4 876 579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4 735 668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348 391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4 058 121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3 623 950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578 198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578 198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439 715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3 015 559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3 015 559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3 015 559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16 238 190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4 417 494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4 417 494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936 363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1 957 949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6 616 414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6 616 414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6 368 502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4 374 362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2 576 503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2 416 143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792 811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792 811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1 005 048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358 745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объектілерін салу, реконструкциялау кезінде кәсіпкерлік субъектілері шығындарының бір бөлігін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586 331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ішкі, жастар саясаты мемлекеттік саясатты іске асыру жөніндегі қызметтер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370 568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31 736 372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30 345 208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27 933 639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968 092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1 707 866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329 418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8 148 171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7 495 218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6 359 879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1 618 728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2 411 569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2 005 579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846 944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846 944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846 944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695 584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695 584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494 701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364 487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10 421 410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1 526 321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1 526 321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1 526 321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8 895 089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8 895 089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277 329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8 502 318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56 174 384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1 972 472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1 972 472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1 736 040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54 201 912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52 539 222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52 527 491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400 983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221 594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2 075 107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2 075 107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2 075 107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2 064 251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9 154 324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9 154 324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9 154 324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9 154 324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-7 350 847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7 350 847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7 350 847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7 350 847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7 380 478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-7 380 478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7 380 478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7 380 478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7 380 478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4 515 417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2 865 061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