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dab3" w14:textId="db8d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және Павлодар қаласы елді мекендерінің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2024 жылғы 15 қаңтардағы № 1 шешімі. Күші жойылды - Павлодар облысы Павлодар қаласы әкімінің 2024 жылғы 16 қыркүйектегі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әкімінің 2024 жылғы 16 қыркүйектегі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33-бабы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48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"Табиғи және техногендiк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төтенше жағдайлардың алдын алу және оларды жою жөніндегі қалалық комиссиясының кезектен тыс отырысының 2024 жылғы 11 қаңтардағы № 1 хаттамасы негізінде Павлодар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қаласының, Павлодар қаласы Ленин кентінің, Павлодар қаласы Жетекші, Мойылды, Павлодар ауылдарының және Павлодар қаласы Кенжекөл ауылдық округінің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табиғи сипаттағы төтенше жағдайды жою басшысы болып Павлодар қаласы әкімінің жетекшілік ететін орынбасары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