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3e38" w14:textId="b9d3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міндетін атқарушының 2024 жылғы 13 ақпандағы № 2 шешімі. Күші жойылды - Павлодар облысы Павлодар қаласы әкімінің 2025 жылғы 7 ақпандағы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әкімінің 07.02.2025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"Табиғи және техногендiк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төтенше жағдайлардың алдын алу және оларды жою жөніндегі қалалық комиссиясының кезектен тыс отырысының 2024 жылғы 12 ақпандағы № 2 хаттамасы негізінде Павлодар қаласы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 басшысы болып Павлодар қаласы әкімінің жетекшілік ететін орынбасары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