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7836" w14:textId="3817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м.а. 2024 жылғы 21 тамыздағы № 7 шешімі. Күші жойылды - Павлодар облысы Павлодар қаласы әкімінің 2025 жылғы 7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2024 жылғы 16 тамыздағы № 5 хаттамасы негізінде Павлодар қаласы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