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aa25" w14:textId="54fa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және Павлодар қаласы елді мекендерінің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міндетін атқарушының 2024 жылғы 18 қарашадағы № 9 шешімі. Күші жойылды - Павлодар облысы Павлодар қаласы әкімінің 2025 жылғы 26 ақпандағы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әкімінің 26.02.2025 № 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32469 болып тіркелген) сәйкес, Павлодар қаласының төтенше жағдайлардың алдын алу және жою жөніндегі комиссиясының кезектен тыс отырысының 2024 жылғы 18 қарашадағы № 7 хаттамасы негізінде Павлодар қаласы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қаласының, Павлодар қаласы Атамекен кентінің, Жетекші, Павлодар ауылдарының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 басшысы болып Павлодар қаласы әкімінің жетекшілік ететін орынбасары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