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6baa55" w14:textId="36baa5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мекемені қайта атау туралы</w:t>
      </w:r>
    </w:p>
    <w:p>
      <w:pPr>
        <w:spacing w:after="0"/>
        <w:ind w:left="0"/>
        <w:jc w:val="both"/>
      </w:pPr>
      <w:r>
        <w:rPr>
          <w:rFonts w:ascii="Times New Roman"/>
          <w:b w:val="false"/>
          <w:i w:val="false"/>
          <w:color w:val="000000"/>
          <w:sz w:val="28"/>
        </w:rPr>
        <w:t>Павлодар облысы Павлодар қаласы әкімдігінің 2024 жылғы 12 ақпандағы № 162/1 қаулысы</w:t>
      </w:r>
    </w:p>
    <w:p>
      <w:pPr>
        <w:spacing w:after="0"/>
        <w:ind w:left="0"/>
        <w:jc w:val="both"/>
      </w:pPr>
      <w:bookmarkStart w:name="z1"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31-бабы</w:t>
      </w:r>
      <w:r>
        <w:rPr>
          <w:rFonts w:ascii="Times New Roman"/>
          <w:b w:val="false"/>
          <w:i w:val="false"/>
          <w:color w:val="000000"/>
          <w:sz w:val="28"/>
        </w:rPr>
        <w:t xml:space="preserve"> 2-тармағына, </w:t>
      </w:r>
      <w:r>
        <w:rPr>
          <w:rFonts w:ascii="Times New Roman"/>
          <w:b w:val="false"/>
          <w:i w:val="false"/>
          <w:color w:val="000000"/>
          <w:sz w:val="28"/>
        </w:rPr>
        <w:t>37-бабы</w:t>
      </w:r>
      <w:r>
        <w:rPr>
          <w:rFonts w:ascii="Times New Roman"/>
          <w:b w:val="false"/>
          <w:i w:val="false"/>
          <w:color w:val="000000"/>
          <w:sz w:val="28"/>
        </w:rPr>
        <w:t xml:space="preserve"> 8-тармағына, Қазақстан Республикасының "Мемлекеттік мүлік туралы" Заңының </w:t>
      </w:r>
      <w:r>
        <w:rPr>
          <w:rFonts w:ascii="Times New Roman"/>
          <w:b w:val="false"/>
          <w:i w:val="false"/>
          <w:color w:val="000000"/>
          <w:sz w:val="28"/>
        </w:rPr>
        <w:t>18-бабы</w:t>
      </w:r>
      <w:r>
        <w:rPr>
          <w:rFonts w:ascii="Times New Roman"/>
          <w:b w:val="false"/>
          <w:i w:val="false"/>
          <w:color w:val="000000"/>
          <w:sz w:val="28"/>
        </w:rPr>
        <w:t xml:space="preserve"> 8) тармақшасына, Қазақстан Республикасы Үкіметінің 2021 жылғы 1 қыркүйектегі "Мемлекеттік органдар мен олардың құрылымдық бөлімшелерінің қызметін ұйымдастырудың кейбір мәселелері туралы" № 590 </w:t>
      </w:r>
      <w:r>
        <w:rPr>
          <w:rFonts w:ascii="Times New Roman"/>
          <w:b w:val="false"/>
          <w:i w:val="false"/>
          <w:color w:val="000000"/>
          <w:sz w:val="28"/>
        </w:rPr>
        <w:t>қаулысына</w:t>
      </w:r>
      <w:r>
        <w:rPr>
          <w:rFonts w:ascii="Times New Roman"/>
          <w:b w:val="false"/>
          <w:i w:val="false"/>
          <w:color w:val="000000"/>
          <w:sz w:val="28"/>
        </w:rPr>
        <w:t xml:space="preserve"> сәйкес, "Павлодар облысының кейбір әкімшілік-аумақтық бірліктерін қайта атау туралы" Павлодар облысы әкімдігінің 2023 жылғы 28 желтоқсандағы № 4 бірлескен қаулысы және Павлодар облыстық мәслихатының 2023 жылғы 28 желтоқсандағы № 105/8 </w:t>
      </w:r>
      <w:r>
        <w:rPr>
          <w:rFonts w:ascii="Times New Roman"/>
          <w:b w:val="false"/>
          <w:i w:val="false"/>
          <w:color w:val="000000"/>
          <w:sz w:val="28"/>
        </w:rPr>
        <w:t>шешімі</w:t>
      </w:r>
      <w:r>
        <w:rPr>
          <w:rFonts w:ascii="Times New Roman"/>
          <w:b w:val="false"/>
          <w:i w:val="false"/>
          <w:color w:val="000000"/>
          <w:sz w:val="28"/>
        </w:rPr>
        <w:t xml:space="preserve"> негізінде Павлодар қаласының әкімдігі ҚАУЛЫ ЕТЕДІ:</w:t>
      </w:r>
    </w:p>
    <w:bookmarkEnd w:id="0"/>
    <w:bookmarkStart w:name="z2" w:id="1"/>
    <w:p>
      <w:pPr>
        <w:spacing w:after="0"/>
        <w:ind w:left="0"/>
        <w:jc w:val="both"/>
      </w:pPr>
      <w:r>
        <w:rPr>
          <w:rFonts w:ascii="Times New Roman"/>
          <w:b w:val="false"/>
          <w:i w:val="false"/>
          <w:color w:val="000000"/>
          <w:sz w:val="28"/>
        </w:rPr>
        <w:t>
      1. "Ленин кенті әкімінің аппараты" мемлекеттік мекемесі (бұдан әрі-ММ) "Атамекен кенті әкімінің аппараты" ММ болып қайта аталсын.</w:t>
      </w:r>
    </w:p>
    <w:bookmarkEnd w:id="1"/>
    <w:bookmarkStart w:name="z3" w:id="2"/>
    <w:p>
      <w:pPr>
        <w:spacing w:after="0"/>
        <w:ind w:left="0"/>
        <w:jc w:val="both"/>
      </w:pPr>
      <w:r>
        <w:rPr>
          <w:rFonts w:ascii="Times New Roman"/>
          <w:b w:val="false"/>
          <w:i w:val="false"/>
          <w:color w:val="000000"/>
          <w:sz w:val="28"/>
        </w:rPr>
        <w:t xml:space="preserve">
      2. "Атамекен кенті әкімінің аппараты" мемлекеттік мекемесі туралы Ереже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2"/>
    <w:bookmarkStart w:name="z4" w:id="3"/>
    <w:p>
      <w:pPr>
        <w:spacing w:after="0"/>
        <w:ind w:left="0"/>
        <w:jc w:val="both"/>
      </w:pPr>
      <w:r>
        <w:rPr>
          <w:rFonts w:ascii="Times New Roman"/>
          <w:b w:val="false"/>
          <w:i w:val="false"/>
          <w:color w:val="000000"/>
          <w:sz w:val="28"/>
        </w:rPr>
        <w:t xml:space="preserve">
      3. Павлодар қаласы әкімдігінің 2022 жылғы 19 сәуірдегі "Ленин кенті әкімінің аппараты" мемлекеттік мекемесі туралы Ережені бекіту туралы" № 551/2 </w:t>
      </w:r>
      <w:r>
        <w:rPr>
          <w:rFonts w:ascii="Times New Roman"/>
          <w:b w:val="false"/>
          <w:i w:val="false"/>
          <w:color w:val="000000"/>
          <w:sz w:val="28"/>
        </w:rPr>
        <w:t>қаулысының</w:t>
      </w:r>
      <w:r>
        <w:rPr>
          <w:rFonts w:ascii="Times New Roman"/>
          <w:b w:val="false"/>
          <w:i w:val="false"/>
          <w:color w:val="000000"/>
          <w:sz w:val="28"/>
        </w:rPr>
        <w:t xml:space="preserve"> күші жойылсын.</w:t>
      </w:r>
    </w:p>
    <w:bookmarkEnd w:id="3"/>
    <w:bookmarkStart w:name="z5" w:id="4"/>
    <w:p>
      <w:pPr>
        <w:spacing w:after="0"/>
        <w:ind w:left="0"/>
        <w:jc w:val="both"/>
      </w:pPr>
      <w:r>
        <w:rPr>
          <w:rFonts w:ascii="Times New Roman"/>
          <w:b w:val="false"/>
          <w:i w:val="false"/>
          <w:color w:val="000000"/>
          <w:sz w:val="28"/>
        </w:rPr>
        <w:t xml:space="preserve">
      4. "Ленин кенті әкімінің аппараты" мемлекеттік мекемесі қолданыстағы заңнамаға сәйкес, осы қаулыдан туындайтын қажетті шараларды қабылдасын. </w:t>
      </w:r>
    </w:p>
    <w:bookmarkEnd w:id="4"/>
    <w:bookmarkStart w:name="z6" w:id="5"/>
    <w:p>
      <w:pPr>
        <w:spacing w:after="0"/>
        <w:ind w:left="0"/>
        <w:jc w:val="both"/>
      </w:pPr>
      <w:r>
        <w:rPr>
          <w:rFonts w:ascii="Times New Roman"/>
          <w:b w:val="false"/>
          <w:i w:val="false"/>
          <w:color w:val="000000"/>
          <w:sz w:val="28"/>
        </w:rPr>
        <w:t>
      5. Осы қаулының орындалуын бақылау қала әкімі аппаратының басшысына жүктелсін.</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Павлодар қаласы әкімінің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Аманов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қаласы әкімдігінің</w:t>
            </w:r>
            <w:r>
              <w:br/>
            </w:r>
            <w:r>
              <w:rPr>
                <w:rFonts w:ascii="Times New Roman"/>
                <w:b w:val="false"/>
                <w:i w:val="false"/>
                <w:color w:val="000000"/>
                <w:sz w:val="20"/>
              </w:rPr>
              <w:t>2024 жылғы "___"______</w:t>
            </w:r>
            <w:r>
              <w:br/>
            </w:r>
            <w:r>
              <w:rPr>
                <w:rFonts w:ascii="Times New Roman"/>
                <w:b w:val="false"/>
                <w:i w:val="false"/>
                <w:color w:val="000000"/>
                <w:sz w:val="20"/>
              </w:rPr>
              <w:t>№ ______ қаулысына</w:t>
            </w:r>
            <w:r>
              <w:br/>
            </w:r>
            <w:r>
              <w:rPr>
                <w:rFonts w:ascii="Times New Roman"/>
                <w:b w:val="false"/>
                <w:i w:val="false"/>
                <w:color w:val="000000"/>
                <w:sz w:val="20"/>
              </w:rPr>
              <w:t>қосымша</w:t>
            </w:r>
          </w:p>
        </w:tc>
      </w:tr>
    </w:tbl>
    <w:bookmarkStart w:name="z8" w:id="6"/>
    <w:p>
      <w:pPr>
        <w:spacing w:after="0"/>
        <w:ind w:left="0"/>
        <w:jc w:val="left"/>
      </w:pPr>
      <w:r>
        <w:rPr>
          <w:rFonts w:ascii="Times New Roman"/>
          <w:b/>
          <w:i w:val="false"/>
          <w:color w:val="000000"/>
        </w:rPr>
        <w:t xml:space="preserve"> "Атамекен кенті әкімінің аппараты" мемлекеттік мекемесі туралы Ереже</w:t>
      </w:r>
    </w:p>
    <w:bookmarkEnd w:id="6"/>
    <w:bookmarkStart w:name="z9" w:id="7"/>
    <w:p>
      <w:pPr>
        <w:spacing w:after="0"/>
        <w:ind w:left="0"/>
        <w:jc w:val="left"/>
      </w:pPr>
      <w:r>
        <w:rPr>
          <w:rFonts w:ascii="Times New Roman"/>
          <w:b/>
          <w:i w:val="false"/>
          <w:color w:val="000000"/>
        </w:rPr>
        <w:t xml:space="preserve"> 1 тарау. Жалпы ережелер</w:t>
      </w:r>
    </w:p>
    <w:bookmarkEnd w:id="7"/>
    <w:bookmarkStart w:name="z10" w:id="8"/>
    <w:p>
      <w:pPr>
        <w:spacing w:after="0"/>
        <w:ind w:left="0"/>
        <w:jc w:val="both"/>
      </w:pPr>
      <w:r>
        <w:rPr>
          <w:rFonts w:ascii="Times New Roman"/>
          <w:b w:val="false"/>
          <w:i w:val="false"/>
          <w:color w:val="000000"/>
          <w:sz w:val="28"/>
        </w:rPr>
        <w:t>
      1. "Атамекен кенті әкімінің аппараты" (бұдан әрі - әкім аппараты) мемлекеттік мекемесі Атамекен кенті әкімінің (бұдан әрі - әкім) қызметін қамтамасыз ететін және Қазақстан Республикасының заңнамасында көзделген өзге де функцияларды жүзеге асыратын мемлекеттік мекеме болып табылады.</w:t>
      </w:r>
    </w:p>
    <w:bookmarkEnd w:id="8"/>
    <w:bookmarkStart w:name="z11" w:id="9"/>
    <w:p>
      <w:pPr>
        <w:spacing w:after="0"/>
        <w:ind w:left="0"/>
        <w:jc w:val="both"/>
      </w:pPr>
      <w:r>
        <w:rPr>
          <w:rFonts w:ascii="Times New Roman"/>
          <w:b w:val="false"/>
          <w:i w:val="false"/>
          <w:color w:val="000000"/>
          <w:sz w:val="28"/>
        </w:rPr>
        <w:t xml:space="preserve">
      2. Әкім аппараты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әкім аппараты туралы Ережеге сәйкес жүзеге асырады.</w:t>
      </w:r>
    </w:p>
    <w:bookmarkEnd w:id="9"/>
    <w:bookmarkStart w:name="z12" w:id="10"/>
    <w:p>
      <w:pPr>
        <w:spacing w:after="0"/>
        <w:ind w:left="0"/>
        <w:jc w:val="both"/>
      </w:pPr>
      <w:r>
        <w:rPr>
          <w:rFonts w:ascii="Times New Roman"/>
          <w:b w:val="false"/>
          <w:i w:val="false"/>
          <w:color w:val="000000"/>
          <w:sz w:val="28"/>
        </w:rPr>
        <w:t>
      3. Мемлекет Павлодар облысы Павлодар қаласы әкімдігі атынан "Атамекен кенті әкімінің аппараты" мемлекеттік мекемесінің құрылтайшысы болып табылады.</w:t>
      </w:r>
    </w:p>
    <w:bookmarkEnd w:id="10"/>
    <w:bookmarkStart w:name="z13" w:id="11"/>
    <w:p>
      <w:pPr>
        <w:spacing w:after="0"/>
        <w:ind w:left="0"/>
        <w:jc w:val="both"/>
      </w:pPr>
      <w:r>
        <w:rPr>
          <w:rFonts w:ascii="Times New Roman"/>
          <w:b w:val="false"/>
          <w:i w:val="false"/>
          <w:color w:val="000000"/>
          <w:sz w:val="28"/>
        </w:rPr>
        <w:t>
      4. Әкім аппараты мемлекеттік мекеменің ұйымдық-құқықтық нысанындағы заңды тұлға болып табылады, Қазақстан Республикасының заңнамасына сәйкес Қазақстан Республикасының Мемлекеттік Елтаңбасы бейнеленген мөрі мен қазақ және орыс тілдерінде өз атауы бар мөртаңбалары, белгіленген үлгідегі бланкілері, қазынашылық органдарында шоттары болады.</w:t>
      </w:r>
    </w:p>
    <w:bookmarkEnd w:id="11"/>
    <w:bookmarkStart w:name="z14" w:id="12"/>
    <w:p>
      <w:pPr>
        <w:spacing w:after="0"/>
        <w:ind w:left="0"/>
        <w:jc w:val="both"/>
      </w:pPr>
      <w:r>
        <w:rPr>
          <w:rFonts w:ascii="Times New Roman"/>
          <w:b w:val="false"/>
          <w:i w:val="false"/>
          <w:color w:val="000000"/>
          <w:sz w:val="28"/>
        </w:rPr>
        <w:t>
      5. Әкім аппараты өз атынан азаматтық-құқықтық қатынастарға түседі.</w:t>
      </w:r>
    </w:p>
    <w:bookmarkEnd w:id="12"/>
    <w:bookmarkStart w:name="z15" w:id="13"/>
    <w:p>
      <w:pPr>
        <w:spacing w:after="0"/>
        <w:ind w:left="0"/>
        <w:jc w:val="both"/>
      </w:pPr>
      <w:r>
        <w:rPr>
          <w:rFonts w:ascii="Times New Roman"/>
          <w:b w:val="false"/>
          <w:i w:val="false"/>
          <w:color w:val="000000"/>
          <w:sz w:val="28"/>
        </w:rPr>
        <w:t>
      6. Әкім аппараты егер Қазақстан Республикасының заңнамасына сәйкес оған уәкілеттілік берілген болса, заңнамаға сәйкес мемлекеттің атынан азаматтық-құқықтық қатынастардың тарапы болуға құқығы бар.</w:t>
      </w:r>
    </w:p>
    <w:bookmarkEnd w:id="13"/>
    <w:bookmarkStart w:name="z16" w:id="14"/>
    <w:p>
      <w:pPr>
        <w:spacing w:after="0"/>
        <w:ind w:left="0"/>
        <w:jc w:val="both"/>
      </w:pPr>
      <w:r>
        <w:rPr>
          <w:rFonts w:ascii="Times New Roman"/>
          <w:b w:val="false"/>
          <w:i w:val="false"/>
          <w:color w:val="000000"/>
          <w:sz w:val="28"/>
        </w:rPr>
        <w:t xml:space="preserve">
      7. Әкімаппараты өз құзыретінің мәселелері бойынша заңнамада белгіленген тәртіппен басшысының бұйрықтарымен және Қазақстан Республикасының заңнамасында көзделген басқа да актілермен ресімделетін шешімдер қабылдайды. </w:t>
      </w:r>
    </w:p>
    <w:bookmarkEnd w:id="14"/>
    <w:bookmarkStart w:name="z17" w:id="15"/>
    <w:p>
      <w:pPr>
        <w:spacing w:after="0"/>
        <w:ind w:left="0"/>
        <w:jc w:val="both"/>
      </w:pPr>
      <w:r>
        <w:rPr>
          <w:rFonts w:ascii="Times New Roman"/>
          <w:b w:val="false"/>
          <w:i w:val="false"/>
          <w:color w:val="000000"/>
          <w:sz w:val="28"/>
        </w:rPr>
        <w:t>
      8. Әкім аппаратының құрылымы мен штат санының лимиті Қазақстан Республикасының заңнамасына сәйкес бекітіледі.</w:t>
      </w:r>
    </w:p>
    <w:bookmarkEnd w:id="15"/>
    <w:bookmarkStart w:name="z18" w:id="16"/>
    <w:p>
      <w:pPr>
        <w:spacing w:after="0"/>
        <w:ind w:left="0"/>
        <w:jc w:val="both"/>
      </w:pPr>
      <w:r>
        <w:rPr>
          <w:rFonts w:ascii="Times New Roman"/>
          <w:b w:val="false"/>
          <w:i w:val="false"/>
          <w:color w:val="000000"/>
          <w:sz w:val="28"/>
        </w:rPr>
        <w:t xml:space="preserve">
      9. Әкім аппаратының мемлекеттік тілдегі толық атауы "Атамекен кенті әкімінің аппараты" мемлекеттік мекемесі; </w:t>
      </w:r>
    </w:p>
    <w:bookmarkEnd w:id="16"/>
    <w:p>
      <w:pPr>
        <w:spacing w:after="0"/>
        <w:ind w:left="0"/>
        <w:jc w:val="both"/>
      </w:pPr>
      <w:r>
        <w:rPr>
          <w:rFonts w:ascii="Times New Roman"/>
          <w:b w:val="false"/>
          <w:i w:val="false"/>
          <w:color w:val="000000"/>
          <w:sz w:val="28"/>
        </w:rPr>
        <w:t>
      орыс тілінде: Государственное учреждение "Аппарат акима поселка Атамекен".</w:t>
      </w:r>
    </w:p>
    <w:p>
      <w:pPr>
        <w:spacing w:after="0"/>
        <w:ind w:left="0"/>
        <w:jc w:val="both"/>
      </w:pPr>
      <w:r>
        <w:rPr>
          <w:rFonts w:ascii="Times New Roman"/>
          <w:b w:val="false"/>
          <w:i w:val="false"/>
          <w:color w:val="000000"/>
          <w:sz w:val="28"/>
        </w:rPr>
        <w:t>
      Әкім аппаратының орналасқан жері: Қазақстан Республикасы, 140015, Павлодар облысы, Павлодар қаласы, Атамекен кенті, Ахмет Байтұрсынұлы көшесі, 3А-құрылыс.</w:t>
      </w:r>
    </w:p>
    <w:p>
      <w:pPr>
        <w:spacing w:after="0"/>
        <w:ind w:left="0"/>
        <w:jc w:val="both"/>
      </w:pPr>
      <w:r>
        <w:rPr>
          <w:rFonts w:ascii="Times New Roman"/>
          <w:b w:val="false"/>
          <w:i w:val="false"/>
          <w:color w:val="000000"/>
          <w:sz w:val="28"/>
        </w:rPr>
        <w:t>
      "Атамекен кенті әкімінің аппараты" мемлекеттік мекемесінің жұмыс тәртібі:</w:t>
      </w:r>
    </w:p>
    <w:p>
      <w:pPr>
        <w:spacing w:after="0"/>
        <w:ind w:left="0"/>
        <w:jc w:val="both"/>
      </w:pPr>
      <w:r>
        <w:rPr>
          <w:rFonts w:ascii="Times New Roman"/>
          <w:b w:val="false"/>
          <w:i w:val="false"/>
          <w:color w:val="000000"/>
          <w:sz w:val="28"/>
        </w:rPr>
        <w:t>
      дүйсенбі – жұма күндері сағат 900-ден 1830-ға дейін, түскі үзіліс сағат 1300-ден 1430-ға дейін, демалыс күндері: сенбі – жексенбі.</w:t>
      </w:r>
    </w:p>
    <w:bookmarkStart w:name="z19" w:id="17"/>
    <w:p>
      <w:pPr>
        <w:spacing w:after="0"/>
        <w:ind w:left="0"/>
        <w:jc w:val="both"/>
      </w:pPr>
      <w:r>
        <w:rPr>
          <w:rFonts w:ascii="Times New Roman"/>
          <w:b w:val="false"/>
          <w:i w:val="false"/>
          <w:color w:val="000000"/>
          <w:sz w:val="28"/>
        </w:rPr>
        <w:t xml:space="preserve">
      10. Әкім аппаратының қызметін қаржыландыру Қазақстан Республикасының заңнамасына сәйкес жергілікті бюджеттен жүзеге асырылады. </w:t>
      </w:r>
    </w:p>
    <w:bookmarkEnd w:id="17"/>
    <w:bookmarkStart w:name="z20" w:id="18"/>
    <w:p>
      <w:pPr>
        <w:spacing w:after="0"/>
        <w:ind w:left="0"/>
        <w:jc w:val="both"/>
      </w:pPr>
      <w:r>
        <w:rPr>
          <w:rFonts w:ascii="Times New Roman"/>
          <w:b w:val="false"/>
          <w:i w:val="false"/>
          <w:color w:val="000000"/>
          <w:sz w:val="28"/>
        </w:rPr>
        <w:t xml:space="preserve">
      11. Әкім аппаратынакәсіпкерлік субъектілерімен әкім аппаратының құзыреті болып табылатын міндеттерді орындау тұрғысында шарттық қатынастарға түсуге тыйым салынады. </w:t>
      </w:r>
    </w:p>
    <w:bookmarkEnd w:id="18"/>
    <w:p>
      <w:pPr>
        <w:spacing w:after="0"/>
        <w:ind w:left="0"/>
        <w:jc w:val="both"/>
      </w:pPr>
      <w:r>
        <w:rPr>
          <w:rFonts w:ascii="Times New Roman"/>
          <w:b w:val="false"/>
          <w:i w:val="false"/>
          <w:color w:val="000000"/>
          <w:sz w:val="28"/>
        </w:rPr>
        <w:t>
      Егер әкім аппаратына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 Қазақстан Республикасының заңнамасымен басқасы белгіленбеген жағдайда.</w:t>
      </w:r>
    </w:p>
    <w:bookmarkStart w:name="z21" w:id="19"/>
    <w:p>
      <w:pPr>
        <w:spacing w:after="0"/>
        <w:ind w:left="0"/>
        <w:jc w:val="left"/>
      </w:pPr>
      <w:r>
        <w:rPr>
          <w:rFonts w:ascii="Times New Roman"/>
          <w:b/>
          <w:i w:val="false"/>
          <w:color w:val="000000"/>
        </w:rPr>
        <w:t xml:space="preserve"> 2 тарау. Кент әкімі аппаратының міндеттері мен өкілеттігі</w:t>
      </w:r>
    </w:p>
    <w:bookmarkEnd w:id="19"/>
    <w:bookmarkStart w:name="z22" w:id="20"/>
    <w:p>
      <w:pPr>
        <w:spacing w:after="0"/>
        <w:ind w:left="0"/>
        <w:jc w:val="both"/>
      </w:pPr>
      <w:r>
        <w:rPr>
          <w:rFonts w:ascii="Times New Roman"/>
          <w:b w:val="false"/>
          <w:i w:val="false"/>
          <w:color w:val="000000"/>
          <w:sz w:val="28"/>
        </w:rPr>
        <w:t>
      12. Міндеттері:</w:t>
      </w:r>
    </w:p>
    <w:bookmarkEnd w:id="20"/>
    <w:p>
      <w:pPr>
        <w:spacing w:after="0"/>
        <w:ind w:left="0"/>
        <w:jc w:val="both"/>
      </w:pPr>
      <w:r>
        <w:rPr>
          <w:rFonts w:ascii="Times New Roman"/>
          <w:b w:val="false"/>
          <w:i w:val="false"/>
          <w:color w:val="000000"/>
          <w:sz w:val="28"/>
        </w:rPr>
        <w:t>
      әкім қызметін ақпараттық-талдамалық, ұйымдық-құқықтық, материалдық-техникалық қамтамасыз ету, сондай-ақ жергілікті маңызы бар мәселелерді шешу;</w:t>
      </w:r>
    </w:p>
    <w:p>
      <w:pPr>
        <w:spacing w:after="0"/>
        <w:ind w:left="0"/>
        <w:jc w:val="both"/>
      </w:pPr>
      <w:r>
        <w:rPr>
          <w:rFonts w:ascii="Times New Roman"/>
          <w:b w:val="false"/>
          <w:i w:val="false"/>
          <w:color w:val="000000"/>
          <w:sz w:val="28"/>
        </w:rPr>
        <w:t>
      ведомстволық бағынысты аумақта мемлекеттік саясатты іске асыру бойынша әкімнің қызметін қамтамасыз ету;</w:t>
      </w:r>
    </w:p>
    <w:p>
      <w:pPr>
        <w:spacing w:after="0"/>
        <w:ind w:left="0"/>
        <w:jc w:val="both"/>
      </w:pPr>
      <w:r>
        <w:rPr>
          <w:rFonts w:ascii="Times New Roman"/>
          <w:b w:val="false"/>
          <w:i w:val="false"/>
          <w:color w:val="000000"/>
          <w:sz w:val="28"/>
        </w:rPr>
        <w:t>
      әкімнің басқа мемлекеттік органдармен, ұйымдармен және азаматтармен өзара іс-қимылы.</w:t>
      </w:r>
    </w:p>
    <w:p>
      <w:pPr>
        <w:spacing w:after="0"/>
        <w:ind w:left="0"/>
        <w:jc w:val="both"/>
      </w:pPr>
      <w:r>
        <w:rPr>
          <w:rFonts w:ascii="Times New Roman"/>
          <w:b w:val="false"/>
          <w:i w:val="false"/>
          <w:color w:val="000000"/>
          <w:sz w:val="28"/>
        </w:rPr>
        <w:t xml:space="preserve">
      Өкілеттілігі: </w:t>
      </w:r>
    </w:p>
    <w:p>
      <w:pPr>
        <w:spacing w:after="0"/>
        <w:ind w:left="0"/>
        <w:jc w:val="both"/>
      </w:pPr>
      <w:r>
        <w:rPr>
          <w:rFonts w:ascii="Times New Roman"/>
          <w:b w:val="false"/>
          <w:i w:val="false"/>
          <w:color w:val="000000"/>
          <w:sz w:val="28"/>
        </w:rPr>
        <w:t>
      1) құқықтары:</w:t>
      </w:r>
    </w:p>
    <w:p>
      <w:pPr>
        <w:spacing w:after="0"/>
        <w:ind w:left="0"/>
        <w:jc w:val="both"/>
      </w:pPr>
      <w:r>
        <w:rPr>
          <w:rFonts w:ascii="Times New Roman"/>
          <w:b w:val="false"/>
          <w:i w:val="false"/>
          <w:color w:val="000000"/>
          <w:sz w:val="28"/>
        </w:rPr>
        <w:t>
      тұрғын үй қорын түгендеу;</w:t>
      </w:r>
    </w:p>
    <w:p>
      <w:pPr>
        <w:spacing w:after="0"/>
        <w:ind w:left="0"/>
        <w:jc w:val="both"/>
      </w:pPr>
      <w:r>
        <w:rPr>
          <w:rFonts w:ascii="Times New Roman"/>
          <w:b w:val="false"/>
          <w:i w:val="false"/>
          <w:color w:val="000000"/>
          <w:sz w:val="28"/>
        </w:rPr>
        <w:t>
      Павлодар қаласы әкімінің және жергілікті қоғамдастық жиналысының келісімімен ауылдағы апаттық жағдайдағы үйлерді құлатуды ұйымдастырады;</w:t>
      </w:r>
    </w:p>
    <w:p>
      <w:pPr>
        <w:spacing w:after="0"/>
        <w:ind w:left="0"/>
        <w:jc w:val="both"/>
      </w:pPr>
      <w:r>
        <w:rPr>
          <w:rFonts w:ascii="Times New Roman"/>
          <w:b w:val="false"/>
          <w:i w:val="false"/>
          <w:color w:val="000000"/>
          <w:sz w:val="28"/>
        </w:rPr>
        <w:t>
      мемлекеттік жоспарлау жүйесінің бағдарламалық құжаттар шеңберінде ауыл түрғындарына шағын несие беруде көмек көрсетеді;</w:t>
      </w:r>
    </w:p>
    <w:p>
      <w:pPr>
        <w:spacing w:after="0"/>
        <w:ind w:left="0"/>
        <w:jc w:val="both"/>
      </w:pPr>
      <w:r>
        <w:rPr>
          <w:rFonts w:ascii="Times New Roman"/>
          <w:b w:val="false"/>
          <w:i w:val="false"/>
          <w:color w:val="000000"/>
          <w:sz w:val="28"/>
        </w:rPr>
        <w:t>
      қолданыстағы заңнамамен көзделген басқа да өкілеттілікті іске асырады.</w:t>
      </w:r>
    </w:p>
    <w:p>
      <w:pPr>
        <w:spacing w:after="0"/>
        <w:ind w:left="0"/>
        <w:jc w:val="both"/>
      </w:pPr>
      <w:r>
        <w:rPr>
          <w:rFonts w:ascii="Times New Roman"/>
          <w:b w:val="false"/>
          <w:i w:val="false"/>
          <w:color w:val="000000"/>
          <w:sz w:val="28"/>
        </w:rPr>
        <w:t>
      2) міндеттері:</w:t>
      </w:r>
    </w:p>
    <w:p>
      <w:pPr>
        <w:spacing w:after="0"/>
        <w:ind w:left="0"/>
        <w:jc w:val="both"/>
      </w:pPr>
      <w:r>
        <w:rPr>
          <w:rFonts w:ascii="Times New Roman"/>
          <w:b w:val="false"/>
          <w:i w:val="false"/>
          <w:color w:val="000000"/>
          <w:sz w:val="28"/>
        </w:rPr>
        <w:t>
      қолданыстағы заңнамаға сәйкес халыққа мемлекеттік қызметтерді сапалы түрде көрсету;</w:t>
      </w:r>
    </w:p>
    <w:p>
      <w:pPr>
        <w:spacing w:after="0"/>
        <w:ind w:left="0"/>
        <w:jc w:val="both"/>
      </w:pPr>
      <w:r>
        <w:rPr>
          <w:rFonts w:ascii="Times New Roman"/>
          <w:b w:val="false"/>
          <w:i w:val="false"/>
          <w:color w:val="000000"/>
          <w:sz w:val="28"/>
        </w:rPr>
        <w:t>
      Қазақстан Республикасы Президентінің, Үкіметінің және басқа орталық атқарушылық органдардың, облыс, аудан (облыс маңызындағы қала) әкімі мен әкімдіктің, ауыл округінің, кент, ауыл, аудан маңызындағы қала әкімінің</w:t>
      </w:r>
    </w:p>
    <w:p>
      <w:pPr>
        <w:spacing w:after="0"/>
        <w:ind w:left="0"/>
        <w:jc w:val="both"/>
      </w:pPr>
      <w:r>
        <w:rPr>
          <w:rFonts w:ascii="Times New Roman"/>
          <w:b w:val="false"/>
          <w:i w:val="false"/>
          <w:color w:val="000000"/>
          <w:sz w:val="28"/>
        </w:rPr>
        <w:t>
      актілері мен тапсырмаларын сапалы және уақтылы орындау;</w:t>
      </w:r>
    </w:p>
    <w:p>
      <w:pPr>
        <w:spacing w:after="0"/>
        <w:ind w:left="0"/>
        <w:jc w:val="both"/>
      </w:pPr>
      <w:r>
        <w:rPr>
          <w:rFonts w:ascii="Times New Roman"/>
          <w:b w:val="false"/>
          <w:i w:val="false"/>
          <w:color w:val="000000"/>
          <w:sz w:val="28"/>
        </w:rPr>
        <w:t xml:space="preserve">
      қолданыстағы заңнамамен көзделген басқа да міндеттерді іске асыру. </w:t>
      </w:r>
    </w:p>
    <w:p>
      <w:pPr>
        <w:spacing w:after="0"/>
        <w:ind w:left="0"/>
        <w:jc w:val="both"/>
      </w:pPr>
      <w:r>
        <w:rPr>
          <w:rFonts w:ascii="Times New Roman"/>
          <w:b w:val="false"/>
          <w:i w:val="false"/>
          <w:color w:val="000000"/>
          <w:sz w:val="28"/>
        </w:rPr>
        <w:t>
      Функциялары:</w:t>
      </w:r>
    </w:p>
    <w:p>
      <w:pPr>
        <w:spacing w:after="0"/>
        <w:ind w:left="0"/>
        <w:jc w:val="both"/>
      </w:pPr>
      <w:r>
        <w:rPr>
          <w:rFonts w:ascii="Times New Roman"/>
          <w:b w:val="false"/>
          <w:i w:val="false"/>
          <w:color w:val="000000"/>
          <w:sz w:val="28"/>
        </w:rPr>
        <w:t>
      жергілікті қоғамдастық жиынын, кент, көше, көппәтерлі тұрғын үй тұрғындарының бөлек жергілікті қоғамдастық жиынын, жергілікті қоғамдастық жиналысын өткізуді ұйымдастыруды қамтамасыз етеді;</w:t>
      </w:r>
    </w:p>
    <w:p>
      <w:pPr>
        <w:spacing w:after="0"/>
        <w:ind w:left="0"/>
        <w:jc w:val="both"/>
      </w:pPr>
      <w:r>
        <w:rPr>
          <w:rFonts w:ascii="Times New Roman"/>
          <w:b w:val="false"/>
          <w:i w:val="false"/>
          <w:color w:val="000000"/>
          <w:sz w:val="28"/>
        </w:rPr>
        <w:t>
      бөлек жергілікті қоғамдастық жиынының, жергілікті қоғамдастық жиынының және жиналысының шақырылу уақытын, орнын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кешіктірмей хабардар етеді;</w:t>
      </w:r>
    </w:p>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қабылданған және кент әкімі мақұлдаған шешімдердің орындалуын қамтамасыз етеді;</w:t>
      </w:r>
    </w:p>
    <w:p>
      <w:pPr>
        <w:spacing w:after="0"/>
        <w:ind w:left="0"/>
        <w:jc w:val="both"/>
      </w:pPr>
      <w:r>
        <w:rPr>
          <w:rFonts w:ascii="Times New Roman"/>
          <w:b w:val="false"/>
          <w:i w:val="false"/>
          <w:color w:val="000000"/>
          <w:sz w:val="28"/>
        </w:rPr>
        <w:t>
      кенттің бюджетін жоспарлауды және атқаруды қамтамасыз етеді;</w:t>
      </w:r>
    </w:p>
    <w:p>
      <w:pPr>
        <w:spacing w:after="0"/>
        <w:ind w:left="0"/>
        <w:jc w:val="both"/>
      </w:pPr>
      <w:r>
        <w:rPr>
          <w:rFonts w:ascii="Times New Roman"/>
          <w:b w:val="false"/>
          <w:i w:val="false"/>
          <w:color w:val="000000"/>
          <w:sz w:val="28"/>
        </w:rPr>
        <w:t>
      әкім аппараты әкімшісі болып табылатын бюджеттік бағдарламаларды әзірлеп, тиісті мәслихаттың бекітуі үшін жоғары тұрған әкімдіктің қарауына енгізеді;</w:t>
      </w:r>
    </w:p>
    <w:p>
      <w:pPr>
        <w:spacing w:after="0"/>
        <w:ind w:left="0"/>
        <w:jc w:val="both"/>
      </w:pPr>
      <w:r>
        <w:rPr>
          <w:rFonts w:ascii="Times New Roman"/>
          <w:b w:val="false"/>
          <w:i w:val="false"/>
          <w:color w:val="000000"/>
          <w:sz w:val="28"/>
        </w:rPr>
        <w:t>
      жергілікті қоғамдастықтың жиналысына және Павлодар қаласының мәслихатына кент бюджетінің атқарылуы туралы есепті ұсынады;</w:t>
      </w:r>
    </w:p>
    <w:p>
      <w:pPr>
        <w:spacing w:after="0"/>
        <w:ind w:left="0"/>
        <w:jc w:val="both"/>
      </w:pPr>
      <w:r>
        <w:rPr>
          <w:rFonts w:ascii="Times New Roman"/>
          <w:b w:val="false"/>
          <w:i w:val="false"/>
          <w:color w:val="000000"/>
          <w:sz w:val="28"/>
        </w:rPr>
        <w:t>
      кенттің бюджетін іске асыру туралы шешім қабылдайды;</w:t>
      </w:r>
    </w:p>
    <w:p>
      <w:pPr>
        <w:spacing w:after="0"/>
        <w:ind w:left="0"/>
        <w:jc w:val="both"/>
      </w:pPr>
      <w:r>
        <w:rPr>
          <w:rFonts w:ascii="Times New Roman"/>
          <w:b w:val="false"/>
          <w:i w:val="false"/>
          <w:color w:val="000000"/>
          <w:sz w:val="28"/>
        </w:rPr>
        <w:t>
      жергілікті қоғамдастықты дамыту бағдарламасын әзірлейді және оны жергілікті қоғамдастық жиналысының бекітуіне ұсынады;</w:t>
      </w:r>
    </w:p>
    <w:p>
      <w:pPr>
        <w:spacing w:after="0"/>
        <w:ind w:left="0"/>
        <w:jc w:val="both"/>
      </w:pPr>
      <w:r>
        <w:rPr>
          <w:rFonts w:ascii="Times New Roman"/>
          <w:b w:val="false"/>
          <w:i w:val="false"/>
          <w:color w:val="000000"/>
          <w:sz w:val="28"/>
        </w:rPr>
        <w:t>
      кенттің коммуналдық мүлкіне жататын объектілерді салу, қайта құру және жөндеу бойынша тапсырыс беруші болады;</w:t>
      </w:r>
    </w:p>
    <w:p>
      <w:pPr>
        <w:spacing w:after="0"/>
        <w:ind w:left="0"/>
        <w:jc w:val="both"/>
      </w:pPr>
      <w:r>
        <w:rPr>
          <w:rFonts w:ascii="Times New Roman"/>
          <w:b w:val="false"/>
          <w:i w:val="false"/>
          <w:color w:val="000000"/>
          <w:sz w:val="28"/>
        </w:rPr>
        <w:t>
      жергілікті өзін-өзі басқарудың коммуналдық мүлкінің нысаналы және тиімді пайдаланылуын бақылауды жүзеге асырады;</w:t>
      </w:r>
    </w:p>
    <w:p>
      <w:pPr>
        <w:spacing w:after="0"/>
        <w:ind w:left="0"/>
        <w:jc w:val="both"/>
      </w:pPr>
      <w:r>
        <w:rPr>
          <w:rFonts w:ascii="Times New Roman"/>
          <w:b w:val="false"/>
          <w:i w:val="false"/>
          <w:color w:val="000000"/>
          <w:sz w:val="28"/>
        </w:rPr>
        <w:t>
      жергілікті өзін-өзі басқарудың коммуналдық заңды тұлғаларына қатысты коммуналдық меншік құқығы субъектісінің құқықтарын жүзеге асырады;</w:t>
      </w:r>
    </w:p>
    <w:p>
      <w:pPr>
        <w:spacing w:after="0"/>
        <w:ind w:left="0"/>
        <w:jc w:val="both"/>
      </w:pPr>
      <w:r>
        <w:rPr>
          <w:rFonts w:ascii="Times New Roman"/>
          <w:b w:val="false"/>
          <w:i w:val="false"/>
          <w:color w:val="000000"/>
          <w:sz w:val="28"/>
        </w:rPr>
        <w:t>
      мүлкі кенттің коммуналдық меншігіндегі (жергілікті өзін-өзі басқарудың коммуналдық меншігіндегі) коммуналдық мемлекеттік кәсіпорынға алып қойылған мүлікті кейіннен баланстан шығара отырып, өзге тұлғаға бергенге дейін күтіп ұстау және оның сақталуын қамтамасыз ету мерзімін белгілейді;</w:t>
      </w:r>
    </w:p>
    <w:p>
      <w:pPr>
        <w:spacing w:after="0"/>
        <w:ind w:left="0"/>
        <w:jc w:val="both"/>
      </w:pPr>
      <w:r>
        <w:rPr>
          <w:rFonts w:ascii="Times New Roman"/>
          <w:b w:val="false"/>
          <w:i w:val="false"/>
          <w:color w:val="000000"/>
          <w:sz w:val="28"/>
        </w:rPr>
        <w:t>
      жергілікті өзін-өзі басқарудың коммуналдық мүлкінің мәселелері бойынша мемлекеттің мүдделерін білдіреді, кенттің меншік (жергілікті өзін-өзі басқарудың коммуналдық меншігі) құқығын қорғауды жүзеге асырады;</w:t>
      </w:r>
    </w:p>
    <w:p>
      <w:pPr>
        <w:spacing w:after="0"/>
        <w:ind w:left="0"/>
        <w:jc w:val="both"/>
      </w:pPr>
      <w:r>
        <w:rPr>
          <w:rFonts w:ascii="Times New Roman"/>
          <w:b w:val="false"/>
          <w:i w:val="false"/>
          <w:color w:val="000000"/>
          <w:sz w:val="28"/>
        </w:rPr>
        <w:t>
      жергілікті өзін-өзі басқарудың коммуналдық мүлкін сенімгерлік басқару шарты бойынша міндеттемелерді сенімгерлік басқарушының орындауын бақылауды жүзеге асырады;</w:t>
      </w:r>
    </w:p>
    <w:p>
      <w:pPr>
        <w:spacing w:after="0"/>
        <w:ind w:left="0"/>
        <w:jc w:val="both"/>
      </w:pPr>
      <w:r>
        <w:rPr>
          <w:rFonts w:ascii="Times New Roman"/>
          <w:b w:val="false"/>
          <w:i w:val="false"/>
          <w:color w:val="000000"/>
          <w:sz w:val="28"/>
        </w:rPr>
        <w:t>
      мүлкі кенттің коммуналдық меншігіндегі (жергілікті өзін-өзі басқарудың коммуналдық меншігіндегі) коммуналдық мемлекеттік кәсіпорындардың даму жоспарларының орындалуын бақылауды және талдауды жүзеге асырады;</w:t>
      </w:r>
    </w:p>
    <w:p>
      <w:pPr>
        <w:spacing w:after="0"/>
        <w:ind w:left="0"/>
        <w:jc w:val="both"/>
      </w:pPr>
      <w:r>
        <w:rPr>
          <w:rFonts w:ascii="Times New Roman"/>
          <w:b w:val="false"/>
          <w:i w:val="false"/>
          <w:color w:val="000000"/>
          <w:sz w:val="28"/>
        </w:rPr>
        <w:t>
      жергілікті өзін-өзі басқарудың коммуналдық мүлкін есепке алуды ұйымдастырады, оның тиімді пайдаланылуын қамтамасыз етеді;</w:t>
      </w:r>
    </w:p>
    <w:p>
      <w:pPr>
        <w:spacing w:after="0"/>
        <w:ind w:left="0"/>
        <w:jc w:val="both"/>
      </w:pPr>
      <w:r>
        <w:rPr>
          <w:rFonts w:ascii="Times New Roman"/>
          <w:b w:val="false"/>
          <w:i w:val="false"/>
          <w:color w:val="000000"/>
          <w:sz w:val="28"/>
        </w:rPr>
        <w:t>
      жеке және заңды тұлғалардың өтініштерін, арыздарын, шағымдарын қарастырады, азаматтардың құқықтары мен бостандықтарын қорғау жөнінде шаралар қабылдайды;</w:t>
      </w:r>
    </w:p>
    <w:p>
      <w:pPr>
        <w:spacing w:after="0"/>
        <w:ind w:left="0"/>
        <w:jc w:val="both"/>
      </w:pPr>
      <w:r>
        <w:rPr>
          <w:rFonts w:ascii="Times New Roman"/>
          <w:b w:val="false"/>
          <w:i w:val="false"/>
          <w:color w:val="000000"/>
          <w:sz w:val="28"/>
        </w:rPr>
        <w:t>
      бюджетке төленетін салықтар мен басқа да міндетті төлемдерді жинауға жәрдемдеседі;</w:t>
      </w:r>
    </w:p>
    <w:p>
      <w:pPr>
        <w:spacing w:after="0"/>
        <w:ind w:left="0"/>
        <w:jc w:val="both"/>
      </w:pPr>
      <w:r>
        <w:rPr>
          <w:rFonts w:ascii="Times New Roman"/>
          <w:b w:val="false"/>
          <w:i w:val="false"/>
          <w:color w:val="000000"/>
          <w:sz w:val="28"/>
        </w:rPr>
        <w:t>
      азаматтар мен заңды тұлғалардың Қазақстан Республикасы Конституциясының, заңдарының, Қазақстан Республикасының Президенті мен Үкіметі актілерінің, орталық және жергілікті атқарушы органдардың нормативтік құқықтық актілерінің нормаларын орындауына жәрдемдеседі;</w:t>
      </w:r>
    </w:p>
    <w:p>
      <w:pPr>
        <w:spacing w:after="0"/>
        <w:ind w:left="0"/>
        <w:jc w:val="both"/>
      </w:pPr>
      <w:r>
        <w:rPr>
          <w:rFonts w:ascii="Times New Roman"/>
          <w:b w:val="false"/>
          <w:i w:val="false"/>
          <w:color w:val="000000"/>
          <w:sz w:val="28"/>
        </w:rPr>
        <w:t>
      өз құзыреті шегінде жер қатынастарын реттеуді жүзеге асырады;</w:t>
      </w:r>
    </w:p>
    <w:p>
      <w:pPr>
        <w:spacing w:after="0"/>
        <w:ind w:left="0"/>
        <w:jc w:val="both"/>
      </w:pPr>
      <w:r>
        <w:rPr>
          <w:rFonts w:ascii="Times New Roman"/>
          <w:b w:val="false"/>
          <w:i w:val="false"/>
          <w:color w:val="000000"/>
          <w:sz w:val="28"/>
        </w:rPr>
        <w:t>
      кенттің мемлекеттік тұрғын үй қорының сақталуын, сондай-ақ кентте автомобиль жолдарының құрылысын, қайта жаңартылуын, жөнделуін және күтіп ұсталуын қамтамасыз етеді;</w:t>
      </w:r>
    </w:p>
    <w:p>
      <w:pPr>
        <w:spacing w:after="0"/>
        <w:ind w:left="0"/>
        <w:jc w:val="both"/>
      </w:pPr>
      <w:r>
        <w:rPr>
          <w:rFonts w:ascii="Times New Roman"/>
          <w:b w:val="false"/>
          <w:i w:val="false"/>
          <w:color w:val="000000"/>
          <w:sz w:val="28"/>
        </w:rPr>
        <w:t>
      шаруа қожалықтарын ұйымдастыруға, кәсіпкерлік қызметті дамытуға жәрдемдеседі;</w:t>
      </w:r>
    </w:p>
    <w:p>
      <w:pPr>
        <w:spacing w:after="0"/>
        <w:ind w:left="0"/>
        <w:jc w:val="both"/>
      </w:pPr>
      <w:r>
        <w:rPr>
          <w:rFonts w:ascii="Times New Roman"/>
          <w:b w:val="false"/>
          <w:i w:val="false"/>
          <w:color w:val="000000"/>
          <w:sz w:val="28"/>
        </w:rPr>
        <w:t>
      өз құзыреті шегінде әскери міндеттілік және әскери қызмет, азаматтық қорғаныс, сондай-ақ жұмылдыру дайындығы мен жұмылдыру мәселелері бойынша Қазақстан Республикасы заңнамасының орындалуын ұйымдастырады және қамтамасыз етеді;</w:t>
      </w:r>
    </w:p>
    <w:p>
      <w:pPr>
        <w:spacing w:after="0"/>
        <w:ind w:left="0"/>
        <w:jc w:val="both"/>
      </w:pPr>
      <w:r>
        <w:rPr>
          <w:rFonts w:ascii="Times New Roman"/>
          <w:b w:val="false"/>
          <w:i w:val="false"/>
          <w:color w:val="000000"/>
          <w:sz w:val="28"/>
        </w:rPr>
        <w:t>
      Қазақстан Республикасының заңнамасында белгіленген тәртіппен нотариаттық іс-әрекеттер жасауды ұйымдастырады;</w:t>
      </w:r>
    </w:p>
    <w:p>
      <w:pPr>
        <w:spacing w:after="0"/>
        <w:ind w:left="0"/>
        <w:jc w:val="both"/>
      </w:pPr>
      <w:r>
        <w:rPr>
          <w:rFonts w:ascii="Times New Roman"/>
          <w:b w:val="false"/>
          <w:i w:val="false"/>
          <w:color w:val="000000"/>
          <w:sz w:val="28"/>
        </w:rPr>
        <w:t>
      тарихи және мәдени мұраны сақтау жөніндегі жұмысты ұйымдастырады;</w:t>
      </w:r>
    </w:p>
    <w:p>
      <w:pPr>
        <w:spacing w:after="0"/>
        <w:ind w:left="0"/>
        <w:jc w:val="both"/>
      </w:pPr>
      <w:r>
        <w:rPr>
          <w:rFonts w:ascii="Times New Roman"/>
          <w:b w:val="false"/>
          <w:i w:val="false"/>
          <w:color w:val="000000"/>
          <w:sz w:val="28"/>
        </w:rPr>
        <w:t>
      табысы аз адамдарды анықтайды, жоғары тұрған органдарға жұмыспен қамтуды қамтамасыз ету, атаулы әлеуметтік көмек көрсету, жалғызілікті қарттарға және еңбекке жарамсыз азаматтарға үйінде қызмет көрсетуді ұйымдастыру жөнінде ұсыныстар енгізеді;</w:t>
      </w:r>
    </w:p>
    <w:p>
      <w:pPr>
        <w:spacing w:after="0"/>
        <w:ind w:left="0"/>
        <w:jc w:val="both"/>
      </w:pPr>
      <w:r>
        <w:rPr>
          <w:rFonts w:ascii="Times New Roman"/>
          <w:b w:val="false"/>
          <w:i w:val="false"/>
          <w:color w:val="000000"/>
          <w:sz w:val="28"/>
        </w:rPr>
        <w:t>
      мүгедектігі бар адамдарға көмек көрсетуді ұйымдастырады;</w:t>
      </w:r>
    </w:p>
    <w:p>
      <w:pPr>
        <w:spacing w:after="0"/>
        <w:ind w:left="0"/>
        <w:jc w:val="both"/>
      </w:pPr>
      <w:r>
        <w:rPr>
          <w:rFonts w:ascii="Times New Roman"/>
          <w:b w:val="false"/>
          <w:i w:val="false"/>
          <w:color w:val="000000"/>
          <w:sz w:val="28"/>
        </w:rPr>
        <w:t>
      қоғамдық жұмыстарды, жастар практикасын және әлеуметтік жұмыс орындарын ұйымдастырады;</w:t>
      </w:r>
    </w:p>
    <w:p>
      <w:pPr>
        <w:spacing w:after="0"/>
        <w:ind w:left="0"/>
        <w:jc w:val="both"/>
      </w:pPr>
      <w:r>
        <w:rPr>
          <w:rFonts w:ascii="Times New Roman"/>
          <w:b w:val="false"/>
          <w:i w:val="false"/>
          <w:color w:val="000000"/>
          <w:sz w:val="28"/>
        </w:rPr>
        <w:t>
      дене шынықтыру және спорт саласындағы уәкілетті органмен және мүгедектігі бар адамдардың қоғамдық бірлестіктерімен бірлесе отырып, мүгедектігі бар адамдар арасында сауықтыру және спорттық іс-шаралар өткізуді ұйымдастырады;</w:t>
      </w:r>
    </w:p>
    <w:p>
      <w:pPr>
        <w:spacing w:after="0"/>
        <w:ind w:left="0"/>
        <w:jc w:val="both"/>
      </w:pPr>
      <w:r>
        <w:rPr>
          <w:rFonts w:ascii="Times New Roman"/>
          <w:b w:val="false"/>
          <w:i w:val="false"/>
          <w:color w:val="000000"/>
          <w:sz w:val="28"/>
        </w:rPr>
        <w:t>
      спорт мекемелерін материалдық-техникалық қамтамасыз етуді қолдайды және жәрдем көрсетеді;</w:t>
      </w:r>
    </w:p>
    <w:p>
      <w:pPr>
        <w:spacing w:after="0"/>
        <w:ind w:left="0"/>
        <w:jc w:val="both"/>
      </w:pPr>
      <w:r>
        <w:rPr>
          <w:rFonts w:ascii="Times New Roman"/>
          <w:b w:val="false"/>
          <w:i w:val="false"/>
          <w:color w:val="000000"/>
          <w:sz w:val="28"/>
        </w:rPr>
        <w:t>
      тиісті әкімшілік-аумақтық бірліктің аумағында жеке тұлғалардың тұрғылықты жері бойынша және олардың көпшілік демалатын орындарында дене шынықтыру мен спортты дамыту үшін жағдайлар жасайды;</w:t>
      </w:r>
    </w:p>
    <w:p>
      <w:pPr>
        <w:spacing w:after="0"/>
        <w:ind w:left="0"/>
        <w:jc w:val="both"/>
      </w:pPr>
      <w:r>
        <w:rPr>
          <w:rFonts w:ascii="Times New Roman"/>
          <w:b w:val="false"/>
          <w:i w:val="false"/>
          <w:color w:val="000000"/>
          <w:sz w:val="28"/>
        </w:rPr>
        <w:t>
      мүгедектігі бар адамдарға қайырымдылық және әлеуметтік көмек көрсетуді үйлестіреді;</w:t>
      </w:r>
    </w:p>
    <w:p>
      <w:pPr>
        <w:spacing w:after="0"/>
        <w:ind w:left="0"/>
        <w:jc w:val="both"/>
      </w:pPr>
      <w:r>
        <w:rPr>
          <w:rFonts w:ascii="Times New Roman"/>
          <w:b w:val="false"/>
          <w:i w:val="false"/>
          <w:color w:val="000000"/>
          <w:sz w:val="28"/>
        </w:rPr>
        <w:t>
      халықтың әлеуметтік осал топтарына қайырымдылық көмек көрсетуді үйлестіреді;</w:t>
      </w:r>
    </w:p>
    <w:p>
      <w:pPr>
        <w:spacing w:after="0"/>
        <w:ind w:left="0"/>
        <w:jc w:val="both"/>
      </w:pPr>
      <w:r>
        <w:rPr>
          <w:rFonts w:ascii="Times New Roman"/>
          <w:b w:val="false"/>
          <w:i w:val="false"/>
          <w:color w:val="000000"/>
          <w:sz w:val="28"/>
        </w:rPr>
        <w:t>
      қылмыстық - түзеу инспекциясының пробация қызметінің есебінде тұрған адамдарды жұмысқа орналастыруды қамтамасыз етеді және өзге де әлеуметтік-құқықтық көмек көрсетеді;</w:t>
      </w:r>
    </w:p>
    <w:p>
      <w:pPr>
        <w:spacing w:after="0"/>
        <w:ind w:left="0"/>
        <w:jc w:val="both"/>
      </w:pPr>
      <w:r>
        <w:rPr>
          <w:rFonts w:ascii="Times New Roman"/>
          <w:b w:val="false"/>
          <w:i w:val="false"/>
          <w:color w:val="000000"/>
          <w:sz w:val="28"/>
        </w:rPr>
        <w:t>
      жұмыспен қамту органдары жоқ жерлерде Қазақстан Республикасының заңнамасында белгіленген тәртіппен жұмыссыздарды белгілейді;</w:t>
      </w:r>
    </w:p>
    <w:p>
      <w:pPr>
        <w:spacing w:after="0"/>
        <w:ind w:left="0"/>
        <w:jc w:val="both"/>
      </w:pPr>
      <w:r>
        <w:rPr>
          <w:rFonts w:ascii="Times New Roman"/>
          <w:b w:val="false"/>
          <w:i w:val="false"/>
          <w:color w:val="000000"/>
          <w:sz w:val="28"/>
        </w:rPr>
        <w:t>
      "Алтын алқа" алқасымен марапатталған аналарға тұрғын үй бөлуге жәрдемдеседі;</w:t>
      </w:r>
    </w:p>
    <w:p>
      <w:pPr>
        <w:spacing w:after="0"/>
        <w:ind w:left="0"/>
        <w:jc w:val="both"/>
      </w:pPr>
      <w:r>
        <w:rPr>
          <w:rFonts w:ascii="Times New Roman"/>
          <w:b w:val="false"/>
          <w:i w:val="false"/>
          <w:color w:val="000000"/>
          <w:sz w:val="28"/>
        </w:rPr>
        <w:t>
      қылмыстық - түзеу қызметі саласындағы уәкілетті орган айқындайтын тәртіппен осы жаза түріне сотталған адамдарға қоғамдық жұмыстардың орындалуын ұйымдастырады;</w:t>
      </w:r>
    </w:p>
    <w:p>
      <w:pPr>
        <w:spacing w:after="0"/>
        <w:ind w:left="0"/>
        <w:jc w:val="both"/>
      </w:pPr>
      <w:r>
        <w:rPr>
          <w:rFonts w:ascii="Times New Roman"/>
          <w:b w:val="false"/>
          <w:i w:val="false"/>
          <w:color w:val="000000"/>
          <w:sz w:val="28"/>
        </w:rPr>
        <w:t>
      қылмыстық - түзеу жүйесінің мекемесінде жазасын өтеп жатқан сотталғандарды жұмыспен қамтуға, оның ішінде:</w:t>
      </w:r>
    </w:p>
    <w:p>
      <w:pPr>
        <w:spacing w:after="0"/>
        <w:ind w:left="0"/>
        <w:jc w:val="both"/>
      </w:pPr>
      <w:r>
        <w:rPr>
          <w:rFonts w:ascii="Times New Roman"/>
          <w:b w:val="false"/>
          <w:i w:val="false"/>
          <w:color w:val="000000"/>
          <w:sz w:val="28"/>
        </w:rPr>
        <w:t>
      қылмыстық - түзеу жүйесінің кәсіпорындары мен мекемелері өндіретін, орындайтын және көрсететін тауарларға, жұмыстар мен қызметтерге тапсырыстарды орналастыру;</w:t>
      </w:r>
    </w:p>
    <w:p>
      <w:pPr>
        <w:spacing w:after="0"/>
        <w:ind w:left="0"/>
        <w:jc w:val="both"/>
      </w:pPr>
      <w:r>
        <w:rPr>
          <w:rFonts w:ascii="Times New Roman"/>
          <w:b w:val="false"/>
          <w:i w:val="false"/>
          <w:color w:val="000000"/>
          <w:sz w:val="28"/>
        </w:rPr>
        <w:t>
      сотталғандардың еңбегін пайдаланатын қылмыстық - түзеу жүйесі мекемелерінің аумағында кәсіпкерлік субъектілерін ашуға, кеңейтуге және жаңғыртуға тарту;</w:t>
      </w:r>
    </w:p>
    <w:p>
      <w:pPr>
        <w:spacing w:after="0"/>
        <w:ind w:left="0"/>
        <w:jc w:val="both"/>
      </w:pPr>
      <w:r>
        <w:rPr>
          <w:rFonts w:ascii="Times New Roman"/>
          <w:b w:val="false"/>
          <w:i w:val="false"/>
          <w:color w:val="000000"/>
          <w:sz w:val="28"/>
        </w:rPr>
        <w:t xml:space="preserve">
      ауылдық денсаулық сақтау ұйымдарын кадрлармен қамтамасыз етуге жәрдемдеседі; </w:t>
      </w:r>
    </w:p>
    <w:p>
      <w:pPr>
        <w:spacing w:after="0"/>
        <w:ind w:left="0"/>
        <w:jc w:val="both"/>
      </w:pPr>
      <w:r>
        <w:rPr>
          <w:rFonts w:ascii="Times New Roman"/>
          <w:b w:val="false"/>
          <w:i w:val="false"/>
          <w:color w:val="000000"/>
          <w:sz w:val="28"/>
        </w:rPr>
        <w:t>
      жергілікті әлеуметтік инфрақұрылымның дамуына жәрдемдеседі;</w:t>
      </w:r>
    </w:p>
    <w:p>
      <w:pPr>
        <w:spacing w:after="0"/>
        <w:ind w:left="0"/>
        <w:jc w:val="both"/>
      </w:pPr>
      <w:r>
        <w:rPr>
          <w:rFonts w:ascii="Times New Roman"/>
          <w:b w:val="false"/>
          <w:i w:val="false"/>
          <w:color w:val="000000"/>
          <w:sz w:val="28"/>
        </w:rPr>
        <w:t>
      қоғамдық автокөлік қозғалысын ұйымдастырады;</w:t>
      </w:r>
    </w:p>
    <w:p>
      <w:pPr>
        <w:spacing w:after="0"/>
        <w:ind w:left="0"/>
        <w:jc w:val="both"/>
      </w:pPr>
      <w:r>
        <w:rPr>
          <w:rFonts w:ascii="Times New Roman"/>
          <w:b w:val="false"/>
          <w:i w:val="false"/>
          <w:color w:val="000000"/>
          <w:sz w:val="28"/>
        </w:rPr>
        <w:t>
      шұғыл медициналық көмек көрсету қажет болған жағдайда ауруларды дәрігерлік көмек көрсететін ең жақын денсаулық сақтау ұйымына жеткізуді ұйымдастырады;</w:t>
      </w:r>
    </w:p>
    <w:p>
      <w:pPr>
        <w:spacing w:after="0"/>
        <w:ind w:left="0"/>
        <w:jc w:val="both"/>
      </w:pPr>
      <w:r>
        <w:rPr>
          <w:rFonts w:ascii="Times New Roman"/>
          <w:b w:val="false"/>
          <w:i w:val="false"/>
          <w:color w:val="000000"/>
          <w:sz w:val="28"/>
        </w:rPr>
        <w:t>
      республикалық маңызы бар қалада, астанада, облыстық маңызы бар қалаларда орналасқан мәдениет мекемелерін қоспағанда, мектепке дейінгі оқыту және тәрбиелеу ұйымдарының, мәдениет мекемелерінің қызметін қамтамасыз етеді;</w:t>
      </w:r>
    </w:p>
    <w:p>
      <w:pPr>
        <w:spacing w:after="0"/>
        <w:ind w:left="0"/>
        <w:jc w:val="both"/>
      </w:pPr>
      <w:r>
        <w:rPr>
          <w:rFonts w:ascii="Times New Roman"/>
          <w:b w:val="false"/>
          <w:i w:val="false"/>
          <w:color w:val="000000"/>
          <w:sz w:val="28"/>
        </w:rPr>
        <w:t>
      мектепке дейінгі және мектеп жасындағы балаларды есепке алуды ұйымдастырады;</w:t>
      </w:r>
    </w:p>
    <w:p>
      <w:pPr>
        <w:spacing w:after="0"/>
        <w:ind w:left="0"/>
        <w:jc w:val="both"/>
      </w:pPr>
      <w:r>
        <w:rPr>
          <w:rFonts w:ascii="Times New Roman"/>
          <w:b w:val="false"/>
          <w:i w:val="false"/>
          <w:color w:val="000000"/>
          <w:sz w:val="28"/>
        </w:rPr>
        <w:t>
      тірек мектептердің (ресурстық орталықтардың) жұмыс істеуін қамтамасыз етеді;</w:t>
      </w:r>
    </w:p>
    <w:p>
      <w:pPr>
        <w:spacing w:after="0"/>
        <w:ind w:left="0"/>
        <w:jc w:val="both"/>
      </w:pPr>
      <w:r>
        <w:rPr>
          <w:rFonts w:ascii="Times New Roman"/>
          <w:b w:val="false"/>
          <w:i w:val="false"/>
          <w:color w:val="000000"/>
          <w:sz w:val="28"/>
        </w:rPr>
        <w:t>
      білім алушыларды таяудағы мектепке дейін және кері тегін жеткізуге жәрдемдеседі;</w:t>
      </w:r>
    </w:p>
    <w:p>
      <w:pPr>
        <w:spacing w:after="0"/>
        <w:ind w:left="0"/>
        <w:jc w:val="both"/>
      </w:pPr>
      <w:r>
        <w:rPr>
          <w:rFonts w:ascii="Times New Roman"/>
          <w:b w:val="false"/>
          <w:i w:val="false"/>
          <w:color w:val="000000"/>
          <w:sz w:val="28"/>
        </w:rPr>
        <w:t>
      жергілікті өзін-өзі басқару органдарыменөзара іс-қимыл жасайды;</w:t>
      </w:r>
    </w:p>
    <w:p>
      <w:pPr>
        <w:spacing w:after="0"/>
        <w:ind w:left="0"/>
        <w:jc w:val="both"/>
      </w:pPr>
      <w:r>
        <w:rPr>
          <w:rFonts w:ascii="Times New Roman"/>
          <w:b w:val="false"/>
          <w:i w:val="false"/>
          <w:color w:val="000000"/>
          <w:sz w:val="28"/>
        </w:rPr>
        <w:t>
      статистикалық және шаруашылық есебін жүзеге асырады;</w:t>
      </w:r>
    </w:p>
    <w:p>
      <w:pPr>
        <w:spacing w:after="0"/>
        <w:ind w:left="0"/>
        <w:jc w:val="both"/>
      </w:pPr>
      <w:r>
        <w:rPr>
          <w:rFonts w:ascii="Times New Roman"/>
          <w:b w:val="false"/>
          <w:i w:val="false"/>
          <w:color w:val="000000"/>
          <w:sz w:val="28"/>
        </w:rPr>
        <w:t>
      жергілікті бюджетті бекіту кезінде қала мәслихаты сессияларының жұмысына қатысады;</w:t>
      </w:r>
    </w:p>
    <w:p>
      <w:pPr>
        <w:spacing w:after="0"/>
        <w:ind w:left="0"/>
        <w:jc w:val="both"/>
      </w:pPr>
      <w:r>
        <w:rPr>
          <w:rFonts w:ascii="Times New Roman"/>
          <w:b w:val="false"/>
          <w:i w:val="false"/>
          <w:color w:val="000000"/>
          <w:sz w:val="28"/>
        </w:rPr>
        <w:t>
      өз құзыреті шегінде кентті сумен жабдықтауды және су пайдалану мәселелерін реттеуді ұйымдастырады;</w:t>
      </w:r>
    </w:p>
    <w:p>
      <w:pPr>
        <w:spacing w:after="0"/>
        <w:ind w:left="0"/>
        <w:jc w:val="both"/>
      </w:pPr>
      <w:r>
        <w:rPr>
          <w:rFonts w:ascii="Times New Roman"/>
          <w:b w:val="false"/>
          <w:i w:val="false"/>
          <w:color w:val="000000"/>
          <w:sz w:val="28"/>
        </w:rPr>
        <w:t>
      кентті абаттандыру, жарықтандыру, көгалдандыру және санитарлық тазалау бойынша жұмыстарды ұйымдастырады;</w:t>
      </w:r>
    </w:p>
    <w:p>
      <w:pPr>
        <w:spacing w:after="0"/>
        <w:ind w:left="0"/>
        <w:jc w:val="both"/>
      </w:pPr>
      <w:r>
        <w:rPr>
          <w:rFonts w:ascii="Times New Roman"/>
          <w:b w:val="false"/>
          <w:i w:val="false"/>
          <w:color w:val="000000"/>
          <w:sz w:val="28"/>
        </w:rPr>
        <w:t>
      туысы жоқ адамдарды жерлеуді және зираттар мен өзге де жерлеу орындарын тиісті қалпында күтіп-ұстау жөніндегі қоғамдық жұмыстарды ұйымдастырады;</w:t>
      </w:r>
    </w:p>
    <w:p>
      <w:pPr>
        <w:spacing w:after="0"/>
        <w:ind w:left="0"/>
        <w:jc w:val="both"/>
      </w:pPr>
      <w:r>
        <w:rPr>
          <w:rFonts w:ascii="Times New Roman"/>
          <w:b w:val="false"/>
          <w:i w:val="false"/>
          <w:color w:val="000000"/>
          <w:sz w:val="28"/>
        </w:rPr>
        <w:t>
      кәсіпқой емес медиаторлардың тізілімін жүргізеді;</w:t>
      </w:r>
    </w:p>
    <w:p>
      <w:pPr>
        <w:spacing w:after="0"/>
        <w:ind w:left="0"/>
        <w:jc w:val="both"/>
      </w:pPr>
      <w:r>
        <w:rPr>
          <w:rFonts w:ascii="Times New Roman"/>
          <w:b w:val="false"/>
          <w:i w:val="false"/>
          <w:color w:val="000000"/>
          <w:sz w:val="28"/>
        </w:rPr>
        <w:t>
      елді мекен жерлерінде мал жаю үшін орындарды анықтайды;</w:t>
      </w:r>
    </w:p>
    <w:p>
      <w:pPr>
        <w:spacing w:after="0"/>
        <w:ind w:left="0"/>
        <w:jc w:val="both"/>
      </w:pPr>
      <w:r>
        <w:rPr>
          <w:rFonts w:ascii="Times New Roman"/>
          <w:b w:val="false"/>
          <w:i w:val="false"/>
          <w:color w:val="000000"/>
          <w:sz w:val="28"/>
        </w:rPr>
        <w:t>
      тиісті аумақта жануарлардың жұқпалы аурулары пайда болған жағдайда, бас мемлекеттік ветеринариялық-санитариялық инспектордың ұсынуы бойынша карантинді немесе шектеу iс-шараларын белгілеу туралы шешімдер қабылдайды;</w:t>
      </w:r>
    </w:p>
    <w:p>
      <w:pPr>
        <w:spacing w:after="0"/>
        <w:ind w:left="0"/>
        <w:jc w:val="both"/>
      </w:pPr>
      <w:r>
        <w:rPr>
          <w:rFonts w:ascii="Times New Roman"/>
          <w:b w:val="false"/>
          <w:i w:val="false"/>
          <w:color w:val="000000"/>
          <w:sz w:val="28"/>
        </w:rPr>
        <w:t xml:space="preserve">
      тиісті аумақта жануарлардың жұқпалы ауруларының ошақтарын жою жөніндегі ветеринариялық іс-шаралар кешені жүргізілгеннен кейін бас мемлекеттік ветеринариялық-санитариялық инспектордың ұсынуы бойынша шектеу іс-шараларын немесе карантинді тоқтату туралы шешімдер қабылдайды; </w:t>
      </w:r>
    </w:p>
    <w:p>
      <w:pPr>
        <w:spacing w:after="0"/>
        <w:ind w:left="0"/>
        <w:jc w:val="both"/>
      </w:pPr>
      <w:r>
        <w:rPr>
          <w:rFonts w:ascii="Times New Roman"/>
          <w:b w:val="false"/>
          <w:i w:val="false"/>
          <w:color w:val="000000"/>
          <w:sz w:val="28"/>
        </w:rPr>
        <w:t>
      Қазақстан Республикасының заңнамасында белгіленген тәртіппен ветеринариялық пункттерді қызметтік үй-жайлармен қамтамасыз етеді;</w:t>
      </w:r>
    </w:p>
    <w:p>
      <w:pPr>
        <w:spacing w:after="0"/>
        <w:ind w:left="0"/>
        <w:jc w:val="both"/>
      </w:pPr>
      <w:r>
        <w:rPr>
          <w:rFonts w:ascii="Times New Roman"/>
          <w:b w:val="false"/>
          <w:i w:val="false"/>
          <w:color w:val="000000"/>
          <w:sz w:val="28"/>
        </w:rPr>
        <w:t>
      Қазақстан Республикасының Үкіметі белгілеген тәртіппен ауыл шаруашылығы жануарларын бiрдейлендiруді жүргізуге қатысады;</w:t>
      </w:r>
    </w:p>
    <w:p>
      <w:pPr>
        <w:spacing w:after="0"/>
        <w:ind w:left="0"/>
        <w:jc w:val="both"/>
      </w:pPr>
      <w:r>
        <w:rPr>
          <w:rFonts w:ascii="Times New Roman"/>
          <w:b w:val="false"/>
          <w:i w:val="false"/>
          <w:color w:val="000000"/>
          <w:sz w:val="28"/>
        </w:rPr>
        <w:t>
      ауыл шаруашылығы жануарларын қолдан ұрықтандыратын, мал шаруашылығы өнiмi мен шикiзатын дайындайтын мемлекеттік пункттердің, сою алаңдарының (ауыл шаруашылығы жануарларын сою алаңдарының), малқорымдарының (биотермиялық шұңқырлардың), пестицидтердi, улы химикаттарды және олардың ыдыстарын арнайы сақтау орындарының(көмінділердің) жұмыс iстеуiне жәрдемдеседі;</w:t>
      </w:r>
    </w:p>
    <w:p>
      <w:pPr>
        <w:spacing w:after="0"/>
        <w:ind w:left="0"/>
        <w:jc w:val="both"/>
      </w:pPr>
      <w:r>
        <w:rPr>
          <w:rFonts w:ascii="Times New Roman"/>
          <w:b w:val="false"/>
          <w:i w:val="false"/>
          <w:color w:val="000000"/>
          <w:sz w:val="28"/>
        </w:rPr>
        <w:t>
      агроөнеркәсiптiк кешен мен ауылдық аумақтар саласында жедел ақпарат жинауды жүзеге асырады және оны аудандардың (облыстық маңызы бар қаланың) жергiлiктi атқарушы органдарына (әкімдіктеріне) береді;</w:t>
      </w:r>
    </w:p>
    <w:p>
      <w:pPr>
        <w:spacing w:after="0"/>
        <w:ind w:left="0"/>
        <w:jc w:val="both"/>
      </w:pPr>
      <w:r>
        <w:rPr>
          <w:rFonts w:ascii="Times New Roman"/>
          <w:b w:val="false"/>
          <w:i w:val="false"/>
          <w:color w:val="000000"/>
          <w:sz w:val="28"/>
        </w:rPr>
        <w:t>
      ауыл шаруашылығы санағын жүргiзуге қатысады;</w:t>
      </w:r>
    </w:p>
    <w:p>
      <w:pPr>
        <w:spacing w:after="0"/>
        <w:ind w:left="0"/>
        <w:jc w:val="both"/>
      </w:pPr>
      <w:r>
        <w:rPr>
          <w:rFonts w:ascii="Times New Roman"/>
          <w:b w:val="false"/>
          <w:i w:val="false"/>
          <w:color w:val="000000"/>
          <w:sz w:val="28"/>
        </w:rPr>
        <w:t>
      "Агроөнеркәсіп кешеніндегі үздік кәсіп иесі" конкурсын өткізеді;</w:t>
      </w:r>
    </w:p>
    <w:p>
      <w:pPr>
        <w:spacing w:after="0"/>
        <w:ind w:left="0"/>
        <w:jc w:val="both"/>
      </w:pPr>
      <w:r>
        <w:rPr>
          <w:rFonts w:ascii="Times New Roman"/>
          <w:b w:val="false"/>
          <w:i w:val="false"/>
          <w:color w:val="000000"/>
          <w:sz w:val="28"/>
        </w:rPr>
        <w:t>
      Жайылымдарды басқару және оларды пайдалану жөніндегі жоспарды іске асыруды қамтамасыз етеді және жергілікті өзін-өзі басқару органына (жергілікті қоғамдастық жиынына) оның іске асырылу қорытындылары туралы жыл сайынғы есепті ұсынады;</w:t>
      </w:r>
    </w:p>
    <w:p>
      <w:pPr>
        <w:spacing w:after="0"/>
        <w:ind w:left="0"/>
        <w:jc w:val="both"/>
      </w:pPr>
      <w:r>
        <w:rPr>
          <w:rFonts w:ascii="Times New Roman"/>
          <w:b w:val="false"/>
          <w:i w:val="false"/>
          <w:color w:val="000000"/>
          <w:sz w:val="28"/>
        </w:rPr>
        <w:t>
      жайылым пайдаланушылар арасында жайылымдарды ұтымды пайдалану бойынша іс-шаралар өткізу туралы түсіндіру жұмыстарын жүзеге асырады;</w:t>
      </w:r>
    </w:p>
    <w:p>
      <w:pPr>
        <w:spacing w:after="0"/>
        <w:ind w:left="0"/>
        <w:jc w:val="both"/>
      </w:pPr>
      <w:r>
        <w:rPr>
          <w:rFonts w:ascii="Times New Roman"/>
          <w:b w:val="false"/>
          <w:i w:val="false"/>
          <w:color w:val="000000"/>
          <w:sz w:val="28"/>
        </w:rPr>
        <w:t>
      жергілікті өзін-өзі басқару органдарымен бірлесіп жайылымдардың жалпы алаңына шекті жол берілетін жүктеме нормаларының сақталуын қамтамасыз етеді;</w:t>
      </w:r>
    </w:p>
    <w:p>
      <w:pPr>
        <w:spacing w:after="0"/>
        <w:ind w:left="0"/>
        <w:jc w:val="both"/>
      </w:pPr>
      <w:r>
        <w:rPr>
          <w:rFonts w:ascii="Times New Roman"/>
          <w:b w:val="false"/>
          <w:i w:val="false"/>
          <w:color w:val="000000"/>
          <w:sz w:val="28"/>
        </w:rPr>
        <w:t>
      өзінің интернет-ресурстарында Жайылымдарды басқару және оларды пайдалану жөніндегі жоспарды орналастырады;</w:t>
      </w:r>
    </w:p>
    <w:p>
      <w:pPr>
        <w:spacing w:after="0"/>
        <w:ind w:left="0"/>
        <w:jc w:val="both"/>
      </w:pPr>
      <w:r>
        <w:rPr>
          <w:rFonts w:ascii="Times New Roman"/>
          <w:b w:val="false"/>
          <w:i w:val="false"/>
          <w:color w:val="000000"/>
          <w:sz w:val="28"/>
        </w:rPr>
        <w:t>
      Жайылымдарды басқару және оларды пайдалану жөніндегі жоспардың іске асырылу қорытындылары туралы жыл сайынғы есептерді тиісті аумақтарда таратылатын бұқаралық ақпарат құралдарында жариялайды;</w:t>
      </w:r>
    </w:p>
    <w:p>
      <w:pPr>
        <w:spacing w:after="0"/>
        <w:ind w:left="0"/>
        <w:jc w:val="both"/>
      </w:pPr>
      <w:r>
        <w:rPr>
          <w:rFonts w:ascii="Times New Roman"/>
          <w:b w:val="false"/>
          <w:i w:val="false"/>
          <w:color w:val="000000"/>
          <w:sz w:val="28"/>
        </w:rPr>
        <w:t>
      облыстың жергілікті атқарушы органына тапталған және тозған жайылымдар туралы хабарлайды;</w:t>
      </w:r>
    </w:p>
    <w:p>
      <w:pPr>
        <w:spacing w:after="0"/>
        <w:ind w:left="0"/>
        <w:jc w:val="both"/>
      </w:pPr>
      <w:r>
        <w:rPr>
          <w:rFonts w:ascii="Times New Roman"/>
          <w:b w:val="false"/>
          <w:i w:val="false"/>
          <w:color w:val="000000"/>
          <w:sz w:val="28"/>
        </w:rPr>
        <w:t>
      Қазақстан Республикасының қолданыстағы заңнамасымен көзделген жағдайларды қоспағанда, жер телімдерін жеке меншiкке және жер пайдалануға береді;</w:t>
      </w:r>
    </w:p>
    <w:p>
      <w:pPr>
        <w:spacing w:after="0"/>
        <w:ind w:left="0"/>
        <w:jc w:val="both"/>
      </w:pPr>
      <w:r>
        <w:rPr>
          <w:rFonts w:ascii="Times New Roman"/>
          <w:b w:val="false"/>
          <w:i w:val="false"/>
          <w:color w:val="000000"/>
          <w:sz w:val="28"/>
        </w:rPr>
        <w:t>
      қауымдық сервитуттарды белгілейді;</w:t>
      </w:r>
    </w:p>
    <w:p>
      <w:pPr>
        <w:spacing w:after="0"/>
        <w:ind w:left="0"/>
        <w:jc w:val="both"/>
      </w:pPr>
      <w:r>
        <w:rPr>
          <w:rFonts w:ascii="Times New Roman"/>
          <w:b w:val="false"/>
          <w:i w:val="false"/>
          <w:color w:val="000000"/>
          <w:sz w:val="28"/>
        </w:rPr>
        <w:t>
      жер телімдерін алып қою, соның ішінде мемлекет мұқтажы үшін алып қою мәселелерi жөнiнде аудандық (қалалық) әкiмдiкке ұсыныстар енгізеді;</w:t>
      </w:r>
    </w:p>
    <w:p>
      <w:pPr>
        <w:spacing w:after="0"/>
        <w:ind w:left="0"/>
        <w:jc w:val="both"/>
      </w:pPr>
      <w:r>
        <w:rPr>
          <w:rFonts w:ascii="Times New Roman"/>
          <w:b w:val="false"/>
          <w:i w:val="false"/>
          <w:color w:val="000000"/>
          <w:sz w:val="28"/>
        </w:rPr>
        <w:t>
      Мемлекеттік корпорацияға жер теліміне құқық ауыртпалығын белгілеуге және тоқтатуға нұсқама жібереді;</w:t>
      </w:r>
    </w:p>
    <w:p>
      <w:pPr>
        <w:spacing w:after="0"/>
        <w:ind w:left="0"/>
        <w:jc w:val="both"/>
      </w:pPr>
      <w:r>
        <w:rPr>
          <w:rFonts w:ascii="Times New Roman"/>
          <w:b w:val="false"/>
          <w:i w:val="false"/>
          <w:color w:val="000000"/>
          <w:sz w:val="28"/>
        </w:rPr>
        <w:t>
      жерді пайдалану мен қорғауға мемлекеттік бақылауды жүзеге асырады;</w:t>
      </w:r>
    </w:p>
    <w:p>
      <w:pPr>
        <w:spacing w:after="0"/>
        <w:ind w:left="0"/>
        <w:jc w:val="both"/>
      </w:pPr>
      <w:r>
        <w:rPr>
          <w:rFonts w:ascii="Times New Roman"/>
          <w:b w:val="false"/>
          <w:i w:val="false"/>
          <w:color w:val="000000"/>
          <w:sz w:val="28"/>
        </w:rPr>
        <w:t>
      жерді пайдалану мен қорғауды бақылау жөніндегі тиісті уәкілетті органға заңды күшіне енген сот шешімі негізінде жер телімдері мәжбүрлеп алып қойылған тұлғалар туралы ақпарат береді;</w:t>
      </w:r>
    </w:p>
    <w:p>
      <w:pPr>
        <w:spacing w:after="0"/>
        <w:ind w:left="0"/>
        <w:jc w:val="both"/>
      </w:pPr>
      <w:r>
        <w:rPr>
          <w:rFonts w:ascii="Times New Roman"/>
          <w:b w:val="false"/>
          <w:i w:val="false"/>
          <w:color w:val="000000"/>
          <w:sz w:val="28"/>
        </w:rPr>
        <w:t>
      аудандық өкiлетті және атқарушы органдарға осы елдi мекендердi кенттер, ауылдар категорияларына жатқызу туралы, оларды тарату және қайта құру туралы ұсыныстар енгiзедi;</w:t>
      </w:r>
    </w:p>
    <w:p>
      <w:pPr>
        <w:spacing w:after="0"/>
        <w:ind w:left="0"/>
        <w:jc w:val="both"/>
      </w:pPr>
      <w:r>
        <w:rPr>
          <w:rFonts w:ascii="Times New Roman"/>
          <w:b w:val="false"/>
          <w:i w:val="false"/>
          <w:color w:val="000000"/>
          <w:sz w:val="28"/>
        </w:rPr>
        <w:t>
      тиiстi елдi мекен халқының пiкiрiн ескере отырып, аудандық өкiлдi және атқарушы органдарға кенттерге, ауылдарға, ауылдық округтерге ат қою және олардың атын өзгерту туралы ұсыныстар енгiзедi;</w:t>
      </w:r>
    </w:p>
    <w:p>
      <w:pPr>
        <w:spacing w:after="0"/>
        <w:ind w:left="0"/>
        <w:jc w:val="both"/>
      </w:pPr>
      <w:r>
        <w:rPr>
          <w:rFonts w:ascii="Times New Roman"/>
          <w:b w:val="false"/>
          <w:i w:val="false"/>
          <w:color w:val="000000"/>
          <w:sz w:val="28"/>
        </w:rPr>
        <w:t>
      тиiстi аумақ халқының пiкiрiн ескере отырып, облыстық ономастика комиссиясының қорытындысы негізінде осы елдi мекендердің құрамдас бөлiктеріне атау беру, оларды қайта атау, сондай-ақ олардың атауларының</w:t>
      </w:r>
    </w:p>
    <w:p>
      <w:pPr>
        <w:spacing w:after="0"/>
        <w:ind w:left="0"/>
        <w:jc w:val="both"/>
      </w:pPr>
      <w:r>
        <w:rPr>
          <w:rFonts w:ascii="Times New Roman"/>
          <w:b w:val="false"/>
          <w:i w:val="false"/>
          <w:color w:val="000000"/>
          <w:sz w:val="28"/>
        </w:rPr>
        <w:t>
      транскрипциясын нақтылау мен өзгерту жөніндегі мәселелерді шешеді;</w:t>
      </w:r>
    </w:p>
    <w:p>
      <w:pPr>
        <w:spacing w:after="0"/>
        <w:ind w:left="0"/>
        <w:jc w:val="both"/>
      </w:pPr>
      <w:r>
        <w:rPr>
          <w:rFonts w:ascii="Times New Roman"/>
          <w:b w:val="false"/>
          <w:i w:val="false"/>
          <w:color w:val="000000"/>
          <w:sz w:val="28"/>
        </w:rPr>
        <w:t>
      аудандық өкiлдi және атқарушы органдарға кенттердiң, ауылдардың, ауылдық округтердiң шекараларын белгiлеу және өзгерту туралы ұсыныстар енгiзедi;</w:t>
      </w:r>
    </w:p>
    <w:p>
      <w:pPr>
        <w:spacing w:after="0"/>
        <w:ind w:left="0"/>
        <w:jc w:val="both"/>
      </w:pPr>
      <w:r>
        <w:rPr>
          <w:rFonts w:ascii="Times New Roman"/>
          <w:b w:val="false"/>
          <w:i w:val="false"/>
          <w:color w:val="000000"/>
          <w:sz w:val="28"/>
        </w:rPr>
        <w:t>
      пошта операторларына өздерінің аумақтарына өндірістік объектілерді орналастыруында жәрдем көрсетеді;</w:t>
      </w:r>
    </w:p>
    <w:p>
      <w:pPr>
        <w:spacing w:after="0"/>
        <w:ind w:left="0"/>
        <w:jc w:val="both"/>
      </w:pPr>
      <w:r>
        <w:rPr>
          <w:rFonts w:ascii="Times New Roman"/>
          <w:b w:val="false"/>
          <w:i w:val="false"/>
          <w:color w:val="000000"/>
          <w:sz w:val="28"/>
        </w:rPr>
        <w:t>
      әкімшілік-аумақтық бірлік аумағында пошта байланысының тиімді жұмыс істеуіне жәрдемдеседі;</w:t>
      </w:r>
    </w:p>
    <w:p>
      <w:pPr>
        <w:spacing w:after="0"/>
        <w:ind w:left="0"/>
        <w:jc w:val="both"/>
      </w:pPr>
      <w:r>
        <w:rPr>
          <w:rFonts w:ascii="Times New Roman"/>
          <w:b w:val="false"/>
          <w:i w:val="false"/>
          <w:color w:val="000000"/>
          <w:sz w:val="28"/>
        </w:rPr>
        <w:t>
      кондоминиум объектілерін басқару органдарымен, тұрғын және тұрғын емес ғимараттардың меншік иелерімен олардың абоненттік пошта жәшіктерін қамтамасыз етуі және оларды тиісінше пайдалану жөнінде жұмыс жүргізеді;</w:t>
      </w:r>
    </w:p>
    <w:p>
      <w:pPr>
        <w:spacing w:after="0"/>
        <w:ind w:left="0"/>
        <w:jc w:val="both"/>
      </w:pPr>
      <w:r>
        <w:rPr>
          <w:rFonts w:ascii="Times New Roman"/>
          <w:b w:val="false"/>
          <w:i w:val="false"/>
          <w:color w:val="000000"/>
          <w:sz w:val="28"/>
        </w:rPr>
        <w:t>
      Қазақстан Республикасының заңнамасында белгіленген тәртіппен және мерзімде электрондық нысанда көрсетілетін мемлекеттік қызметтердің сапасына бағалау жүргізу үшін ақпарат саласындағы уәкілетті органға ақпарат ұсынуды қамтамасыз етеді;</w:t>
      </w:r>
    </w:p>
    <w:p>
      <w:pPr>
        <w:spacing w:after="0"/>
        <w:ind w:left="0"/>
        <w:jc w:val="both"/>
      </w:pPr>
      <w:r>
        <w:rPr>
          <w:rFonts w:ascii="Times New Roman"/>
          <w:b w:val="false"/>
          <w:i w:val="false"/>
          <w:color w:val="000000"/>
          <w:sz w:val="28"/>
        </w:rPr>
        <w:t>
      Қазақстан Республикасының заңнамасында көзделген өзге де функцияларды жүзеге асырады.</w:t>
      </w:r>
    </w:p>
    <w:p>
      <w:pPr>
        <w:spacing w:after="0"/>
        <w:ind w:left="0"/>
        <w:jc w:val="both"/>
      </w:pPr>
      <w:r>
        <w:rPr>
          <w:rFonts w:ascii="Times New Roman"/>
          <w:b w:val="false"/>
          <w:i w:val="false"/>
          <w:color w:val="000000"/>
          <w:sz w:val="28"/>
        </w:rPr>
        <w:t>
      өз құзыреті шегінде жергілікті өзін-өзі басқарудың коммуналдық мүлкін басқару саласындағы құқықтық актілердің жобаларын әзірлейді;</w:t>
      </w:r>
    </w:p>
    <w:p>
      <w:pPr>
        <w:spacing w:after="0"/>
        <w:ind w:left="0"/>
        <w:jc w:val="both"/>
      </w:pPr>
      <w:r>
        <w:rPr>
          <w:rFonts w:ascii="Times New Roman"/>
          <w:b w:val="false"/>
          <w:i w:val="false"/>
          <w:color w:val="000000"/>
          <w:sz w:val="28"/>
        </w:rPr>
        <w:t>
      егер Қазақстан Республикасының заңдарында өзгеше көзделмесе, жергілікті өзін-өзі басқарудың коммуналдық мүлкін басқарады, оны қорғау жөніндегі шараларды жүзеге асырады;</w:t>
      </w:r>
    </w:p>
    <w:p>
      <w:pPr>
        <w:spacing w:after="0"/>
        <w:ind w:left="0"/>
        <w:jc w:val="both"/>
      </w:pPr>
      <w:r>
        <w:rPr>
          <w:rFonts w:ascii="Times New Roman"/>
          <w:b w:val="false"/>
          <w:i w:val="false"/>
          <w:color w:val="000000"/>
          <w:sz w:val="28"/>
        </w:rPr>
        <w:t>
      шешім қабылдайды және жергілікті өзін-өзі басқарудың коммуналдық мүлкін жекешелендіруді жүзеге асырады, оның ішінде объектіні жекешелендіруге дайындау процесінде оның сақталуын қамтамасыз етеді, жекешелендіру процесін ұйымдастыру үшін делдалды тартады, жекешелендіру объектісін бағалауды қамтамасыз етеді, жекешелендіру объектісін сатып алу-сату шарттарын дайындау мен жасасуды және сатып алу-сату шарттары талаптарының сақталуын бақылауды жүзеге асырады;</w:t>
      </w:r>
    </w:p>
    <w:p>
      <w:pPr>
        <w:spacing w:after="0"/>
        <w:ind w:left="0"/>
        <w:jc w:val="both"/>
      </w:pPr>
      <w:r>
        <w:rPr>
          <w:rFonts w:ascii="Times New Roman"/>
          <w:b w:val="false"/>
          <w:i w:val="false"/>
          <w:color w:val="000000"/>
          <w:sz w:val="28"/>
        </w:rPr>
        <w:t>
      мүлкі кенттің коммуналдық меншігіндегі (жергілікті өзін-өзі басқарудың коммуналдық меншігіндегі) коммуналдық мемлекеттік кәсіпорын қызметінің нысанасы мен мақсаттарын, сондай-ақ осындай қызметті жүзеге асыратын коммуналдық мемлекеттік кәсіпорынның түрін (шаруашылық жүргізу құқығындағы немесе қазыналық кәсіпорын) айқындайды;</w:t>
      </w:r>
    </w:p>
    <w:p>
      <w:pPr>
        <w:spacing w:after="0"/>
        <w:ind w:left="0"/>
        <w:jc w:val="both"/>
      </w:pPr>
      <w:r>
        <w:rPr>
          <w:rFonts w:ascii="Times New Roman"/>
          <w:b w:val="false"/>
          <w:i w:val="false"/>
          <w:color w:val="000000"/>
          <w:sz w:val="28"/>
        </w:rPr>
        <w:t>
      жергілікті өзін-өзі басқарудың коммуналдық заңды тұлғасына берілген немесе өзінің шаруашылық қызметінің нәтижесінде өзі сатып алған мүлікті алып қоюды немесе қайта бөлуді жүзеге асырады;</w:t>
      </w:r>
    </w:p>
    <w:p>
      <w:pPr>
        <w:spacing w:after="0"/>
        <w:ind w:left="0"/>
        <w:jc w:val="both"/>
      </w:pPr>
      <w:r>
        <w:rPr>
          <w:rFonts w:ascii="Times New Roman"/>
          <w:b w:val="false"/>
          <w:i w:val="false"/>
          <w:color w:val="000000"/>
          <w:sz w:val="28"/>
        </w:rPr>
        <w:t>
      жергілікті өзін-өзі басқарудың коммуналдық заңды тұлғаларының артық, пайдаланылмайтын не мақсатқа сай пайдаланылмайтын мүлкін алып қоюды жүзеге асырады;</w:t>
      </w:r>
    </w:p>
    <w:p>
      <w:pPr>
        <w:spacing w:after="0"/>
        <w:ind w:left="0"/>
        <w:jc w:val="both"/>
      </w:pPr>
      <w:r>
        <w:rPr>
          <w:rFonts w:ascii="Times New Roman"/>
          <w:b w:val="false"/>
          <w:i w:val="false"/>
          <w:color w:val="000000"/>
          <w:sz w:val="28"/>
        </w:rPr>
        <w:t>
      жергілікті өзін-өзі басқарудың коммуналдық мүлкін жеке тұлғаларға және мемлекеттік емес заңды тұлғаларға кейіннен сатып алу құқығынсыз не кейіннен сатып алу құқығымен мүліктік жалдауға (жалға алуға), сенімгерлік басқаруға береді;</w:t>
      </w:r>
    </w:p>
    <w:p>
      <w:pPr>
        <w:spacing w:after="0"/>
        <w:ind w:left="0"/>
        <w:jc w:val="both"/>
      </w:pPr>
      <w:r>
        <w:rPr>
          <w:rFonts w:ascii="Times New Roman"/>
          <w:b w:val="false"/>
          <w:i w:val="false"/>
          <w:color w:val="000000"/>
          <w:sz w:val="28"/>
        </w:rPr>
        <w:t>
      Павлодар қаласы әкімімен келісім бойынша жергілікті өзін-өзі басқарудың коммуналдық заңды тұлғаларын құру, қайта ұйымдастыру, атауын өзгерту және тарату туралы шешім қабылдайды;</w:t>
      </w:r>
    </w:p>
    <w:p>
      <w:pPr>
        <w:spacing w:after="0"/>
        <w:ind w:left="0"/>
        <w:jc w:val="both"/>
      </w:pPr>
      <w:r>
        <w:rPr>
          <w:rFonts w:ascii="Times New Roman"/>
          <w:b w:val="false"/>
          <w:i w:val="false"/>
          <w:color w:val="000000"/>
          <w:sz w:val="28"/>
        </w:rPr>
        <w:t>
      коммуналдық мемлекеттік кәсіпорынға өзіне бекітіп берілген мүлікті (ол өндірген өнімді сатуды қоспағанда) иеліктен шығаруға немесе оған өзгеше тәсілмен билік етуге, филиалдар мен өкілдіктер құруға, сондай-ақ дебиторлық берешекті беруге және есептен шығаруға келісім береді;</w:t>
      </w:r>
    </w:p>
    <w:p>
      <w:pPr>
        <w:spacing w:after="0"/>
        <w:ind w:left="0"/>
        <w:jc w:val="both"/>
      </w:pPr>
      <w:r>
        <w:rPr>
          <w:rFonts w:ascii="Times New Roman"/>
          <w:b w:val="false"/>
          <w:i w:val="false"/>
          <w:color w:val="000000"/>
          <w:sz w:val="28"/>
        </w:rPr>
        <w:t>
      жергілікті өзін-өзі басқарудың мемлекеттік заңды тұлғаларының жарғысын (ережесін), оған енгізілетін өзгерістер мен толықтыруларды бекітеді;</w:t>
      </w:r>
    </w:p>
    <w:p>
      <w:pPr>
        <w:spacing w:after="0"/>
        <w:ind w:left="0"/>
        <w:jc w:val="both"/>
      </w:pPr>
      <w:r>
        <w:rPr>
          <w:rFonts w:ascii="Times New Roman"/>
          <w:b w:val="false"/>
          <w:i w:val="false"/>
          <w:color w:val="000000"/>
          <w:sz w:val="28"/>
        </w:rPr>
        <w:t>
      мүлкі кенттің коммуналдық меншігіндегі (жергілікті өзін-өзі басқарудың коммуналдық меншігіндегі)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көлемін айқындайды;</w:t>
      </w:r>
    </w:p>
    <w:p>
      <w:pPr>
        <w:spacing w:after="0"/>
        <w:ind w:left="0"/>
        <w:jc w:val="both"/>
      </w:pPr>
      <w:r>
        <w:rPr>
          <w:rFonts w:ascii="Times New Roman"/>
          <w:b w:val="false"/>
          <w:i w:val="false"/>
          <w:color w:val="000000"/>
          <w:sz w:val="28"/>
        </w:rPr>
        <w:t xml:space="preserve">
      мүлкі кенттің коммуналдық меншігіндегі (жергілікті өзін-өзі басқарудың коммуналдық меншігіндегі) мемлекеттік кәсіпорындардың даму жоспарларын және олардың орындалуы жөніндегі есептерді "Мемлекеттік мүлік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жағдайларда қарайды, келіседі және бекітеді;</w:t>
      </w:r>
    </w:p>
    <w:p>
      <w:pPr>
        <w:spacing w:after="0"/>
        <w:ind w:left="0"/>
        <w:jc w:val="both"/>
      </w:pPr>
      <w:r>
        <w:rPr>
          <w:rFonts w:ascii="Times New Roman"/>
          <w:b w:val="false"/>
          <w:i w:val="false"/>
          <w:color w:val="000000"/>
          <w:sz w:val="28"/>
        </w:rPr>
        <w:t>
      жергілікті өзін-өзі басқарудың коммуналдық мүлкін пайдалану, оның ішінде оны кепілге, жалға алуға, өтеусіз пайдалануға және сенімгерлік басқаруға беру туралы шешімдер қабылдайды;</w:t>
      </w:r>
    </w:p>
    <w:p>
      <w:pPr>
        <w:spacing w:after="0"/>
        <w:ind w:left="0"/>
        <w:jc w:val="both"/>
      </w:pPr>
      <w:r>
        <w:rPr>
          <w:rFonts w:ascii="Times New Roman"/>
          <w:b w:val="false"/>
          <w:i w:val="false"/>
          <w:color w:val="000000"/>
          <w:sz w:val="28"/>
        </w:rPr>
        <w:t>
      жергілікті өзін-өзі басқарудың коммуналдық мүлкін жергілікті өзін-өзі басқарудың коммуналдық заңды тұлғаларына бекітіп береді;</w:t>
      </w:r>
    </w:p>
    <w:p>
      <w:pPr>
        <w:spacing w:after="0"/>
        <w:ind w:left="0"/>
        <w:jc w:val="both"/>
      </w:pPr>
      <w:r>
        <w:rPr>
          <w:rFonts w:ascii="Times New Roman"/>
          <w:b w:val="false"/>
          <w:i w:val="false"/>
          <w:color w:val="000000"/>
          <w:sz w:val="28"/>
        </w:rPr>
        <w:t>
      жергілікті өзін-өзі басқарудың коммуналдық мүлкін иеліктен шығару туралы шешім қабылдайды;</w:t>
      </w:r>
    </w:p>
    <w:p>
      <w:pPr>
        <w:spacing w:after="0"/>
        <w:ind w:left="0"/>
        <w:jc w:val="both"/>
      </w:pPr>
      <w:r>
        <w:rPr>
          <w:rFonts w:ascii="Times New Roman"/>
          <w:b w:val="false"/>
          <w:i w:val="false"/>
          <w:color w:val="000000"/>
          <w:sz w:val="28"/>
        </w:rPr>
        <w:t>
      Қазақстан Республикасының заңнамасында берілген өзге де өкілеттіктерді жүзеге асырады.</w:t>
      </w:r>
    </w:p>
    <w:bookmarkStart w:name="z23" w:id="21"/>
    <w:p>
      <w:pPr>
        <w:spacing w:after="0"/>
        <w:ind w:left="0"/>
        <w:jc w:val="left"/>
      </w:pPr>
      <w:r>
        <w:rPr>
          <w:rFonts w:ascii="Times New Roman"/>
          <w:b/>
          <w:i w:val="false"/>
          <w:color w:val="000000"/>
        </w:rPr>
        <w:t xml:space="preserve"> 3 тарау. Кент әкімі аппараты әкімінің өкілеттігі, мәртебесі</w:t>
      </w:r>
    </w:p>
    <w:bookmarkEnd w:id="21"/>
    <w:bookmarkStart w:name="z24" w:id="22"/>
    <w:p>
      <w:pPr>
        <w:spacing w:after="0"/>
        <w:ind w:left="0"/>
        <w:jc w:val="both"/>
      </w:pPr>
      <w:r>
        <w:rPr>
          <w:rFonts w:ascii="Times New Roman"/>
          <w:b w:val="false"/>
          <w:i w:val="false"/>
          <w:color w:val="000000"/>
          <w:sz w:val="28"/>
        </w:rPr>
        <w:t>
      13. Әкім аппаратына басшылықты "Атамекен кенті әкімінің аппараты" мемлекеттік мекемесіне жүктелген мiндеттердiң орындалуына және оның өкілеттігін жүзеге асыруға дербес жауапты болатын әкім жүзеге асырады.</w:t>
      </w:r>
    </w:p>
    <w:bookmarkEnd w:id="22"/>
    <w:bookmarkStart w:name="z25" w:id="23"/>
    <w:p>
      <w:pPr>
        <w:spacing w:after="0"/>
        <w:ind w:left="0"/>
        <w:jc w:val="both"/>
      </w:pPr>
      <w:r>
        <w:rPr>
          <w:rFonts w:ascii="Times New Roman"/>
          <w:b w:val="false"/>
          <w:i w:val="false"/>
          <w:color w:val="000000"/>
          <w:sz w:val="28"/>
        </w:rPr>
        <w:t>
      14. Қазақстан Республикасының заңнамасына сәйкес әкім әкімнің орынбасарына ие.</w:t>
      </w:r>
    </w:p>
    <w:bookmarkEnd w:id="23"/>
    <w:bookmarkStart w:name="z26" w:id="24"/>
    <w:p>
      <w:pPr>
        <w:spacing w:after="0"/>
        <w:ind w:left="0"/>
        <w:jc w:val="both"/>
      </w:pPr>
      <w:r>
        <w:rPr>
          <w:rFonts w:ascii="Times New Roman"/>
          <w:b w:val="false"/>
          <w:i w:val="false"/>
          <w:color w:val="000000"/>
          <w:sz w:val="28"/>
        </w:rPr>
        <w:t>
      15. Әкімнің өкілеттігі:</w:t>
      </w:r>
    </w:p>
    <w:bookmarkEnd w:id="24"/>
    <w:p>
      <w:pPr>
        <w:spacing w:after="0"/>
        <w:ind w:left="0"/>
        <w:jc w:val="both"/>
      </w:pPr>
      <w:r>
        <w:rPr>
          <w:rFonts w:ascii="Times New Roman"/>
          <w:b w:val="false"/>
          <w:i w:val="false"/>
          <w:color w:val="000000"/>
          <w:sz w:val="28"/>
        </w:rPr>
        <w:t>
      Әкім аппаратының жұмысын ұйымдастырады, оның қызметіне басшылық етуді іске асырады;</w:t>
      </w:r>
    </w:p>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қабылданған шешімдерді қарастырады, олардың орындалуын қамтамасыз етеді;</w:t>
      </w:r>
    </w:p>
    <w:p>
      <w:pPr>
        <w:spacing w:after="0"/>
        <w:ind w:left="0"/>
        <w:jc w:val="both"/>
      </w:pPr>
      <w:r>
        <w:rPr>
          <w:rFonts w:ascii="Times New Roman"/>
          <w:b w:val="false"/>
          <w:i w:val="false"/>
          <w:color w:val="000000"/>
          <w:sz w:val="28"/>
        </w:rPr>
        <w:t xml:space="preserve">
      бюджет қаражатын үнемдеудің және (немесе) Қазақстан Республикасының жергілікті мемлекеттік басқару және өзін-өзі басқару туралы </w:t>
      </w:r>
      <w:r>
        <w:rPr>
          <w:rFonts w:ascii="Times New Roman"/>
          <w:b w:val="false"/>
          <w:i w:val="false"/>
          <w:color w:val="000000"/>
          <w:sz w:val="28"/>
        </w:rPr>
        <w:t>заңнамасында</w:t>
      </w:r>
      <w:r>
        <w:rPr>
          <w:rFonts w:ascii="Times New Roman"/>
          <w:b w:val="false"/>
          <w:i w:val="false"/>
          <w:color w:val="000000"/>
          <w:sz w:val="28"/>
        </w:rPr>
        <w:t xml:space="preserve"> көзделген түсімдердің есебінен еңбек шарты бойынша қызметкерлерді қабылдайды;</w:t>
      </w:r>
    </w:p>
    <w:p>
      <w:pPr>
        <w:spacing w:after="0"/>
        <w:ind w:left="0"/>
        <w:jc w:val="both"/>
      </w:pPr>
      <w:r>
        <w:rPr>
          <w:rFonts w:ascii="Times New Roman"/>
          <w:b w:val="false"/>
          <w:i w:val="false"/>
          <w:color w:val="000000"/>
          <w:sz w:val="28"/>
        </w:rPr>
        <w:t xml:space="preserve">
      мемлекеттік мекемелердің өз иелігінде қалатын тауарларды (жұмыстарды, көрсетілетін қызметтерді) өткізуінен түсетін ақша түсімдері мен шығыстарының жиынтық жоспарын Қазақстан Республикасының бюджет </w:t>
      </w:r>
      <w:r>
        <w:rPr>
          <w:rFonts w:ascii="Times New Roman"/>
          <w:b w:val="false"/>
          <w:i w:val="false"/>
          <w:color w:val="000000"/>
          <w:sz w:val="28"/>
        </w:rPr>
        <w:t>заңнамасына</w:t>
      </w:r>
      <w:r>
        <w:rPr>
          <w:rFonts w:ascii="Times New Roman"/>
          <w:b w:val="false"/>
          <w:i w:val="false"/>
          <w:color w:val="000000"/>
          <w:sz w:val="28"/>
        </w:rPr>
        <w:t xml:space="preserve"> сәйкес жасайды және бекітеді;</w:t>
      </w:r>
    </w:p>
    <w:p>
      <w:pPr>
        <w:spacing w:after="0"/>
        <w:ind w:left="0"/>
        <w:jc w:val="both"/>
      </w:pPr>
      <w:r>
        <w:rPr>
          <w:rFonts w:ascii="Times New Roman"/>
          <w:b w:val="false"/>
          <w:i w:val="false"/>
          <w:color w:val="000000"/>
          <w:sz w:val="28"/>
        </w:rPr>
        <w:t>
      тұрғын үй қорын түгендеуді жүргізеді;</w:t>
      </w:r>
    </w:p>
    <w:p>
      <w:pPr>
        <w:spacing w:after="0"/>
        <w:ind w:left="0"/>
        <w:jc w:val="both"/>
      </w:pPr>
      <w:r>
        <w:rPr>
          <w:rFonts w:ascii="Times New Roman"/>
          <w:b w:val="false"/>
          <w:i w:val="false"/>
          <w:color w:val="000000"/>
          <w:sz w:val="28"/>
        </w:rPr>
        <w:t>
      Павлодар қаласы әкімімен және жергілікті қоғамдастық жиналысымен келісу бойынша кенттiң авариялық тұрғын үйлерін бұзуды ұйымдастырады;</w:t>
      </w:r>
    </w:p>
    <w:p>
      <w:pPr>
        <w:spacing w:after="0"/>
        <w:ind w:left="0"/>
        <w:jc w:val="both"/>
      </w:pPr>
      <w:r>
        <w:rPr>
          <w:rFonts w:ascii="Times New Roman"/>
          <w:b w:val="false"/>
          <w:i w:val="false"/>
          <w:color w:val="000000"/>
          <w:sz w:val="28"/>
        </w:rPr>
        <w:t>
      мемлекеттік жоспарлау жүйесінің бағдарламалық құжаттары аясында ауыл халқына шағын несие беруге жәрдем көрсетеді;</w:t>
      </w:r>
    </w:p>
    <w:p>
      <w:pPr>
        <w:spacing w:after="0"/>
        <w:ind w:left="0"/>
        <w:jc w:val="both"/>
      </w:pPr>
      <w:r>
        <w:rPr>
          <w:rFonts w:ascii="Times New Roman"/>
          <w:b w:val="false"/>
          <w:i w:val="false"/>
          <w:color w:val="000000"/>
          <w:sz w:val="28"/>
        </w:rPr>
        <w:t>
      Әкім Қазақстан Республикасының заңнамалық актілеріне сәйкес әкім орынбасарының міндеттері мен өкілеттіктерін белгілейді;</w:t>
      </w:r>
    </w:p>
    <w:p>
      <w:pPr>
        <w:spacing w:after="0"/>
        <w:ind w:left="0"/>
        <w:jc w:val="both"/>
      </w:pPr>
      <w:r>
        <w:rPr>
          <w:rFonts w:ascii="Times New Roman"/>
          <w:b w:val="false"/>
          <w:i w:val="false"/>
          <w:color w:val="000000"/>
          <w:sz w:val="28"/>
        </w:rPr>
        <w:t>
      Әкім аппараты қызметкерлерінің мемлекеттік қызметшілер этикасының нормаларын сақтауын әкім қамтамасыз етеді қолданыстағы заңнамада көзделген өзге де өкілеттіктерді жүзеге асырады;</w:t>
      </w:r>
    </w:p>
    <w:p>
      <w:pPr>
        <w:spacing w:after="0"/>
        <w:ind w:left="0"/>
        <w:jc w:val="both"/>
      </w:pPr>
      <w:r>
        <w:rPr>
          <w:rFonts w:ascii="Times New Roman"/>
          <w:b w:val="false"/>
          <w:i w:val="false"/>
          <w:color w:val="000000"/>
          <w:sz w:val="28"/>
        </w:rPr>
        <w:t xml:space="preserve">
      Ауыл әкімі болмаған кезеңде, оның өкілеттіктерін орындауды Қазақстан Республикасының қолданыстағы заңнамасына сәйкес оны алмастыратын тұлға жүзеге асырады. </w:t>
      </w:r>
    </w:p>
    <w:bookmarkStart w:name="z27" w:id="25"/>
    <w:p>
      <w:pPr>
        <w:spacing w:after="0"/>
        <w:ind w:left="0"/>
        <w:jc w:val="both"/>
      </w:pPr>
      <w:r>
        <w:rPr>
          <w:rFonts w:ascii="Times New Roman"/>
          <w:b w:val="false"/>
          <w:i w:val="false"/>
          <w:color w:val="000000"/>
          <w:sz w:val="28"/>
        </w:rPr>
        <w:t>
      16. "Атамекен кенті әкімінің аппараты" мемлекеттік мекемесі мен коммуналдық мүлікті басқару уәкілетті органы (жергілікті атқарушы органы) арасындағы өзара қарым-қатынас қолданыстағы заңнамамен реттеледі.</w:t>
      </w:r>
    </w:p>
    <w:bookmarkEnd w:id="25"/>
    <w:bookmarkStart w:name="z28" w:id="26"/>
    <w:p>
      <w:pPr>
        <w:spacing w:after="0"/>
        <w:ind w:left="0"/>
        <w:jc w:val="both"/>
      </w:pPr>
      <w:r>
        <w:rPr>
          <w:rFonts w:ascii="Times New Roman"/>
          <w:b w:val="false"/>
          <w:i w:val="false"/>
          <w:color w:val="000000"/>
          <w:sz w:val="28"/>
        </w:rPr>
        <w:t>
      17. "Атамекен кенті әкімінің аппараты" мемлекеттік мекемесі мен үйлестіретін саласындағы уәкілетті органы (жергілікті атқарушы органы) арасындағы өзара қарым-қатынас қолданыстағы заңнамамен реттеледі.</w:t>
      </w:r>
    </w:p>
    <w:bookmarkEnd w:id="26"/>
    <w:bookmarkStart w:name="z29" w:id="27"/>
    <w:p>
      <w:pPr>
        <w:spacing w:after="0"/>
        <w:ind w:left="0"/>
        <w:jc w:val="both"/>
      </w:pPr>
      <w:r>
        <w:rPr>
          <w:rFonts w:ascii="Times New Roman"/>
          <w:b w:val="false"/>
          <w:i w:val="false"/>
          <w:color w:val="000000"/>
          <w:sz w:val="28"/>
        </w:rPr>
        <w:t xml:space="preserve">
      18. "Атамекен кенті әкімінің аппараты" мемлекеттік мекемесінің әкімшілігі мен еңбек ұжымы арасындағы қарым-қатынас Қазақстан Республикасының Еңбек </w:t>
      </w:r>
      <w:r>
        <w:rPr>
          <w:rFonts w:ascii="Times New Roman"/>
          <w:b w:val="false"/>
          <w:i w:val="false"/>
          <w:color w:val="000000"/>
          <w:sz w:val="28"/>
        </w:rPr>
        <w:t>Кодексімен</w:t>
      </w:r>
      <w:r>
        <w:rPr>
          <w:rFonts w:ascii="Times New Roman"/>
          <w:b w:val="false"/>
          <w:i w:val="false"/>
          <w:color w:val="000000"/>
          <w:sz w:val="28"/>
        </w:rPr>
        <w:t xml:space="preserve"> және ұжымдық шартпен белгіленеді.</w:t>
      </w:r>
    </w:p>
    <w:bookmarkEnd w:id="27"/>
    <w:bookmarkStart w:name="z30" w:id="28"/>
    <w:p>
      <w:pPr>
        <w:spacing w:after="0"/>
        <w:ind w:left="0"/>
        <w:jc w:val="left"/>
      </w:pPr>
      <w:r>
        <w:rPr>
          <w:rFonts w:ascii="Times New Roman"/>
          <w:b/>
          <w:i w:val="false"/>
          <w:color w:val="000000"/>
        </w:rPr>
        <w:t xml:space="preserve"> 4 тарау. Кент әкімі аппаратының мүлкі</w:t>
      </w:r>
    </w:p>
    <w:bookmarkEnd w:id="28"/>
    <w:bookmarkStart w:name="z31" w:id="29"/>
    <w:p>
      <w:pPr>
        <w:spacing w:after="0"/>
        <w:ind w:left="0"/>
        <w:jc w:val="both"/>
      </w:pPr>
      <w:r>
        <w:rPr>
          <w:rFonts w:ascii="Times New Roman"/>
          <w:b w:val="false"/>
          <w:i w:val="false"/>
          <w:color w:val="000000"/>
          <w:sz w:val="28"/>
        </w:rPr>
        <w:t>
      19. Әкім аппараты заңнамада көзделген жағдайларда жедел басқару құқығында оқшауланған мүлкi болу мүмкін.</w:t>
      </w:r>
    </w:p>
    <w:bookmarkEnd w:id="29"/>
    <w:p>
      <w:pPr>
        <w:spacing w:after="0"/>
        <w:ind w:left="0"/>
        <w:jc w:val="both"/>
      </w:pPr>
      <w:r>
        <w:rPr>
          <w:rFonts w:ascii="Times New Roman"/>
          <w:b w:val="false"/>
          <w:i w:val="false"/>
          <w:color w:val="000000"/>
          <w:sz w:val="28"/>
        </w:rPr>
        <w:t>
      Әкім аппаратының мүлкі оған меншік иесі берген мүлiк, сондай -ақ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Start w:name="z32" w:id="30"/>
    <w:p>
      <w:pPr>
        <w:spacing w:after="0"/>
        <w:ind w:left="0"/>
        <w:jc w:val="both"/>
      </w:pPr>
      <w:r>
        <w:rPr>
          <w:rFonts w:ascii="Times New Roman"/>
          <w:b w:val="false"/>
          <w:i w:val="false"/>
          <w:color w:val="000000"/>
          <w:sz w:val="28"/>
        </w:rPr>
        <w:t>
      20. Әкім аппаратына бекітілген мүлік кенттің коммуналдық меншігіне жатады.</w:t>
      </w:r>
    </w:p>
    <w:bookmarkEnd w:id="30"/>
    <w:bookmarkStart w:name="z33" w:id="31"/>
    <w:p>
      <w:pPr>
        <w:spacing w:after="0"/>
        <w:ind w:left="0"/>
        <w:jc w:val="both"/>
      </w:pPr>
      <w:r>
        <w:rPr>
          <w:rFonts w:ascii="Times New Roman"/>
          <w:b w:val="false"/>
          <w:i w:val="false"/>
          <w:color w:val="000000"/>
          <w:sz w:val="28"/>
        </w:rPr>
        <w:t>
      21. Егер заңнамада өзгеше белгіленбесе, әкім аппараты жергілікті қоғамдастық жиналысымен келісу бойынша бекітіліп берілген мүлікті және қаржыландыру жоспары бойынша өзіне бөлінген қаражат есебінен сатып алынған мүлікті иеліктен шығаруы немесе оған өзгеше тәсілмен билік етуі мүмкін.</w:t>
      </w:r>
    </w:p>
    <w:bookmarkEnd w:id="31"/>
    <w:bookmarkStart w:name="z34" w:id="32"/>
    <w:p>
      <w:pPr>
        <w:spacing w:after="0"/>
        <w:ind w:left="0"/>
        <w:jc w:val="left"/>
      </w:pPr>
      <w:r>
        <w:rPr>
          <w:rFonts w:ascii="Times New Roman"/>
          <w:b/>
          <w:i w:val="false"/>
          <w:color w:val="000000"/>
        </w:rPr>
        <w:t xml:space="preserve"> 5 тарау. Кентәкімі аппаратын қайта ұйымдастыру және тарату</w:t>
      </w:r>
    </w:p>
    <w:bookmarkEnd w:id="32"/>
    <w:bookmarkStart w:name="z35" w:id="33"/>
    <w:p>
      <w:pPr>
        <w:spacing w:after="0"/>
        <w:ind w:left="0"/>
        <w:jc w:val="both"/>
      </w:pPr>
      <w:r>
        <w:rPr>
          <w:rFonts w:ascii="Times New Roman"/>
          <w:b w:val="false"/>
          <w:i w:val="false"/>
          <w:color w:val="000000"/>
          <w:sz w:val="28"/>
        </w:rPr>
        <w:t>
      22. Әкім аппаратын қайта ұйымдастыру және тарату Қазақстан Республикасының заңнамасында айқындалатын тәртіппен жүзеге асырылады.</w:t>
      </w:r>
    </w:p>
    <w:bookmarkEnd w:id="33"/>
    <w:bookmarkStart w:name="z36" w:id="34"/>
    <w:p>
      <w:pPr>
        <w:spacing w:after="0"/>
        <w:ind w:left="0"/>
        <w:jc w:val="both"/>
      </w:pPr>
      <w:r>
        <w:rPr>
          <w:rFonts w:ascii="Times New Roman"/>
          <w:b w:val="false"/>
          <w:i w:val="false"/>
          <w:color w:val="000000"/>
          <w:sz w:val="28"/>
        </w:rPr>
        <w:t>
      23. Кент әкімі аппаратының қарамағында мынадай ұйымдар бар:</w:t>
      </w:r>
    </w:p>
    <w:bookmarkEnd w:id="34"/>
    <w:p>
      <w:pPr>
        <w:spacing w:after="0"/>
        <w:ind w:left="0"/>
        <w:jc w:val="both"/>
      </w:pPr>
      <w:r>
        <w:rPr>
          <w:rFonts w:ascii="Times New Roman"/>
          <w:b w:val="false"/>
          <w:i w:val="false"/>
          <w:color w:val="000000"/>
          <w:sz w:val="28"/>
        </w:rPr>
        <w:t>
      "Жаяу Мұса атындағы Мәдениет үйі" мемлекеттік коммуналдық қазыналық кәсіпорны;</w:t>
      </w:r>
    </w:p>
    <w:p>
      <w:pPr>
        <w:spacing w:after="0"/>
        <w:ind w:left="0"/>
        <w:jc w:val="both"/>
      </w:pPr>
      <w:r>
        <w:rPr>
          <w:rFonts w:ascii="Times New Roman"/>
          <w:b w:val="false"/>
          <w:i w:val="false"/>
          <w:color w:val="000000"/>
          <w:sz w:val="28"/>
        </w:rPr>
        <w:t>
      "Атамекен кентінің "SUNQAR" дене шынықтыру-сауықтыру кешені" мемлекеттік коммуналдық қазыналық кәсіпорны.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