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c57c" w14:textId="8bbc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2023 жылғы 27 желтоқсандағы № 104/11 "2024 - 2026 жылдарға арналған Павлодар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2024 жылғы 27 наурыздағы № 129/15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"2024 - 2026 жылдарға арналған Павлодар қалалық бюджеті туралы" 2023 жылғы 27 желтоқсандағы № 104/11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191126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2024 - 2026 жылдарға арналған Павлодар қалалық бюджеті тиісінше 1, 2 және 3 -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232 909 625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208 890 889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417 902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8 184 095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15 416 739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231 131 901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- 3 250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631 559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631 559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1 149 415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- 1 149 415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2024 жылға арналған Павлодар қалалық бюджетінде қала кентінің, ауылдық округінің және кейбір ауылдарының бюджеттеріне Павлодар қалалық бюджетінен берілетін ағымдағы нысаналы трансферттер келесі көлемдерде көзделгені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кентінің, Павлодар және Мойылды ауылдарының автомобиль жолдарын күрделі және орташа жөндеуге – 282 610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Мойылды, Жетекші және Павлодар ауылдарының, Атамекен кентінің және Кенжекөл ауылдық округінің елді мекендерін абаттандыруға және көгалдандыруға – 363 347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ауылының және Атамекен кентінің жаңадан іске қосылатын дене шынықтыру және спорт ұйымдарын ұстауға – 8 826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Мойылды, Жетекші және Павлодар ауылдары, Атамекен кенті және Кенжекөл ауылдық округі елді мекендерінің көшелерін жарықтандыруға – 99 232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және Жетекші ауылдарындағы автомобиль жолдарының жұмыс істеуін қамтамасыз етуге – 60 608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 мен Кенжекөл ауылдық округінің ведомствоға бағынысты дене шынықтыру және спорт ұйымдарының күрделі шығыстарына – 44 040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Мойылды және Жетекші ауылдары мемлекеттік органдарының күрделі шығыстарына – 36 200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ауылы елді мекендерінің санитариялық тазалығын қамтамасыз етуге – 20 300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ауылының мемлекеттік органын ұстауға – 7 000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"Павлодар қаласының жергілікті атқарушы органының резерві 2024 жылға 887 936 мың теңге сомасында бекітілсін.";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наурыздағы № 129/15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104/11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Павлодар қалалық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232 909 625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208 890 889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47 679 902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16 452 602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31 227 300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19 881 569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19 881 569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8 129 221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5 792 650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1 787 857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130 940 918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129 297 587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857 627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2 259 279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2 259 279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8 184 095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7 726 820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7 726 820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15 416 739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15 411 111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231 131 901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6 218 287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4 825 085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4 582 649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3 508 364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7 139 166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3 222 331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12 797 290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3 529 185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35 259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6 058 086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12 417 672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12 009 659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9 008 361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15 544 555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11 794 555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11 794 555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4 882 766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156 268 964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- 1 149 415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