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973c" w14:textId="11c9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27 желтоқсандағы № 104/11 "2024 - 2026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9 тамыздағы № 164/19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"2024 - 2026 жылдарға арналған Павлодар қалалық бюджеті туралы" 2023 жылғы 27 желтоқсандағы № 104/11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191126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2024 - 2026 жылдарға арналған Павлодар қалалық бюджеті тиісінше 1, 2 және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239 995 489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215 489 994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9 462 905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14 608 889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247 482 943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11 550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14 800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381 559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381 559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- 7 880 563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7 880 563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кентінің, Павлодар, Мойылды және Жетекші ауылдарының автомобиль жолдарын күрделі және орташа жөндеуге – 283 610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Мойылды, Жетекші және Павлодар ауылдарының, Атамекен кентінің және Кенжекөл ауылдық округінің елді мекендерін абаттандыруға және көгалдандыруға – 355 531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ауылы, Атамекен кенті және Кенжекөл ауылдық округі жаңадан іске қосылатын дене шынықтыру және спорт ұйымдарын ұстауға – 21 876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және Павлодар ауылдары, Атамекен кенті және Кенжекөл ауылдық округі елді мекендерінің көшелерін жарықтандыруға – 105 193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Мойылды, Жетекші ауылдары және Атамекен кентінің автомобиль жолдарының жұмыс істеуін қамтамасыз етуге – 65 650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 және Кенжекөл ауылдық округінің ведомствоға бағынысты дене шынықтыру және спорт ұйымдарының күрделі шығыстарына – 31 158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Мойылды, Жетекші ауылдары және Кенжекөл ауылдық округі мемлекеттік органдарының күрделі шығыстарына – 50 276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ауылы елді мекендерінің санитариялық тазалығын қамтамасыз етуге – 20 300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Павлодар, Жетекши, Мойылды ауылдары, Кенжекөл ауылдық округі және Атамекен кентінің мемлекеттік органын ұстауға – 21 827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мәдени нысаналарды ұстауға – 15 199 мың.теңге;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жерлеу орындарын күтіп – ұстауға – 4 471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кентінің мемлекеттік тұрғын үй қорын сақтауды ұйымдастыруға – 2 228 мың.теңге.";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қаласының жергілікті атқарушы органының резерві 2024 жылға 1 061 936 мың теңге сомасында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164/19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239 995 489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215 489 994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52 574 481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18 521 198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34 053 283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20 706 475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8 038 541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5 530 070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1 993 757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131 578 418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129 297 587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9 462 905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8 851 630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14 608 889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14 603 261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14 603 261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247 482 943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451 990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7 428 518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4 749 865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7 206 962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18 349 546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14 033 858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10 490 606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8 483 150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20 261 333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8 096 976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- 7 880 563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2 631 860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