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3a147" w14:textId="a13a1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2023 жылғы 28 желтоқсандағы № 113/12 "2024 – 2026 жылдарға арналған Павлодар қаласы кентінің, ауылдық округінің және кейбір ауылдарының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2024 жылғы 9 тамыздағы № 165/19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қалалық мәслихатының "2024 – 2026 жылдарға арналған Павлодар қаласы кентінің, ауылдық округінің және кейбір ауылдарының бюджеті туралы" 2023 жылғы 28 желтоқсандағы № 113/12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191438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2024 – 2026 жылдарға арналған Атамекен кентінің бюджеті тиісінше 1, 2 және 3 - қосымшаларға сәйкес, соның ішінде 2024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644 911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652 198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- 7 287 мың теңге 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7 287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– 2026 жылдарға арналған Кенжекөл ауылдық округінің бюджеті тиісінше 4, 5 және 6 -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542 252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40 661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501 211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546 457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- 4 205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4 205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 – 2026 жылдарға арналған Павлодар ауылының бюджеті тиісінше 7, 8 және 9 -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570 451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34 005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536 446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571 547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- 1 096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1 096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2024 – 2026 жылдарға арналған Жетекші ауылының бюджеті тиісінше 10, 11 және 12 -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302 533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14 550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287 917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304 797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2 264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 – 2026 жылдарға арналған Мойылды ауылының бюджеті тиісінше 13, 14 және 15 -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272 405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264 712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272 411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мың теңге.";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тамыздағы № 165/19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113/12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кентінің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644 911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609 503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113/2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Кенжекөл ауылдық округінің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542 252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Павлодар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570 451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28 666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536 446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Жетекші ауылының бюджеті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302 533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165/19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Мойылды ауылының бюджеті (өзерістермен)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264 712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