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e05e" w14:textId="2dae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2023 жылғы 27 желтоқсандағы № 104/11 "2024 - 2026 жылдарға арналған Павлодар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2024 жылғы 26 қыркүйектегі № 175/20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"2024 - 2026 жылдарға арналған Павлодар қалалық бюджеті туралы" 2023 жылғы 27 желтоқсандағы № 104/11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191126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2024 - 2026 жылдарға арналған Павлодар қалалық бюджеті тиісінше 1, 2 және 3 -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241 291 926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215 767 486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473 421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12 904 620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12 146 399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250 874 500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11 550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404 349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404 349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- 9 998 473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9 998 473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2024 жылға арналған Павлодар қалалық бюджетінде қала кентінің, ауылдық округінің және кейбір ауылдарының бюджеттеріне Павлодар қалалық бюджетінен берілетін ағымдағы нысаналы трансферттер келесі көлемдерде көзделгені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кентінің, Павлодар, Мойылды және Жетекші ауылдарының автомобиль жолдарын күрделі және орташа жөндеуге – 160 105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Мойылды, Жетекші және Павлодар ауылдарының, Атамекен кентінің және Кенжекөл ауылдық округінің елді мекендерін абаттандыруға және көгалдандыруға – 355 150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ауылы, Атамекен кенті және Кенжекөл ауылдық округі жаңадан іске қосылатын дене шынықтыру және спорт ұйымдарын ұстауға – 19 481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Мойылды, Жетекші және Павлодар ауылдары, Атамекен кенті және Кенжекөл ауылдық округі елді мекендерінің көшелерін жарықтандыруға – 153 042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Мойылды, Жетекші ауылдары және Атамекен кентінің автомобиль жолдарының жұмыс істеуін қамтамасыз етуге – 65 650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 және Кенжекөл ауылдық округінің ведомствоға бағынысты дене шынықтыру және спорт ұйымдарының күрделі шығыстарына – 28 368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Мойылды, Жетекші ауылдары және Кенжекөл ауылдық округі мемлекеттік органдарының күрделі шығыстарына – 50 276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ауылы елді мекендерінің санитариялық тазалығын қамтамасыз етуге – 20 300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Жетекши, Мойылды ауылдары, Кенжекөл ауылдық округі және Атамекен кентінің мемлекеттік органын ұстауға – 33 922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кентінің мәдени нысаналарын ұстауға – 15 199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кентінің жерлеу орындарын күтіп-ұстауға – 4 471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кентінің мемлекеттік тұрғын үй қорын сақтауды ұйымдастыруға – 2 228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кентінде автомобиль жолдарын салуға және қайта құруға – 500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Павлодар қалалық бюджетінің жобасы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241 291 926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215 767 486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52 668 481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18 521 198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34 147 283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20 706 475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20 706 475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8 042 033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5 530 070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514 080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1 997 249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131 608 418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129 297 587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1 577 627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2 742 079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2 742 079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 (жұмыстарды, көрсетілетін қызметтерді)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12 904 620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12 239 345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12 239 345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12 146 399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12 140 771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12 140 771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250 874 500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11 202 908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454 849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7 839 783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5 213 669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20 223 135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156 268 964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- 9 998 473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9 998 473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