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eb99e" w14:textId="06eb9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қалалық мәслихатының 2023 жылғы 27 желтоқсандағы № 104/11 "2024 - 2026 жылдарға арналған Павлодар қалалық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қалалық мәслихатының 2024 жылғы 18 желтоқсандағы № 207/23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Павлодар қалалық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Павлодар қалалық мәслихатының "2024 - 2026 жылдарға арналған Павлодар қалалық бюджеті туралы" 2023 жылғы 27 желтоқсандағы № 104/11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191126 болып тіркелді)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2024 - 2026 жылдарға арналған Павлодар қалалық бюджеті тиісінше 1, 2 және 3 - қосымшаларға сәйкес, соның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239 173 468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215 953 587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562 910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10 862 948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11 794 023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245 831 199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- 3 786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3 786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488 844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488 844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- 7 142 789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7 142 789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2024 жылға арналған Павлодар қалалық бюджетінде жоғары тұрған бюджеттен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арттыруға берілетін 2 118 мың теңге сомасында ағымдағы нысаналы трансферттер көзделгені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2024 жылға арналған Павлодар қалалық бюджетінде қала кентінің, ауылдық округінің және кейбір ауылдарының бюджеттеріне Павлодар қалалық бюджетінен берілетін ағымдағы нысаналы трансферттер келесі көлемдерде көзделгені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Атамекен кентінің, Павлодар, Мойылды және Жетекші ауылдарының автомобиль жолдарын күрделі және орташа жөндеуге – 157 220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Мойылды, Жетекші және Павлодар ауылдарының, Атамекен кентінің және Кенжекөл ауылдық округінің елді мекендерін абаттандыруға және көгалдандыруға – 342 481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Жетекші ауылы, Атамекен кенті және Кенжекөл ауылдық округі жаңадан іске қосылатын дене шынықтыру және спорт ұйымдарын ұстауға – 18 007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Мойылды, Жетекші және Павлодар ауылдары, Атамекен кенті және Кенжекөл ауылдық округі елді мекендерінің көшелерін жарықтандыруға – 149 705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Мойылды, Жетекші ауылдары және Атамекен кентінің автомобиль жолдарының жұмыс істеуін қамтамасыз етуге – 63 150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Атамекен кенті және Кенжекөл ауылдық округінің ведомствоға бағынысты дене шынықтыру және спорт ұйымдарының күрделі шығыстарына – 28 028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Павлодар, Мойылды, Жетекші ауылдары және Кенжекөл ауылдық округі мемлекеттік органдарының күрделі шығыстарына – 46 380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Павлодар ауылы елді мекендерінің санитариялық тазалығын қамтамасыз етуге – 18 979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Павлодар, Жетекши, Мойылды ауылдары, Кенжекөл ауылдық округі және Атамекен кентінің мемлекеттік органын ұстауға – 50 904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Атамекен кентінің және Мойылды ауылының мәдени нысаналарын ұстауға – 18 755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Атамекен кентінің жерлеу орындарын күтіп – ұстауға – 2 939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Атамекен кентінің мемлекеттік тұрғын үй қорын сақтауды ұйымдастыруға – 1 879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Атамекен кентінің автомобиль жолдарын салуға және реконструкциялауға – 404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Павлодар қаласының жергілікті атқарушы органының резерві 2024 жылға 978 668 мың теңге сомасында бекітілсін.";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Павлодар қалалық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Кожин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207/23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104/11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Павлодар қалалық 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239 173 468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215 953 587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53 153 757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18 521 198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34 632 559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20 706 475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20 706 475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8 042 776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5 534 160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1 987 888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131 308 280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128 807 560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719 330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1 781 390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2 742 079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2 742 079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562 910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ұйымдарынан, Жәбірленушілерге өтемақы қорынан және Білім беру инфрақұрылымын қолдау қорынан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10 862 948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10 148 039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10 148 039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714 909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11 794 023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11 788 395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11 788 395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245 831 199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10 200 796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1 867 268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1 867 268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7 678 798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6 555 702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5 070 514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азаматтық хал актілерін тіркеу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9 363 684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7 588 190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6 406 832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1 769 295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3 582 436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1 181 358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өкілдік органдардың шешімі бойынша қалалық қоғамдық көлікте (таксиден басқа) жеңілдікпен, тегін жол жүру түрінде азаматтардың жекелеген санаттарын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1 181 358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 білдірілген агенттің тұрғын үй сертификаттарын беру бойынша (бюджеттік кредит түріндегі әлеуметтік қолдау) қызметтеріне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36 888 975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16 794 865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мекенге бірыңғай сәулеттік келбет беруге бағытталған, көппәтерлі тұрғын үйлердің қасбеттерін, шатырларын ағымдағы немесе күрделі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1 846 021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1 846 021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12 984 050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4 049 942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2 943 210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5 990 898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1 582 140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1 468 539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және 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коммуналдық шаруашылық және үй қоры саласындағы мемлекеттік саясатты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8 354 589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және 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8 354 589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6 291 645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11 739 521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11 739 521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1 622 138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1 918 784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8 139 892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3 181 304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1 696 451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1 210 288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23 917 631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11 711 079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11 711 079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7 479 393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4 221 426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12 206 552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12 206 552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12 206 552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1 438 326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2025 жылдарға арналған кәсіпкерлікті дамыту жөніндегі ұлттық жоба шеңберінде индустриялық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1 331 079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158 349 326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158 349 326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158 349 326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156 268 964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1 252 127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және 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- 7 142 789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7 142 789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8 292 204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8 292 204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8 292 204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2 631 860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2 631 860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2 631 860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2 631 860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1 482 445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1 482 445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1 482 445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