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c5a6" w14:textId="be1c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Павлодар қалалық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2024 жылғы 25 желтоқсандағы № 212/24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9-тармағымен.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2 - 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Павлодар қалалық бюджеті тиісінше 1, 2 және 3-қосымшаларға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256 081 453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216 414 444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497 878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17 734 833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21 434 298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255 792 840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- 3 450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357 471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357 471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- 65 408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65 408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Павлодар қалалық мәслихатының 25.02.2025 </w:t>
      </w:r>
      <w:r>
        <w:rPr>
          <w:rFonts w:ascii="Times New Roman"/>
          <w:b w:val="false"/>
          <w:i w:val="false"/>
          <w:color w:val="000000"/>
          <w:sz w:val="28"/>
        </w:rPr>
        <w:t>№ 221/26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Павлодар қалалық бюджетінде облыстық бюджетке 156 804 287 мың теңге сомасында бюджеттік алулар көзделгені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2025 - 2027 жылдарға арналған Павлодар қалалық бюджетінде Павлодар қалалық бюджеттен кенттің, ауылдық округтің және қаланың кейбір ауылдарының бюджеттеріне берілетін субвенциялар көлемі көзделсін,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жалпы 1 385 771 мың теңге сомасында: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 – 335 068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 – 357 446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– 325 204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 – 203 596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– 164 457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жалпы 1 421 378 мың теңге сомасында: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 – 342 501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 – 367 216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– 333 329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 – 208 751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– 169 581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жалпы 1 458 743 мың теңге сомасында: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 – 350 303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 – 377 518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– 341 861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 – 213 937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– 175 124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Павлодар қалалық бюджетінде жоғары тұрған бюджеттен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берілетін 2 595 мың теңге сомасында ағымдағы нысаналы трансферттер көзделгені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Павлодар қалалық бюджетінде қала кентінің, ауылдық округінің және кейбір ауылдарының бюджеттеріне Павлодар қалалық бюджетінен берілетін ағымдағы нысаналы трансферттер келесі көлемдерде көзделгені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кентінің, Павлодар және Жетекші ауылдарының автомобиль жолдарын күрделі және орташа жөндеуге – 704 598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және Павлодар ауылдарының, Атамекен кентінің және Кенжекөл ауылдық округінің елді мекендерін абаттандыруға және көгалдандыруға – 217 733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Ауылдарының елді мекендерінің көшелерін жарықтандыруға – 145 653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ауылының, Атамекен кентінің және Кенжекөл ауылдық округінің мәдениет ұйымдарын ұстауға – 82 189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Жетекші ауылдары, Атамекен кенті және Кенжекөл ауылдық округі мемлекеттік органдарының күрделі шығыстарына – 62 075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ауылында, Атамекен кентінде және Кенжекөл ауылдық округінде дене шынықтыру және спорт ұйымдарын ұстауға – 23 140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Ауылдарының автомобиль жолдарының жұмыс істеуін қамтамасыз етуге - 74 999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кентінде мемлекеттік тұрғын үй қорын сақтауды ұйымдастыруға – 10 823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 және Кенжекөл ауылдық округінде елді мекендердің санитариясын қамтамасыз етуге – 16 802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 ведомстволық бағынысты мекемелерінің күрделі шығыстарына – 13 650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кентінде мемлекеттік органдарды ұстауға – 4 713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кентінде жерлеу орындарын ұстауға – 41 868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Павлодар қалалық мәслихатының 25.02.2025 </w:t>
      </w:r>
      <w:r>
        <w:rPr>
          <w:rFonts w:ascii="Times New Roman"/>
          <w:b w:val="false"/>
          <w:i w:val="false"/>
          <w:color w:val="000000"/>
          <w:sz w:val="28"/>
        </w:rPr>
        <w:t>№ 221/26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Павлодар қаласының жергілікті атқарушы органының резерві 2025 жылға 654 653 мың теңге сомасында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Азаматтық қызметшілер болып табылатын және Павлодар қаласының ауылдық елді мекендерінде жұмыс істейтін әлеуметтік қамсыздандыру, мәдениет, спорт саласындағы мамандарға, сондай-ақ жергілікті бюджеттен қаржыландырылатын мемлекеттік ұйымдарда жұмыс істейтін аталған мамандарға қызметтің осы түрлерімен қалалық жағдайларда айналысатын мамандардың мөлшерлерімен салыстырғанда жиырма бес пайызға жоғарылатылған жалақылар мен тарифтік мөлшерлемелер көзделсін.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Павлодар қалалық мәслихатының экономика және бюджет мәселелері жөніндегі тұрақты комиссиясына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Павлодар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қалалық мәслихатының 25.02.2025 </w:t>
      </w:r>
      <w:r>
        <w:rPr>
          <w:rFonts w:ascii="Times New Roman"/>
          <w:b w:val="false"/>
          <w:i w:val="false"/>
          <w:color w:val="ff0000"/>
          <w:sz w:val="28"/>
        </w:rPr>
        <w:t>№ 221/26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256 081 453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216 414 444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53 677 743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34 457 631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20 163 354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20 163 354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131 398 821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қаржыландырылатын,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17 734 833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255 792 840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2 852 761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және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жайластыр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448 576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 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2021 - 2025 жылдарға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Павлодар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223 618 432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221 639 093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35 143 479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20 387 391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20 387 391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133 566 212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131 054 190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бекітілген,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бекітілген,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220 146 599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және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16 253 643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166 293 729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166 293 729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166 293 729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164 644 501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- 3 475 783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3 475 783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Павлодар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227 523 170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226 070 860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57 457 078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35 862 142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135 710 243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133 071 903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бекітілген,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бекітілген,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227 526 557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және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