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138" w14:textId="bc68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Павлодар қаласы кентінің, ауылдық округінің және кейбір ауылдарының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26 желтоқсандағы № 218/25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Атамекен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1 003 671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961 716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1 006 800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- 3 129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– 2027 жылдарға арналған Кенжекөл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494 505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429 496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2025 - 2027 жылдарға арналған Павлодар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417 059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2025 - 2027 жылдарға арналған Жетекші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493 773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476 756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2025 - 2027 жылдарға арналған Мойылды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269 528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 кентінің, ауылдық округінің және кейбір ауылдарының 2025 жылға арналған бюджетінде Павлодар қалалық бюджетінен берілетін субвенциялардың көлемі жалпы 1 385 771 мың теңге сомасында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– 335 068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Кенжекөл ауылдық округі – 357 446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325 204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203 596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164 457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Павлодар қалалық мәслихатының экономика және бюджет мәселелері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кентінің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Атамекен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Атамекен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Кенжекөл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Кенжекөл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Кенжекөл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Павлодар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Жетекші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Жетекші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Жетекші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Мойылды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Павлодар қалалық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Мойылды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Мойылды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