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4a51" w14:textId="4734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әкімінің 2024 жылғы 11 қарашадағы № 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сәйкес, Қазақстан Республикасы Төтенше жағдайлар министрі міндетін атқарушының 2023 жылғы 10 мамырдағы "Табиғи және техногендік сипаттағы төтенше жағдайларлардың сипаттамасын белгілеу туралы"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төтенше жағдайлардың алдын алу және оларды жою жөніндегі қалалық комиссияның 2024 жылғы 7 қарашадағы № 7 щұғыл отрысының хаттамасы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қаласының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Ақсу қаласы әкімінің орынбасары Р.И. Тлявкаев тағайындалсын.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қаласының әкімінің міндетін атқарушысы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Зенов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