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def1" w14:textId="247d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2023 жылғы 22 желтоқсандағы "2024-2026 жылдарға арналған Ақсу қаласының бюджеті туралы" № 88/12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2024 жылғы 14 мамырдағы № 122/19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Ақсу қалалық мәслихаты ШЕШIМ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2023 жылғы 22 желтоқсандағы "2024-2026 жылдарға арналған Ақсу қаласының бюджеті туралы" № 88/12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Ақсу қаласының бюджеті тиісінше 1, 2 және 3-қосымшаларға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22402606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11512260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2577672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8234125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20749308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953735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1162948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209213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36800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–36800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662763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-662763 мың теңге".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"2024 жылға арналған ауылдық округтердің бюджетінде жоғары тұрған бюджеттерден 1204469 мың теңге көлемінде ағымдағы нысаналы трансферттер көлемі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001 "Аудандық маңызы бар қала, ауыл, кент, ауылдық округ әкімінің қызметін қамтамасыз ету жөніндегі қызметтер" - 4958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 – 474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4484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2700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1000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784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006 "Жергілікті деңгейде мәдени-сауықтыру жұмыстарын қолдау" - 180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 – 180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008 "Елді мекендердегі көшелерді жарықтандыру" - 40189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40189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18500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10000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10000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1500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011 "Елді мекендерді абаттандыру және көгалдандыру" - 56108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56108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6293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3400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26500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8966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10949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013 "Аудандық маңызы бар қалаларда, ауылдарда, кенттерде, ауылдық округтерде автомобиль жолдарының жұмыс істеуін қамтамасыз ету" - 17000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17000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7500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1200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2200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1700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2900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1500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014 "Елді мекендерді сумен жабдықтауды ұйымдастыру" - 135292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135292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42200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39000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32092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6000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–10000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6000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022 "Мемлекеттік органның күрделі шығыстары" - 35408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35408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1000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11200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12008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11200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045 "Аудандық маңызы бар қалаларда, ауылдарда, кенттерде, ауылдық округтерде автомобиль жолдарын күрделі және орташа жөндеу" - 195170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195170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37700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27847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36200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26992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33731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32700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057 "Ауыл-ел бесігі" жобасы шеңберінде ауылдық елді мекендерде әлеуметтік және инженерлік инфрақұрылым бойынша іс-шараларды іске асыру" - 720164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71365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71365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Облыстық бюджеттен берілетін трансферттер есебінен – 648799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286115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362684 мың теңге";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"2024 жылға облыстық бюджетке салықтан түсетін түсімдердің жалпы сомасын келесі мөлшерде бөлу белгеленсін: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және төлем көзінен салық салынбайтын шетел азаматтарының табыстарынан жеке табыс салығы бойынша – 35,5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– 35,5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корпоративтік табыс салығы бойынша -10,0 пайыз";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тәрбиеленетін және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адамдардың әлеуметтік қызмет көрсетудің аумақтық орталықтары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санаторий-курорттық,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сертификатын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 көп пәтерлі тұрғын үйлердің қасбеттерін, шатырларын ағымдағы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үшн "Отбасы банкі" тұрғын үй құрылыс жинақ банкі АҚ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нысандарды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қалалардың, аудандық маңызы бар қалалардың, ауылдық округтердің, кенттердің, ауылдардың шекараларын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жөндеу аудандық маңызы бар автомобиль жолдарын және елді-мекендердің көшелерін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аясында ауылдық елді мекендердің әлеуметтік және инженерлік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(толық пайдаланылмаған) нысаналы даму трансферттерінің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Несиелерді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Несиелік келісімдер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алған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