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5173" w14:textId="ab85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маслихатының 2023 жылғы 5 желтоқсандағы "2023 – 2024 жылдарға арналған Ақсу қаласы бойынша жайылымдарды басқару және оларды пайдалану жөніндегі Жоспарды бекіту туралы" №76/10 шешімін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2024 жылғы 25 қыркүйектегі № 152/24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маслихатының 2023 жылғы 5 желтоқсандағы "2023 – 2024 жылдарға арналған Ақсу қаласы бойынша жайылымдарды басқару және оларды пайдалану жөніндегі Жоспарды бекіту туралы" №76/10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