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5807" w14:textId="7ed5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Ақсу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25 желтоқсандағы № 172/29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- 18216294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- 11867940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- 285694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- 3232181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- 2830479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- 14968355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- 160372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- 215420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- 36000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- 3372311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- 3372311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05.02.2025 </w:t>
      </w:r>
      <w:r>
        <w:rPr>
          <w:rFonts w:ascii="Times New Roman"/>
          <w:b w:val="false"/>
          <w:i w:val="false"/>
          <w:color w:val="000000"/>
          <w:sz w:val="28"/>
        </w:rPr>
        <w:t>№ 186/31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 қаласының бюджетінде қалалық бюджеттерден ауылдық округтердің бюджеттеріне берілетін субвенциялар көлемі жалпы 300000 мың теңге сомада көзделсін,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- 50000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2026 жылға арналған Ақсу қаласының бюджетінде қалалық бюджеттен ауылдық округтердің бюджеттеріне берілетін субвенциялар көлемі жалпы сомасы 510000 мың теңге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- 85000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2027 жылға арналған Ақсу қаласының бюджетінде қалалық бюджеттен ауылдық округтердің бюджеттеріне берілетін субвенциялар көлемі жалпы сомасы 510000 мың теңге көзделсін,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- 85000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округтердің бюджетінде жоғары тұрған бюджеттерден 984717 мың теңге көлемінде ағымдағы нысаналы трансферттер көлемі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- 32083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- 31603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- 31603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- 68050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- 67810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- 49528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- 63728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- 9237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- 16433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- 6755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009 "Елді мекендердің санитариясын қамтамасыз ету" - 18000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- 28916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- 28916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- 42789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- 42789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- 7289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- 7500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- 119106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- 119106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- 13706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- 27000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- 192114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- 192114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- 53116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- 15998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- 93000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- 88000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88000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88000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- 331931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- 331931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- 331931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Ақсу қалалық мәслихатының 05.02.2025 </w:t>
      </w:r>
      <w:r>
        <w:rPr>
          <w:rFonts w:ascii="Times New Roman"/>
          <w:b w:val="false"/>
          <w:i w:val="false"/>
          <w:color w:val="000000"/>
          <w:sz w:val="28"/>
        </w:rPr>
        <w:t>№ 186/31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бюджетке салықтан түсетін түсімдердің жалпы сомасын 2025 жылға мынадай мөлшерде бөлу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10,0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шетел азаматтарының төлем көзінен салық салынбайтын табыстарынан жеке табыс салығы бойынша - 40,0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- 40,0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салықтан түсетін түсімдердің жалпы сомасын 2026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9,0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шетел азаматтарының төлем көзінен салық салынбайтын табыстарынан жеке табыс салығы бойынша – 43,0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43,0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салықтан түсетін түсімдердің жалпы сомасын 2027 жылға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9,0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шетел азаматтарының төлем көзінен салық салынбайтын табыстарынан жеке табыс салығы бойынша – 43,0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43,0 пайыз.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Ақсу қаласы бойынша алым сомасы мынадай көлемде бекітілсін: 2025 жылы - 4304255 мың теңге, 2026 жылы - 4519468 мың теңге, 2027 жылы - 4745441 мың теңге.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Ақсу қаласының жергілікті атқарушы органының 2025-2027 жылдарға арналған резервінің көлемі 4-қосымшаға сәйкес, оның ішінде 2025 жылға 100000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Ақсу қаласының ауылдық елді мекендерінде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05.02.2025 </w:t>
      </w:r>
      <w:r>
        <w:rPr>
          <w:rFonts w:ascii="Times New Roman"/>
          <w:b w:val="false"/>
          <w:i w:val="false"/>
          <w:color w:val="ff0000"/>
          <w:sz w:val="28"/>
        </w:rPr>
        <w:t>№ 186/31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және аралық тұрғын үй қарыздарын беру үшін "Отбасы банкі" тұрғын үй құрылыс жинақ банкі"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және аралық тұрғын үй қарыздарын беру үшін "Отбасы банкі" тұрғын үй құрылыс жинақ банкі"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Ақсу қаласының жергілікті атқарушы органы резервінің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