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e935" w14:textId="08ae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әкімінің 2024 жылғы 26 ақпандағы № 1 шешімі. Күші жойылды - Павлодар облысы Екібастұз қаласы әкімінің 2024 жылғы 31 мамырдағы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қаласы әкімінің 31.05.2024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министрінің м.а.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төтенше жағдайлардың алдын алу және жою жөніндегі қалалық комиссиясының кезектен тыс отырысының 2024 жылғы 23 ақпандағы № 3 хаттамасы негізінде, ШЕШІМ ҚАБЫЛДАДЫМ: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қаласының аумағында жергілікті ауқымдағы техногендік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Техногендік сипаттағы төтенше жағдайды жою басшысы болып Екібастұз қаласы әкімінің орынбасары Ержан Маратович Салханов тағайындалсын және техногендік сипаттағы төтенше жағдайды жоюға бағытталған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