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dfc5" w14:textId="fedd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әкімінің 2024 жылғы 10 сәуірдегі № 4 шешімі. Күші жойылды - Павлодар облысы Екібастұз қаласы әкімінің 2024 жылғы 24 сәурдегі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24.04.2024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2024 жылғы 5 сәуірдегі № 5 хаттамасы негізінде, ШЕШІМ ҚАБЫЛДАДЫМ: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техногендік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Екібастұз қаласы әкімінің орынбасары Ержан Маратович Салханов тағайындалсын және техногендік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