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493b" w14:textId="7fd4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2024 жылғы 10 сәуірдегі "Жергілікті ауқымдағы техногендік сипаттағы төтенше жағдайды жариялау туралы" № 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2024 жылғы 24 сәуірдегі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"Құқықтық актілер туралы", "Азаматтық қорғау туралы" Заңдарына сәйкес, Екібастұз қаласы прокуратурасының 2024 жылғы 15 сәуірдегі № 2-13-24-01180 наразылығы негізінде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әкімінің 2024 жылғы 10 сәуірдегі "Жергілікті ауқымдағы техногендік сипаттағы төтенше жағдайды жариялау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