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30f6" w14:textId="c403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6 мамырдағы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2024 жылғы 4 мамырдағы № 6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Екібастұз қаласы әкімінің орынбасары Ержан Маратович Салханов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