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361b8" w14:textId="5f36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2023 жылғы 27 желтоқсандағы № 111/14 "2024-2026 жылдарға арналған Екібастұз қаласының ауылдық округтерінің, ауылдарының және поселкелерінің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28 қарашадағы № 200/24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Екібастұз қалалық мәслихаты ШЕШІM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"2024-2026 жылдарға арналған Екібастұз қаласының ауылдық округтерінің, ауылдарының және поселкелерінің бюджеті туралы" 2023 жылғы 27 желтоқсандағы № 111/14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190947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 жылдарға арналған Солнечный поселкесінің бюджеті тиісінше 1, 2,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265 473мың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112 070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152 558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271 991мың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6 518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– 2026 жылдарға арналған Шідерті поселкесінің бюджеті тиісінше 4, 5, 6-қосымшаларға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252 208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21 072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228 054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252 449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– 2026 жылдарға арналған Ақкөл ауылдық округінің бюджеті тиісінше 7, 8, 9-қосымшаларға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213 194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209 687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213 247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2024 – 2026 жылдарға арналған Бәйет ауылдық округінің бюджеті тиісінше 10, 11, 12-қосымшаларға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64 401мың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60 551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Теміржол ауылдық округінің бюджеті тиісінше 13, 14, 15-қосымшаларға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520 643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–9 432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508 211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521 438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795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– 2026 жылдарға арналған Қоянды ауылдық округінің бюджеті тиісінше 16, 17, 18-қосымшаларға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92 549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87 929мың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93 403мың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854 мың теңге.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2024 – 2026 жылдарға арналған Сарықамыс ауылдық округінің бюджеті тиісінше 19, 20, 21-қосымшаларға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57 847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55 671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–57 847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2024 – 2026 жылдарға арналған Төрт-Құдық ауылдық округінің бюджеті тиісінше 22, 23, 24-қосымшаларға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155 855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64 166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172 582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16 727 мың теңге.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2024 – 2026 жылдарға арналған Екібастұз ауылдық округінің бюджеті тиісінше 25, 26, 27-қосымшаларға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122 008мың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4 305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117 621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122 008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2024 – 2026 жылдарға арналған академик Әлкей Марғұлан атындағы ауылдың бюджеті тиісінше 28, 29, 30-қосымшаларға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51 394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47 756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63 339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11 945 мың теңге.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2024 – 2026 жылдарға арналған Шиқылдақ ауылының бюджеті тиісінше 31, 32, 33-қосымшаларға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68 866 мың теңге,соның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64 756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68 976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 мың теңге.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 № 111/14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Солнечный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Шідерті поселкесінің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Ақкөл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Бәйет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Теміржол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Аудандықмаңызыбарқала, ауыл, кент, ауылдықокругәкімініңаппараты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Қоянды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Сарықамыс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Төрт-Құдық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Аудандықмаңызыбарқалаларда, ауылдарда, кенттерде, ауылдықокругтердеавтомобильжолдарынкүрделіжәнеорташажөндеу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Екібастұз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академик Әлкей Марғұлан атындағы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Елдімекендердіабаттандыруменкөгалдандыру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Шиқылдақ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"28"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200/24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бөлінген,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трансферттердің мақсаты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1 037 363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Солнечныйпоселкесібюджетіне: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қозғалатын топтарының бейімдеуін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қызметкерлерге еңбекақы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әкімінің қызметін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Шідерті поселкесінде шағын футбол алаңын және балалар ойын алаңын орналастыруға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тұрғындардың аз қозғалатын топтарының бейімдеуін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штаттан тыс қызметкерлерге еңбекақы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поселкесі әкімі аппаратының ғимаратын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Ақкөлауылдық округінде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 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Бәйетауылдық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Атығай ауылына 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ауылдық округі бюджетіне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Кулакөл және Кұдайкөл ауылдарына шағын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округінің әкімінің қызметін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Сарықамыс ауылына жасанды жабынды және қоршаулары бар баскетбол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Қуандықауылдық округінде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қызметкерлердің еңбекақысы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Бозшакөл ауылдық елді мекендердің санитариясын қамтамасыз етуге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Төрт-Құдық ауылында мемлекеттік тұрғын үй қорын сақтауды ұйымдастыруға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ауылдық округі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және Тай ауылдарында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және Тай ауылдарында автомобил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Төртүй ауылына балалар ойын алаңын орналастыруға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Академик Әлкей Марғұлан атындағы ауылық елдi мекендердегі көшелердi жарықтандыруға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 бюджетіне: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Шиқылдақ ауылында шағын футбол алаңын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қызметтері үшін қосымша төлем (электрмен жабдықтау)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