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3720" w14:textId="9bf3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Екібастұз қаласының ауылдық округтерінің, ауылдарының және поселкелерінің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2024 жылғы 27 желтоқсандағы № 214/26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75-бабы 2- тармағына, Қазақстан Республикасының "Қазақстан Республикасындағы жергілікті мемлекеттік басқару және өзін-өзі басқару туралы" Заңының 6-бабы 1-тармағының 1) тармақшасына сәйкес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Солнечный поселкесінің бюджеті тиісінше 1, 2, 3-қосымшаларға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136 802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15 324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– 2027 жылдарға арналған Шідерті поселкесінің бюджеті тиісінше 4, 5, 6-қосымшаларға сәйкес, соның ішінде 2025 жылға келесі көлемдерде бекітілсін: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398 501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377 242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398 501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– 2027 жылдарға арналған Ақкөл ауылдық округінің бюджеті тиісінше 7, 8, 9-қосымшаларға сәйкес, соның ішінде 2025 жылға келесі көлемдерде бекітілсін: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244 816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240 723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244 816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– 2027 жылдарға арналған Бәйет ауылдық округінің бюджеті тиісінше 10, 11, 12-қосымшаларға сәйкес, соның ішінде 2025 жылға келесі көлемдерде бекітілсін: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49 137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– 2027 жылдарға арналған Теміржол ауылдық округінің бюджеті тиісінше 13, 14, 15-қосымшаларға сәйкес, соның ішінде 2025 жылға келесі көлемдерде бекітілсін: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880 565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871 263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880 565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– 2027 жылдарға арналған Қоянды ауылдық округінің бюджеті тиісінше 16, 17, 18-қосымшаларға сәйкес, соның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210 368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205 499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 – 2027 жылдарға арналған Сарықамыс ауылдық округінің бюджеті тиісінше 19, 20, 21-қосымшаларға сәйкес, соның ішінде 2025 жылға келесі көлемдерде бекітілсін: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49 589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47 361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 – 2027 жылдарға арналған Төрт-Құдық ауылдық округінің бюджеті тиісінше 22, 23, 24-қосымшаларға сәйкес, соның ішінде 2025 жылға келесі көлемдерде бекітілсін: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120 514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50 429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– 2027 жылдарға арналған Екібастұз ауылдық округінің бюджеті тиісінше 25, 26, 27-қосымшаларға сәйкес, соның ішінде 2025 жылға келесі көлемдерде бекітілсін: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210 345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199 987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210 345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– 2027 жылдарға арналған академик Әлкей Марғұлан атындағы ауылдың бюджеті тиісінше 28, 29, 30-қосымшаларға сәйкес, соның ішінде 2025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50 274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32 056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 – 2027 жылдарға арналған Шиқылдақ ауылының бюджеті тиісінше 31, 32, 33-қосымшаларға сәйкес, соның ішінде 2025 жылға келесі көлемдерде бекітілсін: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63 523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59 288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Екібастұз қалалық бюджетінен 2025 жылға ауылдық округтерінің, ауылдарының және поселкелерінің бюджеттеріне берілетін, субвенциялар көлемдері ескерілсін, соның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 – 13 996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 – 147 747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63 274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Бәйет ауылдық округі – 44 443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69 702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71 236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47 347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81 595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31 936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59 288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2025 жылға арналған ауылдық округтердің, ауылдардың және поселкелердің бюджетінде жоғары тұрған бюджеттерден бөлінген нысаналы трансферттер 34-қосымшаға сәйкес ескерілсін.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 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214/26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Бәйет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Бәйет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Теміржол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Теміржол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Қоянды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Қоянды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Қоянды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Төрт-Құдық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Төрт-Құдық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Төрт-Құдық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Екібастұз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Екібастұз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Екібастұз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академик Әлкей Марғұлан атындағы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академик Әлкей Марғұлан атындағы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академик Әлкей Марғұлан атындағы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Шиқылдақ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Шиқылдақ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Шиқылдақ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кентінің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кентіндегі мәдениет ошақтарының "Бірыңғай кадр қызметі" АЖ қосу, қолжетімділік және техникалық қолдау көрсету қызметтері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саябақты абаттандыру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күзет қызметі АП-162/10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түзілуі мен жинақталуының нормативтерін есептеу, сондай-ақ тұрмыстық қатты қалдықтарды жинау, тасымалдау және орналастыру бойынша халыққа тарифтерді есептеу жобасын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кентіндегі АП-162/10 мекемесінің құрылыс кешеніне бағалау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кентіндегі мәдениет ошақтарының "Бірыңғай кадр қызметі" АЖ қосу, қолжетімділік және техникалық қолдау көрсету қызметтері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 Ақкөл ауылының 4 жолына күрделі жөндеу жұмыстары жүргізілді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 Ақкөл ауылындағы асхананы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округінің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 Құдайкөл ауылының автомобиль жолдарын күрделі, орташа және ағымдағы жөндеу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 Центральная көшесі (1,5 км) кентішілік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ауылы, Шаңырақ көшесі, кентішілік жолды орташа жөндеу (0,8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Қоянды ауылдық округінің Құрылысшы ауылында балалар ойын алаңын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Қоянды ауылдық округінің Құрылысшы ауылындағы көшені жарықтандыру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күрделі, орташа және ағымдағы жөндеу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 Төртүй ауылының ауылішілік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