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79c" w14:textId="283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Екібастұз ауылдық округі Төртүй ауылындағы жеке тұлға Бейсен Сембинович Сембиннің, Естай көшесі, 14 үйдің ауласына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Екібастұз ауылдық округі әкімінің міндеті атқарушының 2024 жылғы 25 сәуірдегі № 1-05-2 шешімі. Павлодар облысы Екібастұз қаласы Екібастұз ауылдық округі әкімінің м.а. 2024 жылғы 24 маусымдағы № 1-05-4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Екібастұз ауылдық округі әкімінің м.а. 24.06.2024 </w:t>
      </w:r>
      <w:r>
        <w:rPr>
          <w:rFonts w:ascii="Times New Roman"/>
          <w:b w:val="false"/>
          <w:i w:val="false"/>
          <w:color w:val="ff0000"/>
          <w:sz w:val="28"/>
        </w:rPr>
        <w:t>№ 1-05-4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сәйкес, Қазақстан Республикасы Ауыл шаруашылығы министрлігі Ветеринариялық бақылау және қадағалау комитетінің Екібастұз қалалық аумақтық инспекциясы бас мемлекеттік ветеринариялық-санитариялық инспекторының 2024 жылғы 23 сәуірдегі № 1-10/62 ұсынысы негізінде, Екібастұз ауылдық округі әкімінің м.а.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малының арасында бруцеллез ауруының анықталуына байланысты, Екібастұз қаласы Екібастұз ауылдық округінің Төртүй ауылындағы жеке тұлға Бейсен Сембинович Сембиннің, Естай көшесі, 14 үйдің ауласына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