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980e" w14:textId="64c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ауданының Жалаулы ауылдық округінің Шолақсор ауылы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11 қаңтардағы № 1ш шешімі. Күші жойылды - Павлодар облысы Ақтоғай ауданы әкімінің 2024 жылғы 30 шілдедегі № 4 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әкімінің 30.07.2024 </w:t>
      </w:r>
      <w:r>
        <w:rPr>
          <w:rFonts w:ascii="Times New Roman"/>
          <w:b w:val="false"/>
          <w:i w:val="false"/>
          <w:color w:val="ff0000"/>
          <w:sz w:val="28"/>
        </w:rPr>
        <w:t>№ 4 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Төтенше жағдайлар министрінің міндетін атқарушысының 2023 жылғы 10 мамырдағы № 240 "Табиғи және техногендiк сипаттағы төтенше жағдайлардың сыныптамасын белгілеу туралы",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алдыналу және жою жөніндегі Ақтоғай ауданы комиссиясының кезектен тыс отырысының 2023 жылғы 30 желтоқсандағы № 26/1-09/55 хаттамасы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Ақтоғай ауданының Жалаулы ауылдық округінің Шолақсор ауылы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Ақтоғай ауданының әкімінің орынбасары Е.К. Машриков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қол қойылған күнінен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