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f722" w14:textId="a63f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Ақтоғай ауданының Жалаулы ауылдық округінің Жалаулы ауылы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әкімінің 2024 жылғы 2 сәуірдегі № 2ш шешімі. Күші жойылды - Павлодар облысы Ақтоғай ауданы әкімінің 2024 жылғы 8 сәуірдегі № 3ш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Ақтоғай ауданы әкімінің 08.04.2024 </w:t>
      </w:r>
      <w:r>
        <w:rPr>
          <w:rFonts w:ascii="Times New Roman"/>
          <w:b w:val="false"/>
          <w:i w:val="false"/>
          <w:color w:val="ff0000"/>
          <w:sz w:val="28"/>
        </w:rPr>
        <w:t>№ 3ш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 және ресми жариялануға жатады)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Төтенше жағдайлар министрінің міндетін атқарушысының 2023 жылғы 10 мамырдағы № 240 "Табиғи және техногендiк сипаттағы төтенше жағдайлардың сыныптамасын белгілеу туралы",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төтенше жағдайлардың алдыналу және жою жөніндегі Ақтоғай ауданы комиссиясының кезектен тыс отырысының 2024 жылғы 30 наурыздағы № 4, хаттамасы негізінде, Ақтоғай ауданының әкімі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Ақтоғай ауданының Жалаулы ауылдық округінің Жалаулы ауылы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Ақтоғай ауданының әкімінің орынбасары Е.К. Машриков тағайындалсын және табиғи сипаттағы төтенше жағдайды жоюға бағытталған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қол қойылған күнінен бастап қолданысқа енгізіледі және ресми жариялануға жатады.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