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014e" w14:textId="7800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 атқарушы органдарының "Б" корпусы мемлекеттік әкімшілік қызметшілерінің қызметін бағалау әдістемесін жаңа редакцияда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әкімдігінің 2024 жылғы 12 наурыздағы № 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мемлекеттік қызметі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Мемлекеттік қызмет істері және сыбайлас жемқорлыққа қарсы іс-қимыл агенттігінің Төрағасының 2018 жылғы 16 қаңтардағы № 13 "Мемлекеттік әкімшілік қызметшілердің қызметін бағалаудың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Ақтоғай ауданы әкімдігі атқарушы органдардың "Б" корпусы мемлекеттік әкімшілік қызметшілерінің қызметін бағалау әдістемесі жаңа редакцияда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әкімдігінің 2023 жылғы 2 мамырдағы № 176 "Ақтоғай ауданы әкімдігі атқарушы органдарының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тізімінде 2023 жылғы 11 мамырда № 180633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Ақтоғай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